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3F" w:rsidRPr="00CD0865" w:rsidRDefault="00CD0865">
      <w:pPr>
        <w:spacing w:after="0" w:line="408" w:lineRule="auto"/>
        <w:ind w:left="120"/>
        <w:jc w:val="center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858e69b-b955-4d5b-94a8-f3a644af01d4"/>
      <w:bookmarkStart w:id="1" w:name="_GoBack"/>
      <w:r w:rsidR="001977A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0226" cy="8414311"/>
            <wp:effectExtent l="0" t="0" r="0" b="6350"/>
            <wp:docPr id="1" name="Рисунок 1" descr="C:\Users\любовь\Desktop\программы\сканы\сканы\история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программы\сканы\сканы\история 5-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08" cy="841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>Управление образования АМР "Корткеросский"</w:t>
      </w:r>
      <w:bookmarkEnd w:id="0"/>
      <w:r w:rsidRPr="00CD08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0865">
        <w:rPr>
          <w:rFonts w:ascii="Times New Roman" w:hAnsi="Times New Roman"/>
          <w:color w:val="000000"/>
          <w:sz w:val="28"/>
          <w:lang w:val="ru-RU"/>
        </w:rPr>
        <w:t>​</w:t>
      </w:r>
    </w:p>
    <w:p w:rsidR="0019573F" w:rsidRDefault="00CD08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"СОШ" с. Нившера</w:t>
      </w:r>
    </w:p>
    <w:p w:rsidR="0019573F" w:rsidRDefault="0019573F">
      <w:pPr>
        <w:spacing w:after="0"/>
        <w:ind w:left="120"/>
      </w:pPr>
    </w:p>
    <w:p w:rsidR="0019573F" w:rsidRDefault="0019573F">
      <w:pPr>
        <w:spacing w:after="0"/>
        <w:ind w:left="120"/>
      </w:pPr>
    </w:p>
    <w:p w:rsidR="0019573F" w:rsidRDefault="0019573F">
      <w:pPr>
        <w:spacing w:after="0"/>
        <w:ind w:left="120"/>
      </w:pPr>
    </w:p>
    <w:p w:rsidR="0019573F" w:rsidRDefault="0019573F">
      <w:pPr>
        <w:spacing w:after="0"/>
        <w:ind w:left="120"/>
      </w:pPr>
    </w:p>
    <w:tbl>
      <w:tblPr>
        <w:tblpPr w:leftFromText="180" w:rightFromText="180" w:bottomFromText="200" w:vertAnchor="text" w:horzAnchor="margin" w:tblpXSpec="center" w:tblpY="-48"/>
        <w:tblW w:w="9809" w:type="dxa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CD0865" w:rsidTr="00CD0865">
        <w:trPr>
          <w:trHeight w:val="2674"/>
        </w:trPr>
        <w:tc>
          <w:tcPr>
            <w:tcW w:w="3269" w:type="dxa"/>
          </w:tcPr>
          <w:p w:rsidR="00CD0865" w:rsidRDefault="00CD0865" w:rsidP="00EE7C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0865" w:rsidRDefault="00CD0865" w:rsidP="00EE7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педсовета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31. 08. 2023 г.</w:t>
            </w:r>
          </w:p>
          <w:p w:rsidR="00CD0865" w:rsidRDefault="00CD0865" w:rsidP="00EE7C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CD0865" w:rsidRDefault="00CD0865" w:rsidP="00EE7C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CD0865" w:rsidRDefault="00CD0865" w:rsidP="00EE7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0865" w:rsidRDefault="00CD0865" w:rsidP="00EE7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D0865" w:rsidRDefault="00CD0865" w:rsidP="00EE7C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_____________Королева Л.А.</w:t>
            </w:r>
          </w:p>
          <w:p w:rsidR="00CD0865" w:rsidRDefault="00CD0865" w:rsidP="00EE7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ОД-56/310823 </w:t>
            </w:r>
          </w:p>
          <w:p w:rsidR="00CD0865" w:rsidRDefault="00CD0865" w:rsidP="00EE7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31. 08.  2023 г.</w:t>
            </w:r>
          </w:p>
          <w:p w:rsidR="00CD0865" w:rsidRDefault="00CD0865" w:rsidP="00EE7C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573F" w:rsidRDefault="0019573F">
      <w:pPr>
        <w:spacing w:after="0"/>
        <w:ind w:left="120"/>
      </w:pPr>
    </w:p>
    <w:p w:rsidR="0019573F" w:rsidRDefault="00CD08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9573F" w:rsidRDefault="0019573F">
      <w:pPr>
        <w:spacing w:after="0"/>
        <w:ind w:left="120"/>
      </w:pPr>
    </w:p>
    <w:p w:rsidR="0019573F" w:rsidRDefault="0019573F">
      <w:pPr>
        <w:spacing w:after="0"/>
        <w:ind w:left="120"/>
      </w:pPr>
    </w:p>
    <w:p w:rsidR="0019573F" w:rsidRDefault="0019573F">
      <w:pPr>
        <w:spacing w:after="0"/>
        <w:ind w:left="120"/>
      </w:pPr>
    </w:p>
    <w:p w:rsidR="0019573F" w:rsidRDefault="00CD08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573F" w:rsidRDefault="00CD086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2259832)</w:t>
      </w:r>
    </w:p>
    <w:p w:rsidR="0019573F" w:rsidRDefault="0019573F">
      <w:pPr>
        <w:spacing w:after="0"/>
        <w:ind w:left="120"/>
        <w:jc w:val="center"/>
      </w:pPr>
    </w:p>
    <w:p w:rsidR="0019573F" w:rsidRDefault="00CD08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19573F" w:rsidRDefault="00CD086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9573F" w:rsidRDefault="0019573F">
      <w:pPr>
        <w:spacing w:after="0"/>
        <w:ind w:left="120"/>
        <w:jc w:val="center"/>
      </w:pPr>
    </w:p>
    <w:p w:rsidR="0019573F" w:rsidRDefault="0019573F">
      <w:pPr>
        <w:spacing w:after="0"/>
        <w:ind w:left="120"/>
        <w:jc w:val="center"/>
      </w:pPr>
    </w:p>
    <w:p w:rsidR="0019573F" w:rsidRDefault="0019573F">
      <w:pPr>
        <w:spacing w:after="0"/>
        <w:ind w:left="120"/>
        <w:jc w:val="center"/>
      </w:pPr>
    </w:p>
    <w:p w:rsidR="0019573F" w:rsidRDefault="0019573F">
      <w:pPr>
        <w:spacing w:after="0"/>
        <w:ind w:left="120"/>
        <w:jc w:val="center"/>
      </w:pPr>
    </w:p>
    <w:p w:rsidR="0019573F" w:rsidRDefault="0019573F">
      <w:pPr>
        <w:spacing w:after="0"/>
        <w:ind w:left="120"/>
        <w:jc w:val="center"/>
      </w:pPr>
    </w:p>
    <w:p w:rsidR="0019573F" w:rsidRDefault="0019573F">
      <w:pPr>
        <w:spacing w:after="0"/>
        <w:ind w:left="120"/>
        <w:jc w:val="center"/>
      </w:pPr>
    </w:p>
    <w:p w:rsidR="0019573F" w:rsidRDefault="0019573F">
      <w:pPr>
        <w:spacing w:after="0"/>
        <w:ind w:left="120"/>
        <w:jc w:val="center"/>
      </w:pPr>
    </w:p>
    <w:p w:rsidR="0019573F" w:rsidRDefault="0019573F">
      <w:pPr>
        <w:spacing w:after="0"/>
        <w:ind w:left="120"/>
        <w:jc w:val="center"/>
      </w:pPr>
    </w:p>
    <w:p w:rsidR="0019573F" w:rsidRDefault="0019573F">
      <w:pPr>
        <w:spacing w:after="0"/>
        <w:ind w:left="120"/>
        <w:jc w:val="center"/>
      </w:pPr>
    </w:p>
    <w:p w:rsidR="0019573F" w:rsidRDefault="0019573F">
      <w:pPr>
        <w:spacing w:after="0"/>
        <w:ind w:left="120"/>
        <w:jc w:val="center"/>
      </w:pPr>
    </w:p>
    <w:p w:rsidR="0019573F" w:rsidRDefault="0019573F">
      <w:pPr>
        <w:spacing w:after="0"/>
        <w:ind w:left="120"/>
        <w:jc w:val="center"/>
      </w:pPr>
    </w:p>
    <w:p w:rsidR="0019573F" w:rsidRDefault="0019573F">
      <w:pPr>
        <w:spacing w:after="0"/>
        <w:ind w:left="120"/>
        <w:jc w:val="center"/>
      </w:pPr>
    </w:p>
    <w:p w:rsidR="0019573F" w:rsidRDefault="00CD086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>
        <w:rPr>
          <w:rFonts w:ascii="Times New Roman" w:hAnsi="Times New Roman"/>
          <w:b/>
          <w:color w:val="000000"/>
          <w:sz w:val="28"/>
        </w:rPr>
        <w:t>Нившера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9573F" w:rsidRDefault="0019573F">
      <w:pPr>
        <w:spacing w:after="0"/>
        <w:ind w:left="120"/>
      </w:pPr>
    </w:p>
    <w:p w:rsidR="0019573F" w:rsidRDefault="0019573F">
      <w:pPr>
        <w:sectPr w:rsidR="0019573F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6789661"/>
    </w:p>
    <w:bookmarkEnd w:id="4"/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9573F" w:rsidRDefault="0019573F">
      <w:pPr>
        <w:spacing w:after="0" w:line="264" w:lineRule="auto"/>
        <w:ind w:left="120"/>
        <w:jc w:val="both"/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9573F" w:rsidRDefault="00CD08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9573F" w:rsidRPr="00CD0865" w:rsidRDefault="00CD08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9573F" w:rsidRPr="00CD0865" w:rsidRDefault="00CD0865">
      <w:pPr>
        <w:numPr>
          <w:ilvl w:val="0"/>
          <w:numId w:val="1"/>
        </w:numPr>
        <w:spacing w:after="0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9573F" w:rsidRPr="00CD0865" w:rsidRDefault="00CD08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9573F" w:rsidRPr="00CD0865" w:rsidRDefault="00CD08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9573F" w:rsidRPr="00CD0865" w:rsidRDefault="00CD08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1977AB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977A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19573F" w:rsidRPr="001977AB" w:rsidRDefault="0019573F">
      <w:pPr>
        <w:rPr>
          <w:lang w:val="ru-RU"/>
        </w:rPr>
        <w:sectPr w:rsidR="0019573F" w:rsidRPr="001977AB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6789667"/>
    </w:p>
    <w:bookmarkEnd w:id="5"/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1977AB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1977AB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>.</w:t>
      </w:r>
    </w:p>
    <w:p w:rsidR="0019573F" w:rsidRPr="001977AB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1977AB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1977AB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CD0865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1977AB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CD0865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9573F" w:rsidRPr="001977AB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1977AB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1977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9573F" w:rsidRPr="001977AB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1977AB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1977AB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CD0865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1977AB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1977AB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1977AB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1977AB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1977AB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CD0865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CD0865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CD0865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19573F" w:rsidRDefault="00CD0865">
      <w:pPr>
        <w:spacing w:after="0" w:line="264" w:lineRule="auto"/>
        <w:ind w:firstLine="600"/>
        <w:jc w:val="both"/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CD0865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CD0865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9573F" w:rsidRPr="00CD0865" w:rsidRDefault="0019573F">
      <w:pPr>
        <w:spacing w:after="0"/>
        <w:ind w:left="120"/>
        <w:rPr>
          <w:lang w:val="ru-RU"/>
        </w:rPr>
      </w:pPr>
    </w:p>
    <w:p w:rsidR="0019573F" w:rsidRPr="00CD0865" w:rsidRDefault="00CD0865">
      <w:pPr>
        <w:spacing w:after="0"/>
        <w:ind w:left="120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9573F" w:rsidRPr="00CD0865" w:rsidRDefault="0019573F">
      <w:pPr>
        <w:spacing w:after="0"/>
        <w:ind w:left="120"/>
        <w:rPr>
          <w:lang w:val="ru-RU"/>
        </w:rPr>
      </w:pP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D0865">
        <w:rPr>
          <w:rFonts w:ascii="Times New Roman" w:hAnsi="Times New Roman"/>
          <w:color w:val="000000"/>
          <w:sz w:val="28"/>
          <w:lang w:val="ru-RU"/>
        </w:rPr>
        <w:t>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D086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D0865">
        <w:rPr>
          <w:rFonts w:ascii="Times New Roman" w:hAnsi="Times New Roman"/>
          <w:color w:val="000000"/>
          <w:sz w:val="28"/>
          <w:lang w:val="ru-RU"/>
        </w:rPr>
        <w:t>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>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D086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>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>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D086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D086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>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D086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D086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9573F" w:rsidRPr="00CD0865" w:rsidRDefault="0019573F">
      <w:pPr>
        <w:rPr>
          <w:lang w:val="ru-RU"/>
        </w:rPr>
        <w:sectPr w:rsidR="0019573F" w:rsidRPr="00CD0865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6789665"/>
    </w:p>
    <w:bookmarkEnd w:id="6"/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D086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9573F" w:rsidRPr="00CD0865" w:rsidRDefault="0019573F">
      <w:pPr>
        <w:spacing w:after="0"/>
        <w:ind w:left="120"/>
        <w:rPr>
          <w:lang w:val="ru-RU"/>
        </w:rPr>
      </w:pPr>
    </w:p>
    <w:p w:rsidR="0019573F" w:rsidRPr="00CD0865" w:rsidRDefault="00CD0865">
      <w:pPr>
        <w:spacing w:after="0"/>
        <w:ind w:left="120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9573F" w:rsidRPr="00CD0865" w:rsidRDefault="00CD0865">
      <w:pPr>
        <w:spacing w:after="0" w:line="264" w:lineRule="auto"/>
        <w:ind w:firstLine="60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573F" w:rsidRPr="00CD0865" w:rsidRDefault="00CD08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9573F" w:rsidRPr="00CD0865" w:rsidRDefault="00CD08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9573F" w:rsidRPr="00CD0865" w:rsidRDefault="00CD08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9573F" w:rsidRPr="00CD0865" w:rsidRDefault="00CD08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9573F" w:rsidRPr="00CD0865" w:rsidRDefault="00CD08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573F" w:rsidRPr="00CD0865" w:rsidRDefault="00CD08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9573F" w:rsidRPr="00CD0865" w:rsidRDefault="00CD08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573F" w:rsidRPr="00CD0865" w:rsidRDefault="00CD08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9573F" w:rsidRPr="00CD0865" w:rsidRDefault="00CD08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9573F" w:rsidRPr="00CD0865" w:rsidRDefault="00CD08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573F" w:rsidRPr="00CD0865" w:rsidRDefault="00CD08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9573F" w:rsidRPr="00CD0865" w:rsidRDefault="00CD08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9573F" w:rsidRPr="00CD0865" w:rsidRDefault="00CD08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9573F" w:rsidRPr="00CD0865" w:rsidRDefault="00CD08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573F" w:rsidRPr="00CD0865" w:rsidRDefault="00CD08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9573F" w:rsidRPr="00CD0865" w:rsidRDefault="00CD08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9573F" w:rsidRPr="00CD0865" w:rsidRDefault="00CD08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9573F" w:rsidRPr="00CD0865" w:rsidRDefault="00CD08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9573F" w:rsidRPr="00CD0865" w:rsidRDefault="00CD08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573F" w:rsidRPr="00CD0865" w:rsidRDefault="00CD08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9573F" w:rsidRPr="00CD0865" w:rsidRDefault="00CD08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573F" w:rsidRPr="00CD0865" w:rsidRDefault="00CD08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9573F" w:rsidRPr="00CD0865" w:rsidRDefault="00CD08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573F" w:rsidRPr="00CD0865" w:rsidRDefault="00CD08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9573F" w:rsidRPr="00CD0865" w:rsidRDefault="00CD08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9573F" w:rsidRPr="00CD0865" w:rsidRDefault="00CD08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9573F" w:rsidRPr="00CD0865" w:rsidRDefault="00CD08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9573F" w:rsidRPr="00CD0865" w:rsidRDefault="00CD08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573F" w:rsidRPr="00CD0865" w:rsidRDefault="00CD08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9573F" w:rsidRPr="00CD0865" w:rsidRDefault="00CD08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573F" w:rsidRPr="00CD0865" w:rsidRDefault="00CD08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9573F" w:rsidRPr="00CD0865" w:rsidRDefault="00CD08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9573F" w:rsidRPr="00CD0865" w:rsidRDefault="00CD08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9573F" w:rsidRPr="00CD0865" w:rsidRDefault="00CD08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9573F" w:rsidRPr="00CD0865" w:rsidRDefault="00CD08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573F" w:rsidRPr="00CD0865" w:rsidRDefault="00CD08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9573F" w:rsidRPr="00CD0865" w:rsidRDefault="00CD08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9573F" w:rsidRPr="00CD0865" w:rsidRDefault="00CD08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9573F" w:rsidRPr="00CD0865" w:rsidRDefault="00CD08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573F" w:rsidRPr="00CD0865" w:rsidRDefault="00CD08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9573F" w:rsidRPr="00CD0865" w:rsidRDefault="00CD08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9573F" w:rsidRPr="00CD0865" w:rsidRDefault="00CD08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9573F" w:rsidRPr="00CD0865" w:rsidRDefault="00CD08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573F" w:rsidRPr="00CD0865" w:rsidRDefault="00CD08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9573F" w:rsidRPr="00CD0865" w:rsidRDefault="00CD08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573F" w:rsidRPr="00CD0865" w:rsidRDefault="00CD08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9573F" w:rsidRPr="00CD0865" w:rsidRDefault="00CD08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573F" w:rsidRPr="00CD0865" w:rsidRDefault="00CD08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9573F" w:rsidRPr="00CD0865" w:rsidRDefault="00CD08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9573F" w:rsidRPr="00CD0865" w:rsidRDefault="00CD08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9573F" w:rsidRPr="00CD0865" w:rsidRDefault="00CD08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9573F" w:rsidRPr="00CD0865" w:rsidRDefault="00CD08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573F" w:rsidRPr="00CD0865" w:rsidRDefault="00CD08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9573F" w:rsidRPr="00CD0865" w:rsidRDefault="00CD08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573F" w:rsidRPr="00CD0865" w:rsidRDefault="00CD08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9573F" w:rsidRPr="00CD0865" w:rsidRDefault="00CD08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9573F" w:rsidRPr="00CD0865" w:rsidRDefault="00CD08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9573F" w:rsidRPr="00CD0865" w:rsidRDefault="00CD08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573F" w:rsidRPr="00CD0865" w:rsidRDefault="00CD08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9573F" w:rsidRDefault="00CD0865">
      <w:pPr>
        <w:numPr>
          <w:ilvl w:val="0"/>
          <w:numId w:val="21"/>
        </w:numPr>
        <w:spacing w:after="0" w:line="264" w:lineRule="auto"/>
        <w:jc w:val="both"/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9573F" w:rsidRPr="00CD0865" w:rsidRDefault="00CD08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9573F" w:rsidRPr="00CD0865" w:rsidRDefault="00CD08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573F" w:rsidRPr="00CD0865" w:rsidRDefault="00CD08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9573F" w:rsidRPr="00CD0865" w:rsidRDefault="00CD08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9573F" w:rsidRPr="00CD0865" w:rsidRDefault="00CD08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9573F" w:rsidRPr="00CD0865" w:rsidRDefault="00CD08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9573F" w:rsidRPr="00CD0865" w:rsidRDefault="00CD08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573F" w:rsidRPr="00CD0865" w:rsidRDefault="00CD08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9573F" w:rsidRPr="00CD0865" w:rsidRDefault="00CD08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573F" w:rsidRPr="00CD0865" w:rsidRDefault="00CD08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9573F" w:rsidRPr="00CD0865" w:rsidRDefault="00CD08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9573F" w:rsidRDefault="00CD0865">
      <w:pPr>
        <w:numPr>
          <w:ilvl w:val="0"/>
          <w:numId w:val="23"/>
        </w:numPr>
        <w:spacing w:after="0" w:line="264" w:lineRule="auto"/>
        <w:jc w:val="both"/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08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9573F" w:rsidRDefault="0019573F">
      <w:pPr>
        <w:spacing w:after="0" w:line="264" w:lineRule="auto"/>
        <w:ind w:left="120"/>
        <w:jc w:val="both"/>
      </w:pP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9573F" w:rsidRDefault="0019573F">
      <w:pPr>
        <w:spacing w:after="0" w:line="264" w:lineRule="auto"/>
        <w:ind w:left="120"/>
        <w:jc w:val="both"/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573F" w:rsidRPr="00CD0865" w:rsidRDefault="00CD08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9573F" w:rsidRPr="00CD0865" w:rsidRDefault="00CD08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9573F" w:rsidRPr="00CD0865" w:rsidRDefault="00CD08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573F" w:rsidRPr="00CD0865" w:rsidRDefault="00CD08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573F" w:rsidRPr="00CD0865" w:rsidRDefault="00CD08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573F" w:rsidRPr="00CD0865" w:rsidRDefault="00CD08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9573F" w:rsidRPr="00CD0865" w:rsidRDefault="00CD08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9573F" w:rsidRPr="00CD0865" w:rsidRDefault="00CD08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573F" w:rsidRPr="00CD0865" w:rsidRDefault="00CD08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9573F" w:rsidRPr="00CD0865" w:rsidRDefault="00CD08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9573F" w:rsidRPr="00CD0865" w:rsidRDefault="00CD08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573F" w:rsidRPr="00CD0865" w:rsidRDefault="00CD08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573F" w:rsidRPr="00CD0865" w:rsidRDefault="00CD08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9573F" w:rsidRPr="00CD0865" w:rsidRDefault="00CD08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9573F" w:rsidRPr="00CD0865" w:rsidRDefault="00CD08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9573F" w:rsidRPr="00CD0865" w:rsidRDefault="00CD08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9573F" w:rsidRPr="00CD0865" w:rsidRDefault="00CD08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573F" w:rsidRPr="00CD0865" w:rsidRDefault="00CD08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9573F" w:rsidRPr="00CD0865" w:rsidRDefault="00CD08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573F" w:rsidRPr="00CD0865" w:rsidRDefault="00CD08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9573F" w:rsidRPr="00CD0865" w:rsidRDefault="00CD08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573F" w:rsidRPr="00CD0865" w:rsidRDefault="0019573F">
      <w:pPr>
        <w:spacing w:after="0" w:line="264" w:lineRule="auto"/>
        <w:ind w:left="120"/>
        <w:jc w:val="both"/>
        <w:rPr>
          <w:lang w:val="ru-RU"/>
        </w:rPr>
      </w:pP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573F" w:rsidRPr="00CD0865" w:rsidRDefault="00CD08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9573F" w:rsidRPr="00CD0865" w:rsidRDefault="00CD08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573F" w:rsidRPr="00CD0865" w:rsidRDefault="00CD08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9573F" w:rsidRPr="00CD0865" w:rsidRDefault="00CD08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573F" w:rsidRPr="00CD0865" w:rsidRDefault="00CD08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9573F" w:rsidRDefault="00CD086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9573F" w:rsidRPr="00CD0865" w:rsidRDefault="00CD08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573F" w:rsidRPr="00CD0865" w:rsidRDefault="00CD08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573F" w:rsidRPr="00CD0865" w:rsidRDefault="00CD08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573F" w:rsidRPr="00CD0865" w:rsidRDefault="00CD08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9573F" w:rsidRPr="00CD0865" w:rsidRDefault="00CD08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9573F" w:rsidRPr="00CD0865" w:rsidRDefault="00CD08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9573F" w:rsidRPr="00CD0865" w:rsidRDefault="00CD08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573F" w:rsidRPr="00CD0865" w:rsidRDefault="00CD08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9573F" w:rsidRPr="00CD0865" w:rsidRDefault="00CD08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9573F" w:rsidRPr="00CD0865" w:rsidRDefault="00CD08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9573F" w:rsidRPr="00CD0865" w:rsidRDefault="00CD08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573F" w:rsidRPr="00CD0865" w:rsidRDefault="00CD08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9573F" w:rsidRPr="00CD0865" w:rsidRDefault="00CD08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9573F" w:rsidRPr="00CD0865" w:rsidRDefault="00CD08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9573F" w:rsidRPr="00CD0865" w:rsidRDefault="00CD08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9573F" w:rsidRPr="00CD0865" w:rsidRDefault="00CD08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573F" w:rsidRPr="00CD0865" w:rsidRDefault="00CD0865">
      <w:pPr>
        <w:spacing w:after="0" w:line="264" w:lineRule="auto"/>
        <w:ind w:left="120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573F" w:rsidRPr="00CD0865" w:rsidRDefault="00CD08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9573F" w:rsidRPr="00CD0865" w:rsidRDefault="00CD08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9573F" w:rsidRPr="00CD0865" w:rsidRDefault="00CD08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9573F" w:rsidRDefault="00CD08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573F" w:rsidRPr="00CD0865" w:rsidRDefault="00CD08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9573F" w:rsidRPr="00CD0865" w:rsidRDefault="00CD08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9573F" w:rsidRPr="00CD0865" w:rsidRDefault="00CD08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9573F" w:rsidRPr="00CD0865" w:rsidRDefault="00CD08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086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D08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573F" w:rsidRPr="00CD0865" w:rsidRDefault="0019573F">
      <w:pPr>
        <w:rPr>
          <w:lang w:val="ru-RU"/>
        </w:rPr>
        <w:sectPr w:rsidR="0019573F" w:rsidRPr="00CD0865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6789666"/>
    </w:p>
    <w:bookmarkEnd w:id="7"/>
    <w:p w:rsidR="0019573F" w:rsidRDefault="00CD0865">
      <w:pPr>
        <w:spacing w:after="0"/>
        <w:ind w:left="120"/>
      </w:pPr>
      <w:r w:rsidRPr="00CD08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826"/>
      </w:tblGrid>
      <w:tr w:rsidR="0019573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 w:rsidRPr="00CD086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</w:tbl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5"/>
        <w:gridCol w:w="1596"/>
        <w:gridCol w:w="1843"/>
        <w:gridCol w:w="1912"/>
        <w:gridCol w:w="2826"/>
      </w:tblGrid>
      <w:tr w:rsidR="0019573F">
        <w:trPr>
          <w:trHeight w:val="144"/>
          <w:tblCellSpacing w:w="0" w:type="dxa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</w:tr>
      <w:tr w:rsidR="0019573F" w:rsidRPr="00CD086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 w:rsidRPr="00CD086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</w:tbl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814"/>
      </w:tblGrid>
      <w:tr w:rsidR="0019573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 w:rsidRPr="00CD086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</w:tbl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826"/>
      </w:tblGrid>
      <w:tr w:rsidR="0019573F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 w:rsidRPr="00CD086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D0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573F" w:rsidRPr="00CD086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Pr="00CD0865" w:rsidRDefault="00CD0865">
            <w:pPr>
              <w:spacing w:after="0"/>
              <w:ind w:left="135"/>
              <w:rPr>
                <w:lang w:val="ru-RU"/>
              </w:rPr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 w:rsidRPr="00CD0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</w:tbl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42"/>
        <w:gridCol w:w="1843"/>
        <w:gridCol w:w="1912"/>
        <w:gridCol w:w="2814"/>
      </w:tblGrid>
      <w:tr w:rsidR="0019573F">
        <w:trPr>
          <w:trHeight w:val="144"/>
          <w:tblCellSpacing w:w="0" w:type="dxa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573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</w:tbl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6789662"/>
    </w:p>
    <w:bookmarkEnd w:id="8"/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19573F">
        <w:trPr>
          <w:trHeight w:val="144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</w:tbl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79"/>
        <w:gridCol w:w="1197"/>
        <w:gridCol w:w="1843"/>
        <w:gridCol w:w="1912"/>
        <w:gridCol w:w="1349"/>
        <w:gridCol w:w="2936"/>
      </w:tblGrid>
      <w:tr w:rsidR="0019573F">
        <w:trPr>
          <w:trHeight w:val="144"/>
          <w:tblCellSpacing w:w="0" w:type="dxa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</w:tbl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67"/>
        <w:gridCol w:w="1186"/>
        <w:gridCol w:w="1843"/>
        <w:gridCol w:w="1912"/>
        <w:gridCol w:w="1349"/>
        <w:gridCol w:w="2875"/>
      </w:tblGrid>
      <w:tr w:rsidR="0019573F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</w:tbl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858"/>
        <w:gridCol w:w="1228"/>
        <w:gridCol w:w="1843"/>
        <w:gridCol w:w="1912"/>
        <w:gridCol w:w="1349"/>
        <w:gridCol w:w="2875"/>
      </w:tblGrid>
      <w:tr w:rsidR="0019573F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</w:tbl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23"/>
        <w:gridCol w:w="1170"/>
        <w:gridCol w:w="1843"/>
        <w:gridCol w:w="1912"/>
        <w:gridCol w:w="1349"/>
        <w:gridCol w:w="2863"/>
      </w:tblGrid>
      <w:tr w:rsidR="0019573F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73F" w:rsidRDefault="0019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73F" w:rsidRDefault="0019573F"/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573F" w:rsidRDefault="0019573F">
            <w:pPr>
              <w:spacing w:after="0"/>
              <w:ind w:left="135"/>
            </w:pPr>
          </w:p>
        </w:tc>
      </w:tr>
      <w:tr w:rsidR="001957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573F" w:rsidRDefault="00CD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73F" w:rsidRDefault="0019573F"/>
        </w:tc>
      </w:tr>
    </w:tbl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73F" w:rsidRDefault="0019573F">
      <w:pPr>
        <w:sectPr w:rsidR="0019573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6789663"/>
    </w:p>
    <w:bookmarkEnd w:id="9"/>
    <w:p w:rsidR="0019573F" w:rsidRDefault="00CD0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9573F" w:rsidRDefault="00CD08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573F" w:rsidRDefault="00CD08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10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19573F" w:rsidRDefault="00CD08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9573F" w:rsidRDefault="00CD08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9573F" w:rsidRDefault="00CD08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573F" w:rsidRDefault="00CD08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​‌Поурочные рекомендации. История России. 6 класс. Журавлева О.Н./ М. «Просвещение»</w:t>
      </w:r>
      <w:r>
        <w:rPr>
          <w:sz w:val="28"/>
        </w:rPr>
        <w:br/>
      </w:r>
      <w:bookmarkStart w:id="11" w:name="1cc6b14d-c379-4145-83ce-d61c41a33d45"/>
      <w:r>
        <w:rPr>
          <w:rFonts w:ascii="Times New Roman" w:hAnsi="Times New Roman"/>
          <w:color w:val="000000"/>
          <w:sz w:val="28"/>
        </w:rPr>
        <w:t xml:space="preserve"> Рабочая тетрадь. История России. 6 класс. Данилов А.А., Лукутин А.В., Артасов И.А/М.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19573F" w:rsidRDefault="0019573F">
      <w:pPr>
        <w:spacing w:after="0"/>
        <w:ind w:left="120"/>
      </w:pPr>
    </w:p>
    <w:p w:rsidR="0019573F" w:rsidRDefault="00CD08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9573F" w:rsidRDefault="00CD08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Контрольные работы. История России 6 класс. Артасов И.А./ М.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ЦИФРОВЫЕ ОБРАЗОВАТЕЛЬНЫЕ РЕСУРСЫ И РЕСУРСЫ СЕТИ ИНТЕРНЕТ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fipi.ru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vbudushee.ru</w:t>
      </w:r>
      <w:r>
        <w:rPr>
          <w:sz w:val="28"/>
        </w:rPr>
        <w:br/>
      </w:r>
      <w:bookmarkStart w:id="12" w:name="954910a6-450c-47a0-80e2-529fad0f6e94"/>
      <w:r>
        <w:rPr>
          <w:rFonts w:ascii="Times New Roman" w:hAnsi="Times New Roman"/>
          <w:color w:val="000000"/>
          <w:sz w:val="28"/>
        </w:rPr>
        <w:t xml:space="preserve"> 4. educont.ru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9573F" w:rsidRDefault="0019573F">
      <w:pPr>
        <w:sectPr w:rsidR="0019573F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6789664"/>
    </w:p>
    <w:bookmarkEnd w:id="13"/>
    <w:p w:rsidR="0019573F" w:rsidRDefault="0019573F"/>
    <w:sectPr w:rsidR="0019573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0A" w:rsidRDefault="00714D0A">
      <w:pPr>
        <w:spacing w:line="240" w:lineRule="auto"/>
      </w:pPr>
      <w:r>
        <w:separator/>
      </w:r>
    </w:p>
  </w:endnote>
  <w:endnote w:type="continuationSeparator" w:id="0">
    <w:p w:rsidR="00714D0A" w:rsidRDefault="00714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0A" w:rsidRDefault="00714D0A">
      <w:pPr>
        <w:spacing w:after="0"/>
      </w:pPr>
      <w:r>
        <w:separator/>
      </w:r>
    </w:p>
  </w:footnote>
  <w:footnote w:type="continuationSeparator" w:id="0">
    <w:p w:rsidR="00714D0A" w:rsidRDefault="00714D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6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7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8"/>
  </w:num>
  <w:num w:numId="5">
    <w:abstractNumId w:val="6"/>
  </w:num>
  <w:num w:numId="6">
    <w:abstractNumId w:val="18"/>
  </w:num>
  <w:num w:numId="7">
    <w:abstractNumId w:val="22"/>
  </w:num>
  <w:num w:numId="8">
    <w:abstractNumId w:val="34"/>
  </w:num>
  <w:num w:numId="9">
    <w:abstractNumId w:val="17"/>
  </w:num>
  <w:num w:numId="10">
    <w:abstractNumId w:val="2"/>
  </w:num>
  <w:num w:numId="11">
    <w:abstractNumId w:val="23"/>
  </w:num>
  <w:num w:numId="12">
    <w:abstractNumId w:val="31"/>
  </w:num>
  <w:num w:numId="13">
    <w:abstractNumId w:val="9"/>
  </w:num>
  <w:num w:numId="14">
    <w:abstractNumId w:val="27"/>
  </w:num>
  <w:num w:numId="15">
    <w:abstractNumId w:val="14"/>
  </w:num>
  <w:num w:numId="16">
    <w:abstractNumId w:val="21"/>
  </w:num>
  <w:num w:numId="17">
    <w:abstractNumId w:val="12"/>
  </w:num>
  <w:num w:numId="18">
    <w:abstractNumId w:val="11"/>
  </w:num>
  <w:num w:numId="19">
    <w:abstractNumId w:val="4"/>
  </w:num>
  <w:num w:numId="20">
    <w:abstractNumId w:val="26"/>
  </w:num>
  <w:num w:numId="21">
    <w:abstractNumId w:val="32"/>
  </w:num>
  <w:num w:numId="22">
    <w:abstractNumId w:val="19"/>
  </w:num>
  <w:num w:numId="23">
    <w:abstractNumId w:val="25"/>
  </w:num>
  <w:num w:numId="24">
    <w:abstractNumId w:val="5"/>
  </w:num>
  <w:num w:numId="25">
    <w:abstractNumId w:val="36"/>
  </w:num>
  <w:num w:numId="26">
    <w:abstractNumId w:val="35"/>
  </w:num>
  <w:num w:numId="27">
    <w:abstractNumId w:val="7"/>
  </w:num>
  <w:num w:numId="28">
    <w:abstractNumId w:val="33"/>
  </w:num>
  <w:num w:numId="29">
    <w:abstractNumId w:val="3"/>
  </w:num>
  <w:num w:numId="30">
    <w:abstractNumId w:val="24"/>
  </w:num>
  <w:num w:numId="31">
    <w:abstractNumId w:val="1"/>
  </w:num>
  <w:num w:numId="32">
    <w:abstractNumId w:val="29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3F"/>
    <w:rsid w:val="0019573F"/>
    <w:rsid w:val="001977AB"/>
    <w:rsid w:val="00714D0A"/>
    <w:rsid w:val="00CD0865"/>
    <w:rsid w:val="6D2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CD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86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CD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86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a4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e78" TargetMode="External"/><Relationship Id="rId182" Type="http://schemas.openxmlformats.org/officeDocument/2006/relationships/hyperlink" Target="https://m.edsoo.ru/88649a5c" TargetMode="External"/><Relationship Id="rId217" Type="http://schemas.openxmlformats.org/officeDocument/2006/relationships/hyperlink" Target="https://m.edsoo.ru/8a1837d2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fa4" TargetMode="External"/><Relationship Id="rId183" Type="http://schemas.openxmlformats.org/officeDocument/2006/relationships/hyperlink" Target="https://m.edsoo.ru/88649b92" TargetMode="External"/><Relationship Id="rId218" Type="http://schemas.openxmlformats.org/officeDocument/2006/relationships/hyperlink" Target="https://m.edsoo.ru/8a183994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c7e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0bc" TargetMode="External"/><Relationship Id="rId184" Type="http://schemas.openxmlformats.org/officeDocument/2006/relationships/hyperlink" Target="https://m.edsoo.ru/88649cd2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e36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%5D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02e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1d4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4f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954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06a4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0fd2" TargetMode="External"/><Relationship Id="rId222" Type="http://schemas.openxmlformats.org/officeDocument/2006/relationships/hyperlink" Target="https://m.edsoo.ru/8a184358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ad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25406</Words>
  <Characters>144815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любовь</cp:lastModifiedBy>
  <cp:revision>4</cp:revision>
  <cp:lastPrinted>2024-08-31T16:24:00Z</cp:lastPrinted>
  <dcterms:created xsi:type="dcterms:W3CDTF">2023-09-21T06:17:00Z</dcterms:created>
  <dcterms:modified xsi:type="dcterms:W3CDTF">2024-09-01T16:37:00Z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9A1D98C3DB2140639B0160D4B42CF46E_13</vt:lpwstr>
  </property>
</Properties>
</file>