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C6D2">
      <w:pPr>
        <w:spacing w:before="0" w:after="0" w:line="408" w:lineRule="auto"/>
        <w:ind w:left="120"/>
        <w:jc w:val="center"/>
        <w:rPr>
          <w:rFonts w:ascii="Times New Roman" w:hAnsi="Times New Roman"/>
          <w:b/>
          <w:i w:val="0"/>
          <w:color w:val="000000"/>
          <w:sz w:val="28"/>
        </w:rPr>
      </w:pPr>
      <w:bookmarkStart w:id="0" w:name="block-38864873"/>
    </w:p>
    <w:p w14:paraId="670DF3E7">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drawing>
          <wp:inline distT="0" distB="0" distL="114300" distR="114300">
            <wp:extent cx="5271135" cy="7028180"/>
            <wp:effectExtent l="0" t="0" r="1905" b="12700"/>
            <wp:docPr id="1" name="Изображение 1" descr="GARNKK9DW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GARNKK9DWzU"/>
                    <pic:cNvPicPr>
                      <a:picLocks noChangeAspect="1"/>
                    </pic:cNvPicPr>
                  </pic:nvPicPr>
                  <pic:blipFill>
                    <a:blip r:embed="rId6"/>
                    <a:stretch>
                      <a:fillRect/>
                    </a:stretch>
                  </pic:blipFill>
                  <pic:spPr>
                    <a:xfrm>
                      <a:off x="0" y="0"/>
                      <a:ext cx="5271135" cy="7028180"/>
                    </a:xfrm>
                    <a:prstGeom prst="rect">
                      <a:avLst/>
                    </a:prstGeom>
                  </pic:spPr>
                </pic:pic>
              </a:graphicData>
            </a:graphic>
          </wp:inline>
        </w:drawing>
      </w:r>
    </w:p>
    <w:p w14:paraId="4892A18D">
      <w:pPr>
        <w:spacing w:before="0" w:after="0" w:line="408" w:lineRule="auto"/>
        <w:ind w:left="120"/>
        <w:jc w:val="center"/>
        <w:rPr>
          <w:rFonts w:ascii="Times New Roman" w:hAnsi="Times New Roman"/>
          <w:b/>
          <w:i w:val="0"/>
          <w:color w:val="000000"/>
          <w:sz w:val="28"/>
        </w:rPr>
      </w:pPr>
    </w:p>
    <w:p w14:paraId="1CF4FED0">
      <w:pPr>
        <w:spacing w:before="0" w:after="0" w:line="408" w:lineRule="auto"/>
        <w:ind w:left="120"/>
        <w:jc w:val="center"/>
        <w:rPr>
          <w:rFonts w:ascii="Times New Roman" w:hAnsi="Times New Roman"/>
          <w:b/>
          <w:i w:val="0"/>
          <w:color w:val="000000"/>
          <w:sz w:val="28"/>
        </w:rPr>
      </w:pPr>
    </w:p>
    <w:p w14:paraId="113E1752">
      <w:pPr>
        <w:spacing w:before="0" w:after="0" w:line="408" w:lineRule="auto"/>
        <w:jc w:val="both"/>
        <w:rPr>
          <w:rFonts w:ascii="Times New Roman" w:hAnsi="Times New Roman"/>
          <w:b/>
          <w:i w:val="0"/>
          <w:color w:val="000000"/>
          <w:sz w:val="28"/>
        </w:rPr>
      </w:pPr>
      <w:bookmarkStart w:id="109" w:name="_GoBack"/>
      <w:bookmarkEnd w:id="109"/>
    </w:p>
    <w:p w14:paraId="1C56D879">
      <w:pPr>
        <w:spacing w:before="0" w:after="0" w:line="408" w:lineRule="auto"/>
        <w:ind w:left="120"/>
        <w:jc w:val="center"/>
      </w:pPr>
      <w:r>
        <w:rPr>
          <w:rFonts w:ascii="Times New Roman" w:hAnsi="Times New Roman"/>
          <w:b/>
          <w:i w:val="0"/>
          <w:color w:val="000000"/>
          <w:sz w:val="28"/>
        </w:rPr>
        <w:t>МИНИСТЕРСТВО ПРОСВЕЩЕНИЯ РОССИЙСКОЙ ФЕДЕРАЦИИ</w:t>
      </w:r>
    </w:p>
    <w:p w14:paraId="7C532F5A">
      <w:pPr>
        <w:spacing w:before="0" w:after="0" w:line="408" w:lineRule="auto"/>
        <w:jc w:val="center"/>
      </w:pPr>
      <w:bookmarkStart w:id="1" w:name="84b34cd1-8907-4be2-9654-5e4d7c979c34"/>
      <w:r>
        <w:rPr>
          <w:rFonts w:ascii="Times New Roman" w:hAnsi="Times New Roman"/>
          <w:b/>
          <w:i w:val="0"/>
          <w:color w:val="000000"/>
          <w:sz w:val="28"/>
        </w:rPr>
        <w:t>Министерство образования, науки Республики Коми</w:t>
      </w:r>
      <w:bookmarkEnd w:id="1"/>
    </w:p>
    <w:p w14:paraId="747EBD57">
      <w:pPr>
        <w:spacing w:before="0" w:after="0" w:line="408" w:lineRule="auto"/>
        <w:ind w:left="120"/>
        <w:jc w:val="center"/>
      </w:pPr>
      <w:bookmarkStart w:id="2" w:name="74d6ab55-f73b-48d7-ba78-c30f74a03786"/>
      <w:r>
        <w:rPr>
          <w:rFonts w:ascii="Times New Roman" w:hAnsi="Times New Roman"/>
          <w:b/>
          <w:i w:val="0"/>
          <w:color w:val="000000"/>
          <w:sz w:val="28"/>
        </w:rPr>
        <w:t>Управление образования АМР "Корткеросский"</w:t>
      </w:r>
      <w:bookmarkEnd w:id="2"/>
    </w:p>
    <w:p w14:paraId="6B6513BF">
      <w:pPr>
        <w:spacing w:before="0" w:after="0" w:line="408" w:lineRule="auto"/>
        <w:ind w:left="120"/>
        <w:jc w:val="center"/>
      </w:pPr>
      <w:r>
        <w:rPr>
          <w:rFonts w:ascii="Times New Roman" w:hAnsi="Times New Roman"/>
          <w:b/>
          <w:i w:val="0"/>
          <w:color w:val="000000"/>
          <w:sz w:val="28"/>
        </w:rPr>
        <w:t>МОУ "СОШ" с. Нившера</w:t>
      </w:r>
    </w:p>
    <w:p w14:paraId="6025C794">
      <w:pPr>
        <w:spacing w:before="0" w:after="0"/>
        <w:ind w:left="120"/>
        <w:jc w:val="left"/>
      </w:pPr>
    </w:p>
    <w:p w14:paraId="6BA1B96F">
      <w:pPr>
        <w:spacing w:before="0" w:after="0"/>
        <w:ind w:left="120"/>
        <w:jc w:val="left"/>
      </w:pPr>
    </w:p>
    <w:p w14:paraId="1E69E5E2">
      <w:pPr>
        <w:spacing w:before="0" w:after="0"/>
        <w:ind w:left="120"/>
        <w:jc w:val="left"/>
      </w:pPr>
    </w:p>
    <w:p w14:paraId="3BE2F84C">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34"/>
        <w:gridCol w:w="2477"/>
        <w:gridCol w:w="3111"/>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Заседание педсовета №1</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«29» 08</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Королева Л.А.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ОД-48/300824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41D034D4">
      <w:pPr>
        <w:spacing w:before="0" w:after="0"/>
        <w:ind w:left="120"/>
        <w:jc w:val="left"/>
      </w:pPr>
    </w:p>
    <w:p w14:paraId="262759FB">
      <w:pPr>
        <w:spacing w:before="0" w:after="0"/>
        <w:ind w:left="120"/>
        <w:jc w:val="left"/>
      </w:pPr>
    </w:p>
    <w:p w14:paraId="38234CC5">
      <w:pPr>
        <w:spacing w:before="0" w:after="0"/>
        <w:ind w:left="120"/>
        <w:jc w:val="left"/>
      </w:pPr>
    </w:p>
    <w:p w14:paraId="1943EC9F">
      <w:pPr>
        <w:spacing w:before="0" w:after="0"/>
        <w:ind w:left="120"/>
        <w:jc w:val="left"/>
      </w:pPr>
    </w:p>
    <w:p w14:paraId="6044E164">
      <w:pPr>
        <w:spacing w:before="0" w:after="0"/>
        <w:ind w:left="120"/>
        <w:jc w:val="left"/>
      </w:pPr>
    </w:p>
    <w:p w14:paraId="381DDF61">
      <w:pPr>
        <w:spacing w:before="0" w:after="0" w:line="408" w:lineRule="auto"/>
        <w:ind w:left="120"/>
        <w:jc w:val="center"/>
      </w:pPr>
      <w:r>
        <w:rPr>
          <w:rFonts w:ascii="Times New Roman" w:hAnsi="Times New Roman"/>
          <w:b/>
          <w:i w:val="0"/>
          <w:color w:val="000000"/>
          <w:sz w:val="28"/>
        </w:rPr>
        <w:t>РАБОЧАЯ ПРОГРАММА</w:t>
      </w:r>
    </w:p>
    <w:p w14:paraId="39D7EF43">
      <w:pPr>
        <w:spacing w:before="0" w:after="0" w:line="408" w:lineRule="auto"/>
        <w:ind w:left="120"/>
        <w:jc w:val="center"/>
      </w:pPr>
      <w:r>
        <w:rPr>
          <w:rFonts w:ascii="Times New Roman" w:hAnsi="Times New Roman"/>
          <w:b w:val="0"/>
          <w:i w:val="0"/>
          <w:color w:val="000000"/>
          <w:sz w:val="28"/>
        </w:rPr>
        <w:t>(ID 5111987)</w:t>
      </w:r>
    </w:p>
    <w:p w14:paraId="05311CA8">
      <w:pPr>
        <w:spacing w:before="0" w:after="0"/>
        <w:ind w:left="120"/>
        <w:jc w:val="center"/>
      </w:pPr>
    </w:p>
    <w:p w14:paraId="762392EE">
      <w:pPr>
        <w:spacing w:before="0" w:after="0" w:line="408" w:lineRule="auto"/>
        <w:ind w:left="120"/>
        <w:jc w:val="center"/>
      </w:pPr>
      <w:r>
        <w:rPr>
          <w:rFonts w:ascii="Times New Roman" w:hAnsi="Times New Roman"/>
          <w:b/>
          <w:i w:val="0"/>
          <w:color w:val="000000"/>
          <w:sz w:val="28"/>
        </w:rPr>
        <w:t>учебного предмета «Литература»</w:t>
      </w:r>
    </w:p>
    <w:p w14:paraId="129BC496">
      <w:pPr>
        <w:spacing w:before="0" w:after="0" w:line="408" w:lineRule="auto"/>
        <w:ind w:left="120"/>
        <w:jc w:val="center"/>
      </w:pPr>
      <w:r>
        <w:rPr>
          <w:rFonts w:ascii="Times New Roman" w:hAnsi="Times New Roman"/>
          <w:b w:val="0"/>
          <w:i w:val="0"/>
          <w:color w:val="000000"/>
          <w:sz w:val="28"/>
        </w:rPr>
        <w:t xml:space="preserve">для обучающихся 5-9 классов </w:t>
      </w:r>
    </w:p>
    <w:p w14:paraId="5DB0EB9F">
      <w:pPr>
        <w:spacing w:before="0" w:after="0"/>
        <w:ind w:left="120"/>
        <w:jc w:val="center"/>
      </w:pPr>
    </w:p>
    <w:p w14:paraId="778DE6DA">
      <w:pPr>
        <w:spacing w:before="0" w:after="0"/>
        <w:ind w:left="120"/>
        <w:jc w:val="center"/>
      </w:pPr>
    </w:p>
    <w:p w14:paraId="7901AEFB">
      <w:pPr>
        <w:spacing w:before="0" w:after="0"/>
        <w:ind w:left="120"/>
        <w:jc w:val="center"/>
      </w:pPr>
    </w:p>
    <w:p w14:paraId="524BABF1">
      <w:pPr>
        <w:spacing w:before="0" w:after="0"/>
        <w:ind w:left="120"/>
        <w:jc w:val="center"/>
      </w:pPr>
    </w:p>
    <w:p w14:paraId="11B7EA6F">
      <w:pPr>
        <w:spacing w:before="0" w:after="0"/>
        <w:ind w:left="120"/>
        <w:jc w:val="center"/>
      </w:pPr>
    </w:p>
    <w:p w14:paraId="23BD5A1A">
      <w:pPr>
        <w:spacing w:before="0" w:after="0"/>
        <w:jc w:val="both"/>
      </w:pPr>
    </w:p>
    <w:p w14:paraId="63249D98">
      <w:pPr>
        <w:spacing w:before="0" w:after="0"/>
        <w:ind w:left="120"/>
        <w:jc w:val="center"/>
      </w:pPr>
    </w:p>
    <w:p w14:paraId="7539F672">
      <w:pPr>
        <w:spacing w:before="0" w:after="0"/>
        <w:ind w:left="120"/>
        <w:jc w:val="center"/>
      </w:pPr>
      <w:bookmarkStart w:id="3" w:name="5ce1acce-c3fd-49bf-9494-1e3d1db3054e"/>
      <w:r>
        <w:rPr>
          <w:rFonts w:ascii="Times New Roman" w:hAnsi="Times New Roman"/>
          <w:b/>
          <w:i w:val="0"/>
          <w:color w:val="000000"/>
          <w:sz w:val="28"/>
        </w:rPr>
        <w:t>Нившера</w:t>
      </w:r>
      <w:bookmarkEnd w:id="3"/>
      <w:r>
        <w:rPr>
          <w:rFonts w:ascii="Times New Roman" w:hAnsi="Times New Roman"/>
          <w:b/>
          <w:i w:val="0"/>
          <w:color w:val="000000"/>
          <w:sz w:val="28"/>
        </w:rPr>
        <w:t xml:space="preserve"> </w:t>
      </w:r>
      <w:bookmarkStart w:id="4" w:name="f687a116-da41-41a9-8c31-63d3ecc684a2"/>
      <w:r>
        <w:rPr>
          <w:rFonts w:ascii="Times New Roman" w:hAnsi="Times New Roman"/>
          <w:b/>
          <w:i w:val="0"/>
          <w:color w:val="000000"/>
          <w:sz w:val="28"/>
        </w:rPr>
        <w:t>2024</w:t>
      </w:r>
      <w:bookmarkEnd w:id="4"/>
    </w:p>
    <w:p w14:paraId="04181E57">
      <w:pPr>
        <w:spacing w:before="0" w:after="0"/>
        <w:ind w:left="120"/>
        <w:jc w:val="left"/>
      </w:pPr>
    </w:p>
    <w:p w14:paraId="585C4533">
      <w:pPr>
        <w:sectPr>
          <w:pgSz w:w="11906" w:h="16383"/>
          <w:cols w:space="720" w:num="1"/>
        </w:sectPr>
      </w:pPr>
      <w:bookmarkStart w:id="5" w:name="block-38864873"/>
    </w:p>
    <w:bookmarkEnd w:id="0"/>
    <w:bookmarkEnd w:id="5"/>
    <w:p w14:paraId="03D192E3">
      <w:pPr>
        <w:spacing w:before="0" w:after="0" w:line="264" w:lineRule="auto"/>
        <w:ind w:left="120"/>
        <w:jc w:val="both"/>
      </w:pPr>
      <w:bookmarkStart w:id="6" w:name="block-38864874"/>
      <w:r>
        <w:rPr>
          <w:rFonts w:ascii="Times New Roman" w:hAnsi="Times New Roman"/>
          <w:b/>
          <w:i w:val="0"/>
          <w:color w:val="000000"/>
          <w:sz w:val="28"/>
        </w:rPr>
        <w:t>ПОЯСНИТЕЛЬНАЯ ЗАПИСКА</w:t>
      </w:r>
    </w:p>
    <w:p w14:paraId="2296297D">
      <w:pPr>
        <w:spacing w:before="0" w:after="0" w:line="264" w:lineRule="auto"/>
        <w:ind w:left="120"/>
        <w:jc w:val="both"/>
      </w:pPr>
    </w:p>
    <w:p w14:paraId="44CEE629">
      <w:pPr>
        <w:spacing w:before="0" w:after="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30815A2">
      <w:pPr>
        <w:spacing w:before="0" w:after="0" w:line="264" w:lineRule="auto"/>
        <w:ind w:left="120"/>
        <w:jc w:val="both"/>
      </w:pPr>
    </w:p>
    <w:p w14:paraId="6939EB42">
      <w:pPr>
        <w:spacing w:before="0" w:after="0" w:line="264" w:lineRule="auto"/>
        <w:ind w:left="120"/>
        <w:jc w:val="both"/>
      </w:pPr>
      <w:r>
        <w:rPr>
          <w:rFonts w:ascii="Times New Roman" w:hAnsi="Times New Roman"/>
          <w:b/>
          <w:i w:val="0"/>
          <w:color w:val="000000"/>
          <w:sz w:val="28"/>
        </w:rPr>
        <w:t xml:space="preserve">ОБЩАЯ ХАРАКТЕРИСТИКА </w:t>
      </w:r>
      <w:r>
        <w:rPr>
          <w:rFonts w:ascii="Times New Roman" w:hAnsi="Times New Roman"/>
          <w:b/>
          <w:i w:val="0"/>
          <w:color w:val="333333"/>
          <w:sz w:val="28"/>
        </w:rPr>
        <w:t>УЧЕБНОГО ПРЕДМЕТА «ЛИТЕРАТУРА»</w:t>
      </w:r>
    </w:p>
    <w:p w14:paraId="4F3B364E">
      <w:pPr>
        <w:spacing w:before="0" w:after="0" w:line="264" w:lineRule="auto"/>
        <w:ind w:left="120"/>
        <w:jc w:val="both"/>
      </w:pPr>
    </w:p>
    <w:p w14:paraId="6FFCEC6B">
      <w:pPr>
        <w:spacing w:before="0" w:after="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3751184">
      <w:pPr>
        <w:spacing w:before="0" w:after="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2F6625E">
      <w:pPr>
        <w:spacing w:before="0" w:after="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8326B4B">
      <w:pPr>
        <w:spacing w:before="0" w:after="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0E7BFCF">
      <w:pPr>
        <w:spacing w:before="0" w:after="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AFA269B">
      <w:pPr>
        <w:spacing w:before="0" w:after="0" w:line="264" w:lineRule="auto"/>
        <w:ind w:left="120"/>
        <w:jc w:val="both"/>
      </w:pPr>
    </w:p>
    <w:p w14:paraId="333D8ABC">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 «ЛИТЕРАТУРА»</w:t>
      </w:r>
    </w:p>
    <w:p w14:paraId="43ECDC1A">
      <w:pPr>
        <w:spacing w:before="0" w:after="0" w:line="264" w:lineRule="auto"/>
        <w:ind w:left="120"/>
        <w:jc w:val="both"/>
      </w:pPr>
    </w:p>
    <w:p w14:paraId="17464E22">
      <w:pPr>
        <w:spacing w:before="0" w:after="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6ED1517">
      <w:pPr>
        <w:spacing w:before="0" w:after="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FD9CA35">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0402158">
      <w:pPr>
        <w:spacing w:before="0" w:after="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DAE2219">
      <w:pPr>
        <w:spacing w:before="0" w:after="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1D9BD29">
      <w:pPr>
        <w:spacing w:before="0" w:after="0" w:line="264" w:lineRule="auto"/>
        <w:ind w:left="120"/>
        <w:jc w:val="both"/>
      </w:pPr>
    </w:p>
    <w:p w14:paraId="6A3A7C8B">
      <w:pPr>
        <w:spacing w:before="0" w:after="0" w:line="264" w:lineRule="auto"/>
        <w:ind w:left="120"/>
        <w:jc w:val="both"/>
      </w:pPr>
      <w:r>
        <w:rPr>
          <w:rFonts w:ascii="Times New Roman" w:hAnsi="Times New Roman"/>
          <w:b/>
          <w:i w:val="0"/>
          <w:color w:val="000000"/>
          <w:sz w:val="28"/>
        </w:rPr>
        <w:t>МЕСТО УЧЕБНОГО ПРЕДМЕТА «ЛИТЕРАТУРА» В УЧЕБНОМ ПЛАНЕ</w:t>
      </w:r>
    </w:p>
    <w:p w14:paraId="7CFD8B4D">
      <w:pPr>
        <w:spacing w:before="0" w:after="0" w:line="264" w:lineRule="auto"/>
        <w:ind w:left="120"/>
        <w:jc w:val="both"/>
      </w:pPr>
    </w:p>
    <w:p w14:paraId="484CB709">
      <w:pPr>
        <w:spacing w:before="0" w:after="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3542DA1">
      <w:pPr>
        <w:sectPr>
          <w:pgSz w:w="11906" w:h="16383"/>
          <w:cols w:space="720" w:num="1"/>
        </w:sectPr>
      </w:pPr>
      <w:bookmarkStart w:id="7" w:name="block-38864874"/>
    </w:p>
    <w:bookmarkEnd w:id="6"/>
    <w:bookmarkEnd w:id="7"/>
    <w:p w14:paraId="65B66325">
      <w:pPr>
        <w:spacing w:before="0" w:after="0" w:line="264" w:lineRule="auto"/>
        <w:ind w:left="120"/>
        <w:jc w:val="both"/>
      </w:pPr>
      <w:bookmarkStart w:id="8" w:name="block-38864875"/>
      <w:r>
        <w:rPr>
          <w:rFonts w:ascii="Times New Roman" w:hAnsi="Times New Roman"/>
          <w:b/>
          <w:i w:val="0"/>
          <w:color w:val="000000"/>
          <w:sz w:val="28"/>
        </w:rPr>
        <w:t>СОДЕРЖАНИЕ УЧЕБНОГО ПРЕДМЕТА</w:t>
      </w:r>
    </w:p>
    <w:p w14:paraId="4AFC0761">
      <w:pPr>
        <w:spacing w:before="0" w:after="0" w:line="264" w:lineRule="auto"/>
        <w:ind w:left="120"/>
        <w:jc w:val="both"/>
      </w:pPr>
    </w:p>
    <w:p w14:paraId="4FB9CBE1">
      <w:pPr>
        <w:spacing w:before="0" w:after="0" w:line="264" w:lineRule="auto"/>
        <w:ind w:left="120"/>
        <w:jc w:val="both"/>
      </w:pPr>
      <w:r>
        <w:rPr>
          <w:rFonts w:ascii="Times New Roman" w:hAnsi="Times New Roman"/>
          <w:b/>
          <w:i w:val="0"/>
          <w:color w:val="000000"/>
          <w:sz w:val="28"/>
        </w:rPr>
        <w:t>5 КЛАСС</w:t>
      </w:r>
    </w:p>
    <w:p w14:paraId="54529C80">
      <w:pPr>
        <w:spacing w:before="0" w:after="0" w:line="264" w:lineRule="auto"/>
        <w:ind w:left="120"/>
        <w:jc w:val="both"/>
      </w:pPr>
    </w:p>
    <w:p w14:paraId="3B8D3A35">
      <w:pPr>
        <w:spacing w:before="0" w:after="0" w:line="264" w:lineRule="auto"/>
        <w:ind w:firstLine="600"/>
        <w:jc w:val="both"/>
      </w:pPr>
      <w:r>
        <w:rPr>
          <w:rFonts w:ascii="Times New Roman" w:hAnsi="Times New Roman"/>
          <w:b/>
          <w:i w:val="0"/>
          <w:color w:val="000000"/>
          <w:sz w:val="28"/>
        </w:rPr>
        <w:t>Мифология.</w:t>
      </w:r>
    </w:p>
    <w:p w14:paraId="2357D67C">
      <w:pPr>
        <w:spacing w:before="0" w:after="0" w:line="264" w:lineRule="auto"/>
        <w:ind w:firstLine="600"/>
        <w:jc w:val="both"/>
      </w:pPr>
      <w:r>
        <w:rPr>
          <w:rFonts w:ascii="Times New Roman" w:hAnsi="Times New Roman"/>
          <w:b w:val="0"/>
          <w:i w:val="0"/>
          <w:color w:val="000000"/>
          <w:sz w:val="28"/>
        </w:rPr>
        <w:t xml:space="preserve">Мифы народов России и мира. </w:t>
      </w:r>
    </w:p>
    <w:p w14:paraId="5C2C602E">
      <w:pPr>
        <w:spacing w:before="0" w:after="0" w:line="264" w:lineRule="auto"/>
        <w:ind w:firstLine="600"/>
        <w:jc w:val="both"/>
      </w:pPr>
      <w:r>
        <w:rPr>
          <w:rFonts w:ascii="Times New Roman" w:hAnsi="Times New Roman"/>
          <w:b/>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9" w:name="8038850c-b985-4899-8396-05ec2b5ebddc"/>
      <w:r>
        <w:rPr>
          <w:rFonts w:ascii="Times New Roman" w:hAnsi="Times New Roman"/>
          <w:b w:val="0"/>
          <w:i w:val="0"/>
          <w:color w:val="000000"/>
          <w:sz w:val="28"/>
        </w:rPr>
        <w:t>(не менее трёх).</w:t>
      </w:r>
      <w:bookmarkEnd w:id="9"/>
    </w:p>
    <w:p w14:paraId="0C8F5337">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10"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0"/>
          <w:i w:val="0"/>
          <w:color w:val="000000"/>
          <w:sz w:val="28"/>
        </w:rPr>
        <w:t xml:space="preserve"> </w:t>
      </w:r>
    </w:p>
    <w:p w14:paraId="01A38B3B">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11" w:name="b8731a29-438b-4b6a-a37d-ff778ded575a"/>
      <w:r>
        <w:rPr>
          <w:rFonts w:ascii="Times New Roman" w:hAnsi="Times New Roman"/>
          <w:b w:val="0"/>
          <w:i w:val="0"/>
          <w:color w:val="000000"/>
          <w:sz w:val="28"/>
        </w:rPr>
        <w:t>(не менее трёх). «Зимнее утро», «Зимний вечер», «Няне» и другие.</w:t>
      </w:r>
      <w:bookmarkEnd w:id="11"/>
      <w:r>
        <w:rPr>
          <w:rFonts w:ascii="Times New Roman" w:hAnsi="Times New Roman"/>
          <w:b w:val="0"/>
          <w:i w:val="0"/>
          <w:color w:val="000000"/>
          <w:sz w:val="28"/>
        </w:rPr>
        <w:t xml:space="preserve"> «Сказка о мёртвой царевне и о семи богатырях». </w:t>
      </w:r>
    </w:p>
    <w:p w14:paraId="7ABEB8BE">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Стихотворение «Бородино». </w:t>
      </w:r>
    </w:p>
    <w:p w14:paraId="24CDF345">
      <w:pPr>
        <w:spacing w:before="0" w:after="0" w:line="264" w:lineRule="auto"/>
        <w:ind w:firstLine="600"/>
        <w:jc w:val="both"/>
      </w:pPr>
      <w:r>
        <w:rPr>
          <w:rFonts w:ascii="Times New Roman" w:hAnsi="Times New Roman"/>
          <w:b/>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1BDA9797">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3DAC1612">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«Муму». </w:t>
      </w:r>
    </w:p>
    <w:p w14:paraId="0B379FF0">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12" w:name="1d4fde75-5a86-4cea-90d5-aae01314b835"/>
      <w:r>
        <w:rPr>
          <w:rFonts w:ascii="Times New Roman" w:hAnsi="Times New Roman"/>
          <w:b w:val="0"/>
          <w:i w:val="0"/>
          <w:color w:val="000000"/>
          <w:sz w:val="28"/>
        </w:rPr>
        <w:t>(не менее двух). «Крестьянские дети», «Школьник» и другие.</w:t>
      </w:r>
      <w:bookmarkEnd w:id="12"/>
      <w:r>
        <w:rPr>
          <w:rFonts w:ascii="Times New Roman" w:hAnsi="Times New Roman"/>
          <w:b w:val="0"/>
          <w:i w:val="0"/>
          <w:color w:val="000000"/>
          <w:sz w:val="28"/>
        </w:rPr>
        <w:t xml:space="preserve"> Поэма «Мороз, Красный нос» (фрагмент). </w:t>
      </w:r>
    </w:p>
    <w:p w14:paraId="2F4D6449">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Рассказ «Кавказский пленник». </w:t>
      </w:r>
    </w:p>
    <w:p w14:paraId="679B2DD8">
      <w:pPr>
        <w:spacing w:before="0" w:after="0" w:line="264" w:lineRule="auto"/>
        <w:ind w:firstLine="600"/>
        <w:jc w:val="both"/>
      </w:pPr>
      <w:r>
        <w:rPr>
          <w:rFonts w:ascii="Times New Roman" w:hAnsi="Times New Roman"/>
          <w:b/>
          <w:i w:val="0"/>
          <w:color w:val="000000"/>
          <w:sz w:val="28"/>
        </w:rPr>
        <w:t xml:space="preserve">Литература XIX–ХХ веков. </w:t>
      </w:r>
    </w:p>
    <w:p w14:paraId="1B3DDFF6">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XIX–ХХ веков о родной природе и о связи человека с Родиной </w:t>
      </w:r>
      <w:bookmarkStart w:id="13"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0"/>
          <w:i w:val="0"/>
          <w:color w:val="000000"/>
          <w:sz w:val="28"/>
        </w:rPr>
        <w:t xml:space="preserve"> </w:t>
      </w:r>
    </w:p>
    <w:p w14:paraId="51B2F40D">
      <w:pPr>
        <w:spacing w:before="0" w:after="0" w:line="264" w:lineRule="auto"/>
        <w:ind w:firstLine="600"/>
        <w:jc w:val="both"/>
      </w:pPr>
      <w:r>
        <w:rPr>
          <w:rFonts w:ascii="Times New Roman" w:hAnsi="Times New Roman"/>
          <w:b/>
          <w:i w:val="0"/>
          <w:color w:val="000000"/>
          <w:sz w:val="28"/>
        </w:rPr>
        <w:t xml:space="preserve">Юмористические рассказы отечественных писателей XIX– XX веков. </w:t>
      </w:r>
    </w:p>
    <w:p w14:paraId="3D4B6405">
      <w:pPr>
        <w:spacing w:before="0" w:after="0" w:line="264" w:lineRule="auto"/>
        <w:ind w:firstLine="600"/>
        <w:jc w:val="both"/>
      </w:pPr>
      <w:r>
        <w:rPr>
          <w:rFonts w:ascii="Times New Roman" w:hAnsi="Times New Roman"/>
          <w:b/>
          <w:i w:val="0"/>
          <w:color w:val="000000"/>
          <w:sz w:val="28"/>
        </w:rPr>
        <w:t xml:space="preserve">А. П. Чехов </w:t>
      </w:r>
      <w:bookmarkStart w:id="14"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4"/>
      <w:r>
        <w:rPr>
          <w:rFonts w:ascii="Times New Roman" w:hAnsi="Times New Roman"/>
          <w:b w:val="0"/>
          <w:i w:val="0"/>
          <w:color w:val="000000"/>
          <w:sz w:val="28"/>
        </w:rPr>
        <w:t xml:space="preserve"> </w:t>
      </w:r>
    </w:p>
    <w:p w14:paraId="7814C3DA">
      <w:pPr>
        <w:spacing w:before="0" w:after="0" w:line="264" w:lineRule="auto"/>
        <w:ind w:firstLine="600"/>
        <w:jc w:val="both"/>
      </w:pPr>
      <w:r>
        <w:rPr>
          <w:rFonts w:ascii="Times New Roman" w:hAnsi="Times New Roman"/>
          <w:b/>
          <w:i w:val="0"/>
          <w:color w:val="000000"/>
          <w:sz w:val="28"/>
        </w:rPr>
        <w:t xml:space="preserve">М. М. Зощенко </w:t>
      </w:r>
      <w:bookmarkStart w:id="15"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0"/>
          <w:i w:val="0"/>
          <w:color w:val="000000"/>
          <w:sz w:val="28"/>
        </w:rPr>
        <w:t xml:space="preserve"> </w:t>
      </w:r>
    </w:p>
    <w:p w14:paraId="0F1904B6">
      <w:pPr>
        <w:spacing w:before="0" w:after="0" w:line="264" w:lineRule="auto"/>
        <w:ind w:firstLine="600"/>
        <w:jc w:val="both"/>
      </w:pPr>
      <w:r>
        <w:rPr>
          <w:rFonts w:ascii="Times New Roman" w:hAnsi="Times New Roman"/>
          <w:b/>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6"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6"/>
    </w:p>
    <w:p w14:paraId="6EA2F10B">
      <w:pPr>
        <w:spacing w:before="0" w:after="0" w:line="264" w:lineRule="auto"/>
        <w:ind w:firstLine="600"/>
        <w:jc w:val="both"/>
      </w:pPr>
      <w:r>
        <w:rPr>
          <w:rFonts w:ascii="Times New Roman" w:hAnsi="Times New Roman"/>
          <w:b/>
          <w:i w:val="0"/>
          <w:color w:val="000000"/>
          <w:sz w:val="28"/>
        </w:rPr>
        <w:t>А. П. Платонов.</w:t>
      </w:r>
      <w:r>
        <w:rPr>
          <w:rFonts w:ascii="Times New Roman" w:hAnsi="Times New Roman"/>
          <w:b w:val="0"/>
          <w:i w:val="0"/>
          <w:color w:val="000000"/>
          <w:sz w:val="28"/>
        </w:rPr>
        <w:t xml:space="preserve"> Рассказы </w:t>
      </w:r>
      <w:bookmarkStart w:id="17" w:name="cfa39edd-5597-42b5-b07f-489d84e47a94"/>
      <w:r>
        <w:rPr>
          <w:rFonts w:ascii="Times New Roman" w:hAnsi="Times New Roman"/>
          <w:b w:val="0"/>
          <w:i w:val="0"/>
          <w:color w:val="000000"/>
          <w:sz w:val="28"/>
        </w:rPr>
        <w:t>(один по выбору). Например, «Корова», «Никита» и другие.</w:t>
      </w:r>
      <w:bookmarkEnd w:id="17"/>
      <w:r>
        <w:rPr>
          <w:rFonts w:ascii="Times New Roman" w:hAnsi="Times New Roman"/>
          <w:b w:val="0"/>
          <w:i w:val="0"/>
          <w:color w:val="000000"/>
          <w:sz w:val="28"/>
        </w:rPr>
        <w:t xml:space="preserve"> </w:t>
      </w:r>
    </w:p>
    <w:p w14:paraId="52A8C0FD">
      <w:pPr>
        <w:spacing w:before="0" w:after="0" w:line="264" w:lineRule="auto"/>
        <w:ind w:firstLine="600"/>
        <w:jc w:val="both"/>
      </w:pPr>
      <w:r>
        <w:rPr>
          <w:rFonts w:ascii="Times New Roman" w:hAnsi="Times New Roman"/>
          <w:b/>
          <w:i w:val="0"/>
          <w:color w:val="000000"/>
          <w:sz w:val="28"/>
        </w:rPr>
        <w:t>В. П. Астафьев.</w:t>
      </w:r>
      <w:r>
        <w:rPr>
          <w:rFonts w:ascii="Times New Roman" w:hAnsi="Times New Roman"/>
          <w:b w:val="0"/>
          <w:i w:val="0"/>
          <w:color w:val="000000"/>
          <w:sz w:val="28"/>
        </w:rPr>
        <w:t xml:space="preserve"> Рассказ «Васюткино озеро». </w:t>
      </w:r>
    </w:p>
    <w:p w14:paraId="1DD3A877">
      <w:pPr>
        <w:spacing w:before="0" w:after="0" w:line="264" w:lineRule="auto"/>
        <w:ind w:firstLine="600"/>
        <w:jc w:val="both"/>
      </w:pPr>
      <w:r>
        <w:rPr>
          <w:rFonts w:ascii="Times New Roman" w:hAnsi="Times New Roman"/>
          <w:b/>
          <w:i w:val="0"/>
          <w:color w:val="000000"/>
          <w:sz w:val="28"/>
        </w:rPr>
        <w:t>Литература XX– начала XXI веков.</w:t>
      </w:r>
    </w:p>
    <w:p w14:paraId="3DFEA18E">
      <w:pPr>
        <w:spacing w:before="0" w:after="0" w:line="264" w:lineRule="auto"/>
        <w:ind w:firstLine="600"/>
        <w:jc w:val="both"/>
      </w:pPr>
      <w:r>
        <w:rPr>
          <w:rFonts w:ascii="Times New Roman" w:hAnsi="Times New Roman"/>
          <w:b/>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8"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14:paraId="5BC0A37E">
      <w:pPr>
        <w:spacing w:before="0" w:after="0" w:line="264" w:lineRule="auto"/>
        <w:ind w:firstLine="600"/>
        <w:jc w:val="both"/>
      </w:pPr>
      <w:r>
        <w:rPr>
          <w:rFonts w:ascii="Times New Roman" w:hAnsi="Times New Roman"/>
          <w:b/>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9"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14:paraId="6768FA66">
      <w:pPr>
        <w:spacing w:before="0" w:after="0" w:line="264" w:lineRule="auto"/>
        <w:ind w:firstLine="600"/>
        <w:jc w:val="both"/>
      </w:pPr>
      <w:r>
        <w:rPr>
          <w:rFonts w:ascii="Times New Roman" w:hAnsi="Times New Roman"/>
          <w:b/>
          <w:i w:val="0"/>
          <w:color w:val="000000"/>
          <w:sz w:val="28"/>
        </w:rPr>
        <w:t>Произведения приключенческого жанра отечественных писателей</w:t>
      </w:r>
      <w:bookmarkStart w:id="20"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14:paraId="54BCB74D">
      <w:pPr>
        <w:spacing w:before="0" w:after="0" w:line="264" w:lineRule="auto"/>
        <w:ind w:firstLine="600"/>
        <w:jc w:val="both"/>
      </w:pPr>
      <w:r>
        <w:rPr>
          <w:rFonts w:ascii="Times New Roman" w:hAnsi="Times New Roman"/>
          <w:b/>
          <w:i w:val="0"/>
          <w:color w:val="000000"/>
          <w:sz w:val="28"/>
        </w:rPr>
        <w:t xml:space="preserve">Литература народов Российской Федерации. Стихотворения </w:t>
      </w:r>
      <w:bookmarkStart w:id="21"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1"/>
      <w:r>
        <w:rPr>
          <w:rFonts w:ascii="Times New Roman" w:hAnsi="Times New Roman"/>
          <w:b w:val="0"/>
          <w:i w:val="0"/>
          <w:color w:val="000000"/>
          <w:sz w:val="28"/>
        </w:rPr>
        <w:t xml:space="preserve"> </w:t>
      </w:r>
    </w:p>
    <w:p w14:paraId="16005DBA">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2B8F5425">
      <w:pPr>
        <w:spacing w:before="0" w:after="0" w:line="264" w:lineRule="auto"/>
        <w:ind w:firstLine="600"/>
        <w:jc w:val="both"/>
      </w:pPr>
      <w:r>
        <w:rPr>
          <w:rFonts w:ascii="Times New Roman" w:hAnsi="Times New Roman"/>
          <w:b/>
          <w:i w:val="0"/>
          <w:color w:val="000000"/>
          <w:sz w:val="28"/>
        </w:rPr>
        <w:t xml:space="preserve">Х. К. Андерсен. </w:t>
      </w:r>
      <w:r>
        <w:rPr>
          <w:rFonts w:ascii="Times New Roman" w:hAnsi="Times New Roman"/>
          <w:b w:val="0"/>
          <w:i w:val="0"/>
          <w:color w:val="000000"/>
          <w:sz w:val="28"/>
        </w:rPr>
        <w:t xml:space="preserve">Сказки </w:t>
      </w:r>
      <w:bookmarkStart w:id="22"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2"/>
      <w:r>
        <w:rPr>
          <w:rFonts w:ascii="Times New Roman" w:hAnsi="Times New Roman"/>
          <w:b w:val="0"/>
          <w:i w:val="0"/>
          <w:color w:val="000000"/>
          <w:sz w:val="28"/>
        </w:rPr>
        <w:t xml:space="preserve"> </w:t>
      </w:r>
    </w:p>
    <w:p w14:paraId="5360CCB4">
      <w:pPr>
        <w:spacing w:before="0" w:after="0" w:line="264" w:lineRule="auto"/>
        <w:ind w:firstLine="600"/>
        <w:jc w:val="both"/>
      </w:pPr>
      <w:r>
        <w:rPr>
          <w:rFonts w:ascii="Times New Roman" w:hAnsi="Times New Roman"/>
          <w:b/>
          <w:i w:val="0"/>
          <w:color w:val="000000"/>
          <w:sz w:val="28"/>
        </w:rPr>
        <w:t>Зарубежная сказочная проза</w:t>
      </w:r>
      <w:r>
        <w:rPr>
          <w:rFonts w:ascii="Times New Roman" w:hAnsi="Times New Roman"/>
          <w:b w:val="0"/>
          <w:i w:val="0"/>
          <w:color w:val="000000"/>
          <w:sz w:val="28"/>
        </w:rPr>
        <w:t xml:space="preserve"> </w:t>
      </w:r>
      <w:bookmarkStart w:id="23"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0"/>
          <w:i w:val="0"/>
          <w:color w:val="000000"/>
          <w:sz w:val="28"/>
        </w:rPr>
        <w:t xml:space="preserve"> </w:t>
      </w:r>
    </w:p>
    <w:p w14:paraId="0EF383C1">
      <w:pPr>
        <w:spacing w:before="0" w:after="0" w:line="264" w:lineRule="auto"/>
        <w:ind w:firstLine="600"/>
        <w:jc w:val="both"/>
      </w:pPr>
      <w:r>
        <w:rPr>
          <w:rFonts w:ascii="Times New Roman" w:hAnsi="Times New Roman"/>
          <w:b/>
          <w:i w:val="0"/>
          <w:color w:val="000000"/>
          <w:sz w:val="28"/>
        </w:rPr>
        <w:t xml:space="preserve">Зарубежная проза о детях и подростках </w:t>
      </w:r>
      <w:bookmarkStart w:id="24"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0"/>
          <w:i w:val="0"/>
          <w:color w:val="000000"/>
          <w:sz w:val="28"/>
        </w:rPr>
        <w:t xml:space="preserve"> </w:t>
      </w:r>
    </w:p>
    <w:p w14:paraId="5FE3FDE9">
      <w:pPr>
        <w:spacing w:before="0" w:after="0" w:line="264" w:lineRule="auto"/>
        <w:ind w:firstLine="600"/>
        <w:jc w:val="both"/>
      </w:pPr>
      <w:r>
        <w:rPr>
          <w:rFonts w:ascii="Times New Roman" w:hAnsi="Times New Roman"/>
          <w:b/>
          <w:i w:val="0"/>
          <w:color w:val="000000"/>
          <w:sz w:val="28"/>
        </w:rPr>
        <w:t xml:space="preserve">Зарубежная приключенческая проза </w:t>
      </w:r>
      <w:bookmarkStart w:id="25"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0"/>
          <w:i w:val="0"/>
          <w:color w:val="000000"/>
          <w:sz w:val="28"/>
        </w:rPr>
        <w:t xml:space="preserve"> </w:t>
      </w:r>
    </w:p>
    <w:p w14:paraId="0844000C">
      <w:pPr>
        <w:spacing w:before="0" w:after="0" w:line="264" w:lineRule="auto"/>
        <w:ind w:firstLine="600"/>
        <w:jc w:val="both"/>
      </w:pPr>
      <w:r>
        <w:rPr>
          <w:rFonts w:ascii="Times New Roman" w:hAnsi="Times New Roman"/>
          <w:b/>
          <w:i w:val="0"/>
          <w:color w:val="000000"/>
          <w:sz w:val="28"/>
        </w:rPr>
        <w:t xml:space="preserve">Зарубежная проза о животных </w:t>
      </w:r>
      <w:bookmarkStart w:id="26"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14:paraId="20C66C2B">
      <w:pPr>
        <w:spacing w:before="0" w:after="0" w:line="264" w:lineRule="auto"/>
        <w:ind w:left="120"/>
        <w:jc w:val="both"/>
      </w:pPr>
    </w:p>
    <w:p w14:paraId="1F951950">
      <w:pPr>
        <w:spacing w:before="0" w:after="0" w:line="264" w:lineRule="auto"/>
        <w:ind w:left="120"/>
        <w:jc w:val="both"/>
      </w:pPr>
      <w:r>
        <w:rPr>
          <w:rFonts w:ascii="Times New Roman" w:hAnsi="Times New Roman"/>
          <w:b/>
          <w:i w:val="0"/>
          <w:color w:val="000000"/>
          <w:sz w:val="28"/>
        </w:rPr>
        <w:t>6 КЛАСС</w:t>
      </w:r>
    </w:p>
    <w:p w14:paraId="57834AE8">
      <w:pPr>
        <w:spacing w:before="0" w:after="0" w:line="264" w:lineRule="auto"/>
        <w:ind w:left="120"/>
        <w:jc w:val="both"/>
      </w:pPr>
    </w:p>
    <w:p w14:paraId="7D39F212">
      <w:pPr>
        <w:spacing w:before="0" w:after="0" w:line="264" w:lineRule="auto"/>
        <w:ind w:firstLine="600"/>
        <w:jc w:val="both"/>
      </w:pPr>
      <w:r>
        <w:rPr>
          <w:rFonts w:ascii="Times New Roman" w:hAnsi="Times New Roman"/>
          <w:b/>
          <w:i w:val="0"/>
          <w:color w:val="000000"/>
          <w:sz w:val="28"/>
        </w:rPr>
        <w:t xml:space="preserve">Античная литература. </w:t>
      </w:r>
    </w:p>
    <w:p w14:paraId="035AE681">
      <w:pPr>
        <w:spacing w:before="0" w:after="0" w:line="264" w:lineRule="auto"/>
        <w:ind w:firstLine="600"/>
        <w:jc w:val="both"/>
      </w:pPr>
      <w:r>
        <w:rPr>
          <w:rFonts w:ascii="Times New Roman" w:hAnsi="Times New Roman"/>
          <w:b/>
          <w:i w:val="0"/>
          <w:color w:val="000000"/>
          <w:sz w:val="28"/>
        </w:rPr>
        <w:t>Гомер.</w:t>
      </w:r>
      <w:r>
        <w:rPr>
          <w:rFonts w:ascii="Times New Roman" w:hAnsi="Times New Roman"/>
          <w:b w:val="0"/>
          <w:i w:val="0"/>
          <w:color w:val="000000"/>
          <w:sz w:val="28"/>
        </w:rPr>
        <w:t xml:space="preserve"> Поэмы. «Илиада», «Одиссея» (фрагменты). </w:t>
      </w:r>
    </w:p>
    <w:p w14:paraId="4787F3E7">
      <w:pPr>
        <w:spacing w:before="0" w:after="0" w:line="264" w:lineRule="auto"/>
        <w:ind w:firstLine="600"/>
        <w:jc w:val="both"/>
      </w:pPr>
      <w:r>
        <w:rPr>
          <w:rFonts w:ascii="Times New Roman" w:hAnsi="Times New Roman"/>
          <w:b/>
          <w:i w:val="0"/>
          <w:color w:val="000000"/>
          <w:sz w:val="28"/>
        </w:rPr>
        <w:t xml:space="preserve">Фольклор. </w:t>
      </w:r>
    </w:p>
    <w:p w14:paraId="3DD61A8E">
      <w:pPr>
        <w:spacing w:before="0" w:after="0" w:line="264" w:lineRule="auto"/>
        <w:ind w:firstLine="600"/>
        <w:jc w:val="both"/>
      </w:pPr>
      <w:r>
        <w:rPr>
          <w:rFonts w:ascii="Times New Roman" w:hAnsi="Times New Roman"/>
          <w:b w:val="0"/>
          <w:i w:val="0"/>
          <w:color w:val="000000"/>
          <w:sz w:val="28"/>
        </w:rPr>
        <w:t xml:space="preserve">Русские былины </w:t>
      </w:r>
      <w:bookmarkStart w:id="27"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7"/>
    </w:p>
    <w:p w14:paraId="0C9EDEF8">
      <w:pPr>
        <w:spacing w:before="0" w:after="0" w:line="264" w:lineRule="auto"/>
        <w:ind w:firstLine="600"/>
        <w:jc w:val="both"/>
      </w:pPr>
      <w:r>
        <w:rPr>
          <w:rFonts w:ascii="Times New Roman" w:hAnsi="Times New Roman"/>
          <w:b/>
          <w:i w:val="0"/>
          <w:color w:val="333333"/>
          <w:sz w:val="28"/>
        </w:rPr>
        <w:t xml:space="preserve">Народные песни и поэмы народов России и мира </w:t>
      </w:r>
      <w:bookmarkStart w:id="28"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14:paraId="58FE50E1">
      <w:pPr>
        <w:spacing w:before="0" w:after="0" w:line="264" w:lineRule="auto"/>
        <w:ind w:firstLine="600"/>
        <w:jc w:val="both"/>
      </w:pPr>
      <w:r>
        <w:rPr>
          <w:rFonts w:ascii="Times New Roman" w:hAnsi="Times New Roman"/>
          <w:b/>
          <w:i w:val="0"/>
          <w:color w:val="000000"/>
          <w:sz w:val="28"/>
        </w:rPr>
        <w:t>Древнерусская литература.</w:t>
      </w:r>
    </w:p>
    <w:p w14:paraId="502D7E64">
      <w:pPr>
        <w:spacing w:before="0" w:after="0" w:line="264" w:lineRule="auto"/>
        <w:ind w:firstLine="600"/>
        <w:jc w:val="both"/>
      </w:pPr>
      <w:r>
        <w:rPr>
          <w:rFonts w:ascii="Times New Roman" w:hAnsi="Times New Roman"/>
          <w:b/>
          <w:i w:val="0"/>
          <w:color w:val="000000"/>
          <w:sz w:val="28"/>
        </w:rPr>
        <w:t>«Повесть временных лет»</w:t>
      </w:r>
      <w:bookmarkStart w:id="29"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14:paraId="7B59D777">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4C35163E">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30"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30"/>
      <w:r>
        <w:rPr>
          <w:rFonts w:ascii="Times New Roman" w:hAnsi="Times New Roman"/>
          <w:b w:val="0"/>
          <w:i w:val="0"/>
          <w:color w:val="000000"/>
          <w:sz w:val="28"/>
        </w:rPr>
        <w:t xml:space="preserve"> Роман «Дубровский».</w:t>
      </w:r>
    </w:p>
    <w:p w14:paraId="1641D361">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31" w:name="e979ff73-e74d-4b41-9daa-86d17094fc9b"/>
      <w:r>
        <w:rPr>
          <w:rFonts w:ascii="Times New Roman" w:hAnsi="Times New Roman"/>
          <w:b w:val="0"/>
          <w:i w:val="0"/>
          <w:color w:val="000000"/>
          <w:sz w:val="28"/>
        </w:rPr>
        <w:t>(не менее трёх). «Три пальмы», «Листок», «Утёс» и другие.</w:t>
      </w:r>
      <w:bookmarkEnd w:id="31"/>
      <w:r>
        <w:rPr>
          <w:rFonts w:ascii="Times New Roman" w:hAnsi="Times New Roman"/>
          <w:b w:val="0"/>
          <w:i w:val="0"/>
          <w:color w:val="000000"/>
          <w:sz w:val="28"/>
        </w:rPr>
        <w:t xml:space="preserve"> </w:t>
      </w:r>
    </w:p>
    <w:p w14:paraId="51CD0077">
      <w:pPr>
        <w:spacing w:before="0" w:after="0" w:line="264" w:lineRule="auto"/>
        <w:ind w:firstLine="600"/>
        <w:jc w:val="both"/>
      </w:pPr>
      <w:r>
        <w:rPr>
          <w:rFonts w:ascii="Times New Roman" w:hAnsi="Times New Roman"/>
          <w:b/>
          <w:i w:val="0"/>
          <w:color w:val="000000"/>
          <w:sz w:val="28"/>
        </w:rPr>
        <w:t>А. В. Кольцов.</w:t>
      </w:r>
      <w:r>
        <w:rPr>
          <w:rFonts w:ascii="Times New Roman" w:hAnsi="Times New Roman"/>
          <w:b w:val="0"/>
          <w:i w:val="0"/>
          <w:color w:val="000000"/>
          <w:sz w:val="28"/>
        </w:rPr>
        <w:t xml:space="preserve"> Стихотворения </w:t>
      </w:r>
      <w:bookmarkStart w:id="32" w:name="9aa6636f-e65a-485c-aff8-0cee29fb09d5"/>
      <w:r>
        <w:rPr>
          <w:rFonts w:ascii="Times New Roman" w:hAnsi="Times New Roman"/>
          <w:b w:val="0"/>
          <w:i w:val="0"/>
          <w:color w:val="000000"/>
          <w:sz w:val="28"/>
        </w:rPr>
        <w:t>(не менее двух). Например, «Косарь», «Соловей» и другие.</w:t>
      </w:r>
      <w:bookmarkEnd w:id="32"/>
      <w:r>
        <w:rPr>
          <w:rFonts w:ascii="Times New Roman" w:hAnsi="Times New Roman"/>
          <w:b w:val="0"/>
          <w:i w:val="0"/>
          <w:color w:val="000000"/>
          <w:sz w:val="28"/>
        </w:rPr>
        <w:t xml:space="preserve"> </w:t>
      </w:r>
    </w:p>
    <w:p w14:paraId="307A70CA">
      <w:pPr>
        <w:spacing w:before="0" w:after="0" w:line="264" w:lineRule="auto"/>
        <w:ind w:firstLine="600"/>
        <w:jc w:val="both"/>
      </w:pPr>
      <w:r>
        <w:rPr>
          <w:rFonts w:ascii="Times New Roman" w:hAnsi="Times New Roman"/>
          <w:b/>
          <w:i w:val="0"/>
          <w:color w:val="000000"/>
          <w:sz w:val="28"/>
        </w:rPr>
        <w:t xml:space="preserve">Литература второй половины XIX века. </w:t>
      </w:r>
    </w:p>
    <w:p w14:paraId="641D8167">
      <w:pPr>
        <w:spacing w:before="0" w:after="0" w:line="264" w:lineRule="auto"/>
        <w:ind w:firstLine="600"/>
        <w:jc w:val="both"/>
      </w:pPr>
      <w:r>
        <w:rPr>
          <w:rFonts w:ascii="Times New Roman" w:hAnsi="Times New Roman"/>
          <w:b/>
          <w:i w:val="0"/>
          <w:color w:val="000000"/>
          <w:sz w:val="28"/>
        </w:rPr>
        <w:t xml:space="preserve">Ф. И. Тютчев. </w:t>
      </w:r>
      <w:r>
        <w:rPr>
          <w:rFonts w:ascii="Times New Roman" w:hAnsi="Times New Roman"/>
          <w:b w:val="0"/>
          <w:i w:val="0"/>
          <w:color w:val="000000"/>
          <w:sz w:val="28"/>
        </w:rPr>
        <w:t xml:space="preserve">Стихотворения </w:t>
      </w:r>
      <w:bookmarkStart w:id="33"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3"/>
      <w:r>
        <w:rPr>
          <w:rFonts w:ascii="Times New Roman" w:hAnsi="Times New Roman"/>
          <w:b w:val="0"/>
          <w:i w:val="0"/>
          <w:color w:val="000000"/>
          <w:sz w:val="28"/>
        </w:rPr>
        <w:t xml:space="preserve"> </w:t>
      </w:r>
    </w:p>
    <w:p w14:paraId="28BA5E12">
      <w:pPr>
        <w:spacing w:before="0" w:after="0" w:line="264" w:lineRule="auto"/>
        <w:ind w:firstLine="600"/>
        <w:jc w:val="both"/>
      </w:pPr>
      <w:r>
        <w:rPr>
          <w:rFonts w:ascii="Times New Roman" w:hAnsi="Times New Roman"/>
          <w:b/>
          <w:i w:val="0"/>
          <w:color w:val="000000"/>
          <w:sz w:val="28"/>
        </w:rPr>
        <w:t>А. А. Фет.</w:t>
      </w:r>
      <w:r>
        <w:rPr>
          <w:rFonts w:ascii="Times New Roman" w:hAnsi="Times New Roman"/>
          <w:b w:val="0"/>
          <w:i w:val="0"/>
          <w:color w:val="000000"/>
          <w:sz w:val="28"/>
        </w:rPr>
        <w:t xml:space="preserve"> Стихотворения </w:t>
      </w:r>
      <w:bookmarkStart w:id="34"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4"/>
      <w:r>
        <w:rPr>
          <w:rFonts w:ascii="Times New Roman" w:hAnsi="Times New Roman"/>
          <w:b w:val="0"/>
          <w:i w:val="0"/>
          <w:color w:val="000000"/>
          <w:sz w:val="28"/>
        </w:rPr>
        <w:t xml:space="preserve"> </w:t>
      </w:r>
    </w:p>
    <w:p w14:paraId="65F036F5">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 «Бежин луг». </w:t>
      </w:r>
    </w:p>
    <w:p w14:paraId="2221DFC9">
      <w:pPr>
        <w:spacing w:before="0" w:after="0" w:line="264" w:lineRule="auto"/>
        <w:ind w:firstLine="600"/>
        <w:jc w:val="both"/>
      </w:pPr>
      <w:r>
        <w:rPr>
          <w:rFonts w:ascii="Times New Roman" w:hAnsi="Times New Roman"/>
          <w:b/>
          <w:i w:val="0"/>
          <w:color w:val="000000"/>
          <w:sz w:val="28"/>
        </w:rPr>
        <w:t>Н. С. Лесков.</w:t>
      </w:r>
      <w:r>
        <w:rPr>
          <w:rFonts w:ascii="Times New Roman" w:hAnsi="Times New Roman"/>
          <w:b w:val="0"/>
          <w:i w:val="0"/>
          <w:color w:val="000000"/>
          <w:sz w:val="28"/>
        </w:rPr>
        <w:t xml:space="preserve"> Сказ «Левша». </w:t>
      </w:r>
    </w:p>
    <w:p w14:paraId="0B48DC98">
      <w:pPr>
        <w:spacing w:before="0" w:after="0" w:line="264" w:lineRule="auto"/>
        <w:ind w:firstLine="600"/>
        <w:jc w:val="both"/>
      </w:pPr>
      <w:r>
        <w:rPr>
          <w:rFonts w:ascii="Times New Roman" w:hAnsi="Times New Roman"/>
          <w:b/>
          <w:i w:val="0"/>
          <w:color w:val="000000"/>
          <w:sz w:val="28"/>
        </w:rPr>
        <w:t>Л. Н. Толстой.</w:t>
      </w:r>
      <w:r>
        <w:rPr>
          <w:rFonts w:ascii="Times New Roman" w:hAnsi="Times New Roman"/>
          <w:b w:val="0"/>
          <w:i w:val="0"/>
          <w:color w:val="000000"/>
          <w:sz w:val="28"/>
        </w:rPr>
        <w:t xml:space="preserve"> Повесть «Детство» </w:t>
      </w:r>
      <w:bookmarkStart w:id="35" w:name="977de391-a0ab-47d0-b055-bb99283dc920"/>
      <w:r>
        <w:rPr>
          <w:rFonts w:ascii="Times New Roman" w:hAnsi="Times New Roman"/>
          <w:b w:val="0"/>
          <w:i w:val="0"/>
          <w:color w:val="000000"/>
          <w:sz w:val="28"/>
        </w:rPr>
        <w:t>(главы по выбору).</w:t>
      </w:r>
      <w:bookmarkEnd w:id="35"/>
      <w:r>
        <w:rPr>
          <w:rFonts w:ascii="Times New Roman" w:hAnsi="Times New Roman"/>
          <w:b w:val="0"/>
          <w:i w:val="0"/>
          <w:color w:val="000000"/>
          <w:sz w:val="28"/>
          <w:u w:val="single"/>
        </w:rPr>
        <w:t xml:space="preserve"> </w:t>
      </w:r>
    </w:p>
    <w:p w14:paraId="2C6291B6">
      <w:pPr>
        <w:spacing w:before="0" w:after="0" w:line="264" w:lineRule="auto"/>
        <w:ind w:firstLine="600"/>
        <w:jc w:val="both"/>
      </w:pPr>
      <w:r>
        <w:rPr>
          <w:rFonts w:ascii="Times New Roman" w:hAnsi="Times New Roman"/>
          <w:b/>
          <w:i w:val="0"/>
          <w:color w:val="000000"/>
          <w:sz w:val="28"/>
        </w:rPr>
        <w:t xml:space="preserve">А. П. Чехов. </w:t>
      </w:r>
      <w:r>
        <w:rPr>
          <w:rFonts w:ascii="Times New Roman" w:hAnsi="Times New Roman"/>
          <w:b w:val="0"/>
          <w:i w:val="0"/>
          <w:color w:val="000000"/>
          <w:sz w:val="28"/>
        </w:rPr>
        <w:t xml:space="preserve">Рассказы </w:t>
      </w:r>
      <w:bookmarkStart w:id="36"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6"/>
      <w:r>
        <w:rPr>
          <w:rFonts w:ascii="Times New Roman" w:hAnsi="Times New Roman"/>
          <w:b w:val="0"/>
          <w:i w:val="0"/>
          <w:color w:val="000000"/>
          <w:sz w:val="28"/>
        </w:rPr>
        <w:t xml:space="preserve"> </w:t>
      </w:r>
    </w:p>
    <w:p w14:paraId="5AA270FB">
      <w:pPr>
        <w:spacing w:before="0" w:after="0" w:line="264" w:lineRule="auto"/>
        <w:ind w:firstLine="600"/>
        <w:jc w:val="both"/>
      </w:pPr>
      <w:r>
        <w:rPr>
          <w:rFonts w:ascii="Times New Roman" w:hAnsi="Times New Roman"/>
          <w:b/>
          <w:i w:val="0"/>
          <w:color w:val="000000"/>
          <w:sz w:val="28"/>
        </w:rPr>
        <w:t xml:space="preserve">А. И. Куприн. </w:t>
      </w:r>
      <w:r>
        <w:rPr>
          <w:rFonts w:ascii="Times New Roman" w:hAnsi="Times New Roman"/>
          <w:b w:val="0"/>
          <w:i w:val="0"/>
          <w:color w:val="000000"/>
          <w:sz w:val="28"/>
        </w:rPr>
        <w:t>Рассказ «Чудесный доктор».</w:t>
      </w:r>
    </w:p>
    <w:p w14:paraId="77C87E55">
      <w:pPr>
        <w:spacing w:before="0" w:after="0" w:line="264" w:lineRule="auto"/>
        <w:ind w:firstLine="600"/>
        <w:jc w:val="both"/>
      </w:pPr>
      <w:r>
        <w:rPr>
          <w:rFonts w:ascii="Times New Roman" w:hAnsi="Times New Roman"/>
          <w:b/>
          <w:i w:val="0"/>
          <w:color w:val="000000"/>
          <w:sz w:val="28"/>
        </w:rPr>
        <w:t>Литература XX - начала XXI веков</w:t>
      </w:r>
    </w:p>
    <w:p w14:paraId="1D8697B2">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начала ХХ века </w:t>
      </w:r>
      <w:bookmarkStart w:id="37"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0"/>
          <w:i w:val="0"/>
          <w:color w:val="000000"/>
          <w:sz w:val="28"/>
        </w:rPr>
        <w:t xml:space="preserve"> </w:t>
      </w:r>
    </w:p>
    <w:p w14:paraId="5053FEFE">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XX века </w:t>
      </w:r>
      <w:bookmarkStart w:id="38"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type="textWrapping"/>
      </w:r>
      <w:bookmarkStart w:id="39" w:name="5118f498-9661-45e8-9924-bef67bfbf524"/>
      <w:bookmarkEnd w:id="39"/>
    </w:p>
    <w:p w14:paraId="5BDF72B9">
      <w:pPr>
        <w:spacing w:before="0" w:after="0" w:line="264" w:lineRule="auto"/>
        <w:ind w:firstLine="600"/>
        <w:jc w:val="left"/>
      </w:pPr>
      <w:r>
        <w:rPr>
          <w:rFonts w:ascii="Times New Roman" w:hAnsi="Times New Roman"/>
          <w:b/>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40"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type="textWrapping"/>
      </w:r>
      <w:bookmarkStart w:id="41" w:name="a35f0a0b-d9a0-4ac9-afd6-3c0ec32f1224"/>
      <w:bookmarkEnd w:id="41"/>
      <w:r>
        <w:rPr>
          <w:rFonts w:ascii="Times New Roman" w:hAnsi="Times New Roman"/>
          <w:b w:val="0"/>
          <w:i w:val="0"/>
          <w:color w:val="000000"/>
          <w:sz w:val="28"/>
        </w:rPr>
        <w:t xml:space="preserve"> </w:t>
      </w:r>
    </w:p>
    <w:p w14:paraId="268B59D5">
      <w:pPr>
        <w:spacing w:before="0" w:after="0" w:line="264" w:lineRule="auto"/>
        <w:ind w:firstLine="600"/>
        <w:jc w:val="both"/>
      </w:pPr>
      <w:r>
        <w:rPr>
          <w:rFonts w:ascii="Times New Roman" w:hAnsi="Times New Roman"/>
          <w:b/>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5294448B">
      <w:pPr>
        <w:spacing w:before="0" w:after="0" w:line="264" w:lineRule="auto"/>
        <w:ind w:firstLine="600"/>
        <w:jc w:val="both"/>
      </w:pPr>
      <w:r>
        <w:rPr>
          <w:rFonts w:ascii="Times New Roman" w:hAnsi="Times New Roman"/>
          <w:b/>
          <w:i w:val="0"/>
          <w:color w:val="000000"/>
          <w:sz w:val="28"/>
        </w:rPr>
        <w:t xml:space="preserve">Произведения отечественных писателей на тему взросления человека </w:t>
      </w:r>
      <w:bookmarkStart w:id="42"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14:paraId="6A28CAA3">
      <w:pPr>
        <w:spacing w:before="0" w:after="0" w:line="264" w:lineRule="auto"/>
        <w:ind w:firstLine="600"/>
        <w:jc w:val="both"/>
      </w:pPr>
      <w:r>
        <w:rPr>
          <w:rFonts w:ascii="Times New Roman" w:hAnsi="Times New Roman"/>
          <w:b/>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3"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3"/>
    </w:p>
    <w:p w14:paraId="478CDF85">
      <w:pPr>
        <w:spacing w:before="0" w:after="0" w:line="264" w:lineRule="auto"/>
        <w:ind w:firstLine="600"/>
        <w:jc w:val="both"/>
      </w:pPr>
      <w:r>
        <w:rPr>
          <w:rFonts w:ascii="Times New Roman" w:hAnsi="Times New Roman"/>
          <w:b/>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4"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14:paraId="741779A1">
      <w:pPr>
        <w:spacing w:before="0" w:after="0" w:line="264" w:lineRule="auto"/>
        <w:ind w:firstLine="600"/>
        <w:jc w:val="both"/>
      </w:pPr>
      <w:r>
        <w:rPr>
          <w:rFonts w:ascii="Times New Roman" w:hAnsi="Times New Roman"/>
          <w:b/>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5" w:name="c11c39d0-823d-48a6-b780-3c956bde3174"/>
      <w:r>
        <w:rPr>
          <w:rFonts w:ascii="Times New Roman" w:hAnsi="Times New Roman"/>
          <w:b w:val="0"/>
          <w:i w:val="0"/>
          <w:color w:val="000000"/>
          <w:sz w:val="28"/>
        </w:rPr>
        <w:t>(главы по выбору).</w:t>
      </w:r>
      <w:bookmarkEnd w:id="45"/>
      <w:r>
        <w:rPr>
          <w:rFonts w:ascii="Times New Roman" w:hAnsi="Times New Roman"/>
          <w:b w:val="0"/>
          <w:i w:val="0"/>
          <w:color w:val="000000"/>
          <w:sz w:val="28"/>
        </w:rPr>
        <w:t xml:space="preserve"> </w:t>
      </w:r>
    </w:p>
    <w:p w14:paraId="1728DB4E">
      <w:pPr>
        <w:spacing w:before="0" w:after="0" w:line="264" w:lineRule="auto"/>
        <w:ind w:firstLine="600"/>
        <w:jc w:val="both"/>
      </w:pPr>
      <w:r>
        <w:rPr>
          <w:rFonts w:ascii="Times New Roman" w:hAnsi="Times New Roman"/>
          <w:b/>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6" w:name="401c2012-d122-4b9b-86de-93f36659c25d"/>
      <w:r>
        <w:rPr>
          <w:rFonts w:ascii="Times New Roman" w:hAnsi="Times New Roman"/>
          <w:b w:val="0"/>
          <w:i w:val="0"/>
          <w:color w:val="000000"/>
          <w:sz w:val="28"/>
        </w:rPr>
        <w:t>(главы по выбору).</w:t>
      </w:r>
      <w:bookmarkEnd w:id="46"/>
    </w:p>
    <w:p w14:paraId="10928D21">
      <w:pPr>
        <w:spacing w:before="0" w:after="0" w:line="264" w:lineRule="auto"/>
        <w:ind w:firstLine="600"/>
        <w:jc w:val="both"/>
      </w:pPr>
      <w:r>
        <w:rPr>
          <w:rFonts w:ascii="Times New Roman" w:hAnsi="Times New Roman"/>
          <w:b/>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7"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7"/>
    </w:p>
    <w:p w14:paraId="0DB827B7">
      <w:pPr>
        <w:spacing w:before="0" w:after="0" w:line="264" w:lineRule="auto"/>
        <w:ind w:left="120"/>
        <w:jc w:val="both"/>
      </w:pPr>
    </w:p>
    <w:p w14:paraId="10E28DA5">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КЛАСС</w:t>
      </w:r>
    </w:p>
    <w:p w14:paraId="2557D042">
      <w:pPr>
        <w:spacing w:before="0" w:after="0" w:line="264" w:lineRule="auto"/>
        <w:ind w:left="120"/>
        <w:jc w:val="both"/>
      </w:pPr>
    </w:p>
    <w:p w14:paraId="0DBD3136">
      <w:pPr>
        <w:spacing w:before="0" w:after="0" w:line="264" w:lineRule="auto"/>
        <w:ind w:firstLine="600"/>
        <w:jc w:val="both"/>
      </w:pPr>
      <w:r>
        <w:rPr>
          <w:rFonts w:ascii="Times New Roman" w:hAnsi="Times New Roman"/>
          <w:b/>
          <w:i w:val="0"/>
          <w:color w:val="000000"/>
          <w:sz w:val="28"/>
        </w:rPr>
        <w:t xml:space="preserve">Древнерусская литература. </w:t>
      </w:r>
    </w:p>
    <w:p w14:paraId="7B8C9D48">
      <w:pPr>
        <w:spacing w:before="0" w:after="0" w:line="264" w:lineRule="auto"/>
        <w:ind w:firstLine="600"/>
        <w:jc w:val="both"/>
      </w:pPr>
      <w:r>
        <w:rPr>
          <w:rFonts w:ascii="Times New Roman" w:hAnsi="Times New Roman"/>
          <w:b/>
          <w:i w:val="0"/>
          <w:color w:val="000000"/>
          <w:sz w:val="28"/>
        </w:rPr>
        <w:t>Древнерусские повести</w:t>
      </w:r>
      <w:r>
        <w:rPr>
          <w:rFonts w:ascii="Times New Roman" w:hAnsi="Times New Roman"/>
          <w:b w:val="0"/>
          <w:i w:val="0"/>
          <w:color w:val="000000"/>
          <w:sz w:val="28"/>
        </w:rPr>
        <w:t xml:space="preserve"> </w:t>
      </w:r>
      <w:bookmarkStart w:id="48"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0"/>
          <w:i w:val="0"/>
          <w:color w:val="000000"/>
          <w:sz w:val="28"/>
        </w:rPr>
        <w:t xml:space="preserve"> </w:t>
      </w:r>
    </w:p>
    <w:p w14:paraId="2C3EAF65">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4C0D47E1">
      <w:pPr>
        <w:spacing w:before="0" w:after="0" w:line="264" w:lineRule="auto"/>
        <w:ind w:firstLine="600"/>
        <w:jc w:val="both"/>
      </w:pPr>
      <w:r>
        <w:rPr>
          <w:rFonts w:ascii="Times New Roman" w:hAnsi="Times New Roman"/>
          <w:b/>
          <w:i w:val="0"/>
          <w:color w:val="000000"/>
          <w:sz w:val="28"/>
        </w:rPr>
        <w:t xml:space="preserve">А. С. Пушкин. </w:t>
      </w:r>
      <w:r>
        <w:rPr>
          <w:rFonts w:ascii="Times New Roman" w:hAnsi="Times New Roman"/>
          <w:b w:val="0"/>
          <w:i w:val="0"/>
          <w:color w:val="000000"/>
          <w:sz w:val="28"/>
        </w:rPr>
        <w:t xml:space="preserve">Стихотворения </w:t>
      </w:r>
      <w:bookmarkStart w:id="49"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0"/>
          <w:i w:val="0"/>
          <w:color w:val="000000"/>
          <w:sz w:val="28"/>
        </w:rPr>
        <w:t xml:space="preserve"> «Повести Белкина» </w:t>
      </w:r>
      <w:bookmarkStart w:id="50" w:name="f492b714-890f-4682-ac40-57999778e8e6"/>
      <w:r>
        <w:rPr>
          <w:rFonts w:ascii="Times New Roman" w:hAnsi="Times New Roman"/>
          <w:b w:val="0"/>
          <w:i w:val="0"/>
          <w:color w:val="000000"/>
          <w:sz w:val="28"/>
        </w:rPr>
        <w:t>(«Станционный смотритель» и другие).</w:t>
      </w:r>
      <w:bookmarkEnd w:id="50"/>
      <w:r>
        <w:rPr>
          <w:rFonts w:ascii="Times New Roman" w:hAnsi="Times New Roman"/>
          <w:b w:val="0"/>
          <w:i w:val="0"/>
          <w:color w:val="000000"/>
          <w:sz w:val="28"/>
        </w:rPr>
        <w:t xml:space="preserve"> Поэма «Полтава»</w:t>
      </w:r>
      <w:bookmarkStart w:id="51" w:name="d902c126-21ef-4167-9209-dfb4fb73593d"/>
      <w:r>
        <w:rPr>
          <w:rFonts w:ascii="Times New Roman" w:hAnsi="Times New Roman"/>
          <w:b w:val="0"/>
          <w:i w:val="0"/>
          <w:color w:val="000000"/>
          <w:sz w:val="28"/>
        </w:rPr>
        <w:t xml:space="preserve"> (фрагмент).</w:t>
      </w:r>
      <w:bookmarkEnd w:id="51"/>
    </w:p>
    <w:p w14:paraId="52ABF496">
      <w:pPr>
        <w:spacing w:before="0" w:after="0" w:line="264" w:lineRule="auto"/>
        <w:ind w:firstLine="600"/>
        <w:jc w:val="both"/>
      </w:pPr>
      <w:r>
        <w:rPr>
          <w:rFonts w:ascii="Times New Roman" w:hAnsi="Times New Roman"/>
          <w:b/>
          <w:i w:val="0"/>
          <w:color w:val="000000"/>
          <w:sz w:val="28"/>
        </w:rPr>
        <w:t xml:space="preserve">М. Ю. Лермонтов. </w:t>
      </w:r>
      <w:r>
        <w:rPr>
          <w:rFonts w:ascii="Times New Roman" w:hAnsi="Times New Roman"/>
          <w:b w:val="0"/>
          <w:i w:val="0"/>
          <w:color w:val="000000"/>
          <w:sz w:val="28"/>
        </w:rPr>
        <w:t xml:space="preserve">Стихотворения </w:t>
      </w:r>
      <w:bookmarkStart w:id="52"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5A0C3BEC">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«Тарас Бульба». </w:t>
      </w:r>
    </w:p>
    <w:p w14:paraId="11F81867">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68D47847">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3" w:name="724e0df4-38e3-41a2-b5b6-ae74cd02e3ae"/>
      <w:r>
        <w:rPr>
          <w:rFonts w:ascii="Times New Roman" w:hAnsi="Times New Roman"/>
          <w:b w:val="0"/>
          <w:i w:val="0"/>
          <w:color w:val="000000"/>
          <w:sz w:val="28"/>
        </w:rPr>
        <w:t>(два по выбору). Например, «Бирюк», «Хорь и Калиныч» и другие.</w:t>
      </w:r>
      <w:bookmarkEnd w:id="53"/>
      <w:r>
        <w:rPr>
          <w:rFonts w:ascii="Times New Roman" w:hAnsi="Times New Roman"/>
          <w:b w:val="0"/>
          <w:i w:val="0"/>
          <w:color w:val="000000"/>
          <w:sz w:val="28"/>
        </w:rPr>
        <w:t xml:space="preserve"> Стихотворения в прозе, </w:t>
      </w:r>
      <w:bookmarkStart w:id="54" w:name="392c8492-5b4a-402c-8f0e-10bd561de6f3"/>
      <w:r>
        <w:rPr>
          <w:rFonts w:ascii="Times New Roman" w:hAnsi="Times New Roman"/>
          <w:b w:val="0"/>
          <w:i w:val="0"/>
          <w:color w:val="000000"/>
          <w:sz w:val="28"/>
        </w:rPr>
        <w:t>например, «Русский язык», «Воробей» и другие.</w:t>
      </w:r>
      <w:bookmarkEnd w:id="54"/>
    </w:p>
    <w:p w14:paraId="36E1F195">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Рассказ «После бала». </w:t>
      </w:r>
    </w:p>
    <w:p w14:paraId="0425ABA3">
      <w:pPr>
        <w:spacing w:before="0" w:after="0" w:line="264" w:lineRule="auto"/>
        <w:ind w:firstLine="600"/>
        <w:jc w:val="both"/>
      </w:pPr>
      <w:r>
        <w:rPr>
          <w:rFonts w:ascii="Times New Roman" w:hAnsi="Times New Roman"/>
          <w:b/>
          <w:i w:val="0"/>
          <w:color w:val="000000"/>
          <w:sz w:val="28"/>
        </w:rPr>
        <w:t>Н. А. Некрасов.</w:t>
      </w:r>
      <w:r>
        <w:rPr>
          <w:rFonts w:ascii="Times New Roman" w:hAnsi="Times New Roman"/>
          <w:b w:val="0"/>
          <w:i w:val="0"/>
          <w:color w:val="000000"/>
          <w:sz w:val="28"/>
        </w:rPr>
        <w:t xml:space="preserve"> Стихотворения </w:t>
      </w:r>
      <w:bookmarkStart w:id="55"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5"/>
      <w:r>
        <w:rPr>
          <w:rFonts w:ascii="Times New Roman" w:hAnsi="Times New Roman"/>
          <w:b w:val="0"/>
          <w:i w:val="0"/>
          <w:color w:val="000000"/>
          <w:sz w:val="28"/>
        </w:rPr>
        <w:t xml:space="preserve"> </w:t>
      </w:r>
    </w:p>
    <w:p w14:paraId="1D0C96DB">
      <w:pPr>
        <w:spacing w:before="0" w:after="0" w:line="264" w:lineRule="auto"/>
        <w:ind w:firstLine="600"/>
        <w:jc w:val="both"/>
      </w:pPr>
      <w:r>
        <w:rPr>
          <w:rFonts w:ascii="Times New Roman" w:hAnsi="Times New Roman"/>
          <w:b/>
          <w:i w:val="0"/>
          <w:color w:val="000000"/>
          <w:sz w:val="28"/>
        </w:rPr>
        <w:t>Поэзия второй половины XIX века.</w:t>
      </w:r>
      <w:r>
        <w:rPr>
          <w:rFonts w:ascii="Times New Roman" w:hAnsi="Times New Roman"/>
          <w:b w:val="0"/>
          <w:i w:val="0"/>
          <w:color w:val="000000"/>
          <w:sz w:val="28"/>
        </w:rPr>
        <w:t xml:space="preserve"> </w:t>
      </w:r>
      <w:bookmarkStart w:id="56"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6"/>
      <w:r>
        <w:rPr>
          <w:rFonts w:ascii="Times New Roman" w:hAnsi="Times New Roman"/>
          <w:b w:val="0"/>
          <w:i w:val="0"/>
          <w:color w:val="000000"/>
          <w:sz w:val="28"/>
        </w:rPr>
        <w:t xml:space="preserve"> </w:t>
      </w:r>
    </w:p>
    <w:p w14:paraId="5DF280DD">
      <w:pPr>
        <w:spacing w:before="0" w:after="0" w:line="264" w:lineRule="auto"/>
        <w:ind w:firstLine="600"/>
        <w:jc w:val="both"/>
      </w:pPr>
      <w:r>
        <w:rPr>
          <w:rFonts w:ascii="Times New Roman" w:hAnsi="Times New Roman"/>
          <w:b/>
          <w:i w:val="0"/>
          <w:color w:val="000000"/>
          <w:sz w:val="28"/>
        </w:rPr>
        <w:t xml:space="preserve">М. Е. Салтыков-Щедрин. </w:t>
      </w:r>
      <w:r>
        <w:rPr>
          <w:rFonts w:ascii="Times New Roman" w:hAnsi="Times New Roman"/>
          <w:b w:val="0"/>
          <w:i w:val="0"/>
          <w:color w:val="000000"/>
          <w:sz w:val="28"/>
        </w:rPr>
        <w:t xml:space="preserve">Сказки </w:t>
      </w:r>
      <w:bookmarkStart w:id="57"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0"/>
          <w:i w:val="0"/>
          <w:color w:val="000000"/>
          <w:sz w:val="28"/>
        </w:rPr>
        <w:t xml:space="preserve"> </w:t>
      </w:r>
    </w:p>
    <w:p w14:paraId="552461A5">
      <w:pPr>
        <w:spacing w:before="0" w:after="0" w:line="264" w:lineRule="auto"/>
        <w:ind w:firstLine="600"/>
        <w:jc w:val="both"/>
      </w:pPr>
      <w:r>
        <w:rPr>
          <w:rFonts w:ascii="Times New Roman" w:hAnsi="Times New Roman"/>
          <w:b/>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8" w:name="3f08c306-d1eb-40c1-bf0e-bea855aa400c"/>
      <w:r>
        <w:rPr>
          <w:rFonts w:ascii="Times New Roman" w:hAnsi="Times New Roman"/>
          <w:b w:val="0"/>
          <w:i w:val="0"/>
          <w:color w:val="000000"/>
          <w:sz w:val="28"/>
        </w:rPr>
        <w:t>(не менее двух). Например, А. К. Толстого, Р. Сабатини, Ф. Купера.</w:t>
      </w:r>
      <w:bookmarkEnd w:id="58"/>
      <w:r>
        <w:rPr>
          <w:rFonts w:ascii="Times New Roman" w:hAnsi="Times New Roman"/>
          <w:b w:val="0"/>
          <w:i w:val="0"/>
          <w:color w:val="000000"/>
          <w:sz w:val="28"/>
        </w:rPr>
        <w:t xml:space="preserve"> </w:t>
      </w:r>
    </w:p>
    <w:p w14:paraId="4E3F4BC3">
      <w:pPr>
        <w:spacing w:before="0" w:after="0" w:line="264" w:lineRule="auto"/>
        <w:ind w:firstLine="600"/>
        <w:jc w:val="both"/>
      </w:pPr>
      <w:r>
        <w:rPr>
          <w:rFonts w:ascii="Times New Roman" w:hAnsi="Times New Roman"/>
          <w:b/>
          <w:i w:val="0"/>
          <w:color w:val="000000"/>
          <w:sz w:val="28"/>
        </w:rPr>
        <w:t xml:space="preserve">Литература конца XIX – начала XX века. </w:t>
      </w:r>
    </w:p>
    <w:p w14:paraId="08F2B897">
      <w:pPr>
        <w:spacing w:before="0" w:after="0" w:line="264" w:lineRule="auto"/>
        <w:ind w:firstLine="600"/>
        <w:jc w:val="both"/>
      </w:pPr>
      <w:r>
        <w:rPr>
          <w:rFonts w:ascii="Times New Roman" w:hAnsi="Times New Roman"/>
          <w:b/>
          <w:i w:val="0"/>
          <w:color w:val="000000"/>
          <w:sz w:val="28"/>
        </w:rPr>
        <w:t>А. П. Чехов.</w:t>
      </w:r>
      <w:r>
        <w:rPr>
          <w:rFonts w:ascii="Times New Roman" w:hAnsi="Times New Roman"/>
          <w:b w:val="0"/>
          <w:i w:val="0"/>
          <w:color w:val="000000"/>
          <w:sz w:val="28"/>
        </w:rPr>
        <w:t xml:space="preserve"> Рассказы </w:t>
      </w:r>
      <w:bookmarkStart w:id="59" w:name="40c64b3a-a3eb-4d3f-8b8d-5837df728019"/>
      <w:r>
        <w:rPr>
          <w:rFonts w:ascii="Times New Roman" w:hAnsi="Times New Roman"/>
          <w:b w:val="0"/>
          <w:i w:val="0"/>
          <w:color w:val="000000"/>
          <w:sz w:val="28"/>
        </w:rPr>
        <w:t>(один по выбору). Например, «Тоска», «Злоумышленник» и другие.</w:t>
      </w:r>
      <w:bookmarkEnd w:id="59"/>
      <w:r>
        <w:rPr>
          <w:rFonts w:ascii="Times New Roman" w:hAnsi="Times New Roman"/>
          <w:b w:val="0"/>
          <w:i w:val="0"/>
          <w:color w:val="000000"/>
          <w:sz w:val="28"/>
        </w:rPr>
        <w:t xml:space="preserve"> </w:t>
      </w:r>
    </w:p>
    <w:p w14:paraId="42A10DF3">
      <w:pPr>
        <w:spacing w:before="0" w:after="0" w:line="264" w:lineRule="auto"/>
        <w:ind w:firstLine="600"/>
        <w:jc w:val="both"/>
      </w:pPr>
      <w:r>
        <w:rPr>
          <w:rFonts w:ascii="Times New Roman" w:hAnsi="Times New Roman"/>
          <w:b/>
          <w:i w:val="0"/>
          <w:color w:val="000000"/>
          <w:sz w:val="28"/>
        </w:rPr>
        <w:t xml:space="preserve">М. Горький. </w:t>
      </w:r>
      <w:r>
        <w:rPr>
          <w:rFonts w:ascii="Times New Roman" w:hAnsi="Times New Roman"/>
          <w:b w:val="0"/>
          <w:i w:val="0"/>
          <w:color w:val="000000"/>
          <w:sz w:val="28"/>
        </w:rPr>
        <w:t xml:space="preserve">Ранние рассказы </w:t>
      </w:r>
      <w:bookmarkStart w:id="60"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0"/>
          <w:i w:val="0"/>
          <w:color w:val="000000"/>
          <w:sz w:val="28"/>
        </w:rPr>
        <w:t xml:space="preserve"> </w:t>
      </w:r>
    </w:p>
    <w:p w14:paraId="72EDE295">
      <w:pPr>
        <w:spacing w:before="0" w:after="0" w:line="264" w:lineRule="auto"/>
        <w:ind w:firstLine="600"/>
        <w:jc w:val="both"/>
      </w:pPr>
      <w:r>
        <w:rPr>
          <w:rFonts w:ascii="Times New Roman" w:hAnsi="Times New Roman"/>
          <w:b/>
          <w:i w:val="0"/>
          <w:color w:val="000000"/>
          <w:sz w:val="28"/>
        </w:rPr>
        <w:t xml:space="preserve">Сатирические произведения отечественных и зарубежных писателей </w:t>
      </w:r>
      <w:bookmarkStart w:id="61"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61"/>
    </w:p>
    <w:p w14:paraId="4AC12FF6">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76BACA32">
      <w:pPr>
        <w:spacing w:before="0" w:after="0" w:line="264" w:lineRule="auto"/>
        <w:ind w:firstLine="600"/>
        <w:jc w:val="both"/>
      </w:pPr>
      <w:r>
        <w:rPr>
          <w:rFonts w:ascii="Times New Roman" w:hAnsi="Times New Roman"/>
          <w:b/>
          <w:i w:val="0"/>
          <w:color w:val="000000"/>
          <w:sz w:val="28"/>
        </w:rPr>
        <w:t>А. С. Грин.</w:t>
      </w:r>
      <w:r>
        <w:rPr>
          <w:rFonts w:ascii="Times New Roman" w:hAnsi="Times New Roman"/>
          <w:b w:val="0"/>
          <w:i w:val="0"/>
          <w:color w:val="000000"/>
          <w:sz w:val="28"/>
        </w:rPr>
        <w:t xml:space="preserve"> Повести и рассказы </w:t>
      </w:r>
      <w:bookmarkStart w:id="62"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62"/>
    </w:p>
    <w:p w14:paraId="1786A30C">
      <w:pPr>
        <w:spacing w:before="0" w:after="0" w:line="264" w:lineRule="auto"/>
        <w:ind w:firstLine="600"/>
        <w:jc w:val="both"/>
      </w:pPr>
      <w:r>
        <w:rPr>
          <w:rFonts w:ascii="Times New Roman" w:hAnsi="Times New Roman"/>
          <w:b/>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3"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0"/>
          <w:i w:val="0"/>
          <w:color w:val="000000"/>
          <w:sz w:val="28"/>
        </w:rPr>
        <w:t xml:space="preserve"> </w:t>
      </w:r>
    </w:p>
    <w:p w14:paraId="13610E30">
      <w:pPr>
        <w:spacing w:before="0" w:after="0" w:line="264" w:lineRule="auto"/>
        <w:ind w:firstLine="600"/>
        <w:jc w:val="both"/>
      </w:pPr>
      <w:r>
        <w:rPr>
          <w:rFonts w:ascii="Times New Roman" w:hAnsi="Times New Roman"/>
          <w:b/>
          <w:i w:val="0"/>
          <w:color w:val="000000"/>
          <w:sz w:val="28"/>
        </w:rPr>
        <w:t>В. В. Маяковский.</w:t>
      </w:r>
      <w:r>
        <w:rPr>
          <w:rFonts w:ascii="Times New Roman" w:hAnsi="Times New Roman"/>
          <w:b w:val="0"/>
          <w:i w:val="0"/>
          <w:color w:val="000000"/>
          <w:sz w:val="28"/>
        </w:rPr>
        <w:t xml:space="preserve"> Стихотворения </w:t>
      </w:r>
      <w:bookmarkStart w:id="64"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0"/>
          <w:i w:val="0"/>
          <w:color w:val="000000"/>
          <w:sz w:val="28"/>
        </w:rPr>
        <w:t xml:space="preserve"> </w:t>
      </w:r>
    </w:p>
    <w:p w14:paraId="15F475B6">
      <w:pPr>
        <w:spacing w:before="0" w:after="0" w:line="264" w:lineRule="auto"/>
        <w:ind w:firstLine="600"/>
        <w:jc w:val="both"/>
      </w:pPr>
      <w:r>
        <w:rPr>
          <w:rFonts w:ascii="Times New Roman" w:hAnsi="Times New Roman"/>
          <w:b/>
          <w:i w:val="0"/>
          <w:color w:val="000000"/>
          <w:sz w:val="28"/>
        </w:rPr>
        <w:t>М.А. Шолохов</w:t>
      </w:r>
      <w:r>
        <w:rPr>
          <w:rFonts w:ascii="Times New Roman" w:hAnsi="Times New Roman"/>
          <w:b w:val="0"/>
          <w:i w:val="0"/>
          <w:color w:val="000000"/>
          <w:sz w:val="28"/>
        </w:rPr>
        <w:t xml:space="preserve">. «Донские рассказы» </w:t>
      </w:r>
      <w:bookmarkStart w:id="65" w:name="bfb8e5e7-5dc0-4aa2-a0fb-f3372a190ccd"/>
      <w:r>
        <w:rPr>
          <w:rFonts w:ascii="Times New Roman" w:hAnsi="Times New Roman"/>
          <w:b w:val="0"/>
          <w:i w:val="0"/>
          <w:color w:val="000000"/>
          <w:sz w:val="28"/>
        </w:rPr>
        <w:t>(один по выбору). Например, «Родинка», «Чужая кровь» и другие.</w:t>
      </w:r>
      <w:bookmarkEnd w:id="65"/>
    </w:p>
    <w:p w14:paraId="53AC40F1">
      <w:pPr>
        <w:spacing w:before="0" w:after="0" w:line="264" w:lineRule="auto"/>
        <w:ind w:firstLine="600"/>
        <w:jc w:val="both"/>
      </w:pPr>
      <w:r>
        <w:rPr>
          <w:rFonts w:ascii="Times New Roman" w:hAnsi="Times New Roman"/>
          <w:b/>
          <w:i w:val="0"/>
          <w:color w:val="000000"/>
          <w:sz w:val="28"/>
        </w:rPr>
        <w:t xml:space="preserve">А. П. Платонов. </w:t>
      </w:r>
      <w:r>
        <w:rPr>
          <w:rFonts w:ascii="Times New Roman" w:hAnsi="Times New Roman"/>
          <w:b w:val="0"/>
          <w:i w:val="0"/>
          <w:color w:val="000000"/>
          <w:sz w:val="28"/>
        </w:rPr>
        <w:t xml:space="preserve">Рассказы </w:t>
      </w:r>
      <w:bookmarkStart w:id="66"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6"/>
      <w:r>
        <w:rPr>
          <w:rFonts w:ascii="Times New Roman" w:hAnsi="Times New Roman"/>
          <w:b w:val="0"/>
          <w:i w:val="0"/>
          <w:color w:val="000000"/>
          <w:sz w:val="28"/>
        </w:rPr>
        <w:t xml:space="preserve"> </w:t>
      </w:r>
    </w:p>
    <w:p w14:paraId="53CD2439">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w:t>
      </w:r>
      <w:r>
        <w:rPr>
          <w:rFonts w:ascii="Times New Roman" w:hAnsi="Times New Roman"/>
          <w:b/>
          <w:i w:val="0"/>
          <w:color w:val="000000"/>
          <w:sz w:val="28"/>
        </w:rPr>
        <w:t>начала XXI вв.</w:t>
      </w:r>
    </w:p>
    <w:p w14:paraId="6CA3BC1D">
      <w:pPr>
        <w:spacing w:before="0" w:after="0" w:line="264" w:lineRule="auto"/>
        <w:ind w:firstLine="600"/>
        <w:jc w:val="both"/>
      </w:pPr>
      <w:r>
        <w:rPr>
          <w:rFonts w:ascii="Times New Roman" w:hAnsi="Times New Roman"/>
          <w:b/>
          <w:i w:val="0"/>
          <w:color w:val="000000"/>
          <w:sz w:val="28"/>
        </w:rPr>
        <w:t xml:space="preserve">В. М. Шукшин. </w:t>
      </w:r>
      <w:r>
        <w:rPr>
          <w:rFonts w:ascii="Times New Roman" w:hAnsi="Times New Roman"/>
          <w:b w:val="0"/>
          <w:i w:val="0"/>
          <w:color w:val="000000"/>
          <w:sz w:val="28"/>
        </w:rPr>
        <w:t xml:space="preserve">Рассказы </w:t>
      </w:r>
      <w:bookmarkStart w:id="67"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7"/>
      <w:r>
        <w:rPr>
          <w:rFonts w:ascii="Times New Roman" w:hAnsi="Times New Roman"/>
          <w:b w:val="0"/>
          <w:i w:val="0"/>
          <w:color w:val="000000"/>
          <w:sz w:val="28"/>
        </w:rPr>
        <w:t xml:space="preserve"> </w:t>
      </w:r>
    </w:p>
    <w:p w14:paraId="0486B9D1">
      <w:pPr>
        <w:spacing w:before="0" w:after="0" w:line="264" w:lineRule="auto"/>
        <w:ind w:firstLine="600"/>
        <w:jc w:val="both"/>
      </w:pPr>
      <w:r>
        <w:rPr>
          <w:rFonts w:ascii="Times New Roman" w:hAnsi="Times New Roman"/>
          <w:b/>
          <w:i w:val="0"/>
          <w:color w:val="000000"/>
          <w:sz w:val="28"/>
        </w:rPr>
        <w:t xml:space="preserve">Стихотворения отечественных поэтов второй половины XX–начала XXI веков </w:t>
      </w:r>
      <w:bookmarkStart w:id="68"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14:paraId="72C3B33A">
      <w:pPr>
        <w:spacing w:before="0" w:after="0" w:line="264" w:lineRule="auto"/>
        <w:ind w:firstLine="600"/>
        <w:jc w:val="both"/>
      </w:pPr>
      <w:r>
        <w:rPr>
          <w:rFonts w:ascii="Times New Roman" w:hAnsi="Times New Roman"/>
          <w:b/>
          <w:i w:val="0"/>
          <w:color w:val="000000"/>
          <w:sz w:val="28"/>
        </w:rPr>
        <w:t xml:space="preserve">Произведения отечественных прозаиков второй половины XX – начала XXI века </w:t>
      </w:r>
      <w:bookmarkStart w:id="69"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0"/>
          <w:i w:val="0"/>
          <w:color w:val="000000"/>
          <w:sz w:val="28"/>
        </w:rPr>
        <w:t xml:space="preserve"> </w:t>
      </w:r>
    </w:p>
    <w:p w14:paraId="656197B5">
      <w:pPr>
        <w:spacing w:before="0" w:after="0" w:line="264" w:lineRule="auto"/>
        <w:ind w:firstLine="600"/>
        <w:jc w:val="both"/>
      </w:pPr>
      <w:r>
        <w:rPr>
          <w:rFonts w:ascii="Times New Roman" w:hAnsi="Times New Roman"/>
          <w:b/>
          <w:i w:val="0"/>
          <w:color w:val="000000"/>
          <w:sz w:val="28"/>
        </w:rPr>
        <w:t>Зарубежная литература.</w:t>
      </w:r>
    </w:p>
    <w:p w14:paraId="50092188">
      <w:pPr>
        <w:spacing w:before="0" w:after="0" w:line="264" w:lineRule="auto"/>
        <w:ind w:firstLine="600"/>
        <w:jc w:val="both"/>
      </w:pPr>
      <w:r>
        <w:rPr>
          <w:rFonts w:ascii="Times New Roman" w:hAnsi="Times New Roman"/>
          <w:b/>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70" w:name="ea61fdd9-b266-4028-b605-73fad05f3a1b"/>
      <w:r>
        <w:rPr>
          <w:rFonts w:ascii="Times New Roman" w:hAnsi="Times New Roman"/>
          <w:b w:val="0"/>
          <w:i w:val="0"/>
          <w:color w:val="000000"/>
          <w:sz w:val="28"/>
        </w:rPr>
        <w:t>(главы по выбору).</w:t>
      </w:r>
      <w:bookmarkEnd w:id="70"/>
      <w:r>
        <w:rPr>
          <w:rFonts w:ascii="Times New Roman" w:hAnsi="Times New Roman"/>
          <w:b w:val="0"/>
          <w:i w:val="0"/>
          <w:color w:val="000000"/>
          <w:sz w:val="28"/>
        </w:rPr>
        <w:t xml:space="preserve"> </w:t>
      </w:r>
    </w:p>
    <w:p w14:paraId="075D95C4">
      <w:pPr>
        <w:spacing w:before="0" w:after="0" w:line="264" w:lineRule="auto"/>
        <w:ind w:firstLine="600"/>
        <w:jc w:val="both"/>
      </w:pPr>
      <w:r>
        <w:rPr>
          <w:rFonts w:ascii="Times New Roman" w:hAnsi="Times New Roman"/>
          <w:b/>
          <w:i w:val="0"/>
          <w:color w:val="000000"/>
          <w:sz w:val="28"/>
        </w:rPr>
        <w:t xml:space="preserve">Зарубежная новеллистика </w:t>
      </w:r>
      <w:bookmarkStart w:id="71"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0"/>
          <w:i w:val="0"/>
          <w:color w:val="000000"/>
          <w:sz w:val="28"/>
        </w:rPr>
        <w:t xml:space="preserve"> </w:t>
      </w:r>
    </w:p>
    <w:p w14:paraId="5161FA3F">
      <w:pPr>
        <w:spacing w:before="0" w:after="0" w:line="264" w:lineRule="auto"/>
        <w:ind w:firstLine="600"/>
        <w:jc w:val="both"/>
      </w:pPr>
      <w:r>
        <w:rPr>
          <w:rFonts w:ascii="Times New Roman" w:hAnsi="Times New Roman"/>
          <w:b/>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0C241022">
      <w:pPr>
        <w:spacing w:before="0" w:after="0" w:line="264" w:lineRule="auto"/>
        <w:ind w:left="120"/>
        <w:jc w:val="both"/>
      </w:pPr>
    </w:p>
    <w:p w14:paraId="31D89EB2">
      <w:pPr>
        <w:spacing w:before="0" w:after="0" w:line="264" w:lineRule="auto"/>
        <w:ind w:left="120"/>
        <w:jc w:val="both"/>
      </w:pPr>
      <w:r>
        <w:rPr>
          <w:rFonts w:ascii="Times New Roman" w:hAnsi="Times New Roman"/>
          <w:b/>
          <w:i w:val="0"/>
          <w:color w:val="000000"/>
          <w:sz w:val="28"/>
        </w:rPr>
        <w:t>8 КЛАСС</w:t>
      </w:r>
    </w:p>
    <w:p w14:paraId="4336F37A">
      <w:pPr>
        <w:spacing w:before="0" w:after="0" w:line="264" w:lineRule="auto"/>
        <w:ind w:left="120"/>
        <w:jc w:val="both"/>
      </w:pPr>
    </w:p>
    <w:p w14:paraId="3D3C9D87">
      <w:pPr>
        <w:spacing w:before="0" w:after="0" w:line="264" w:lineRule="auto"/>
        <w:ind w:firstLine="600"/>
        <w:jc w:val="both"/>
      </w:pPr>
      <w:r>
        <w:rPr>
          <w:rFonts w:ascii="Times New Roman" w:hAnsi="Times New Roman"/>
          <w:b/>
          <w:i w:val="0"/>
          <w:color w:val="000000"/>
          <w:sz w:val="28"/>
        </w:rPr>
        <w:t>Древнерусская литература.</w:t>
      </w:r>
    </w:p>
    <w:p w14:paraId="0CA64757">
      <w:pPr>
        <w:spacing w:before="0" w:after="0" w:line="264" w:lineRule="auto"/>
        <w:ind w:firstLine="600"/>
        <w:jc w:val="both"/>
      </w:pPr>
      <w:r>
        <w:rPr>
          <w:rFonts w:ascii="Times New Roman" w:hAnsi="Times New Roman"/>
          <w:b/>
          <w:i w:val="0"/>
          <w:color w:val="000000"/>
          <w:sz w:val="28"/>
        </w:rPr>
        <w:t>Житийная литература</w:t>
      </w:r>
      <w:r>
        <w:rPr>
          <w:rFonts w:ascii="Times New Roman" w:hAnsi="Times New Roman"/>
          <w:b w:val="0"/>
          <w:i w:val="0"/>
          <w:color w:val="000000"/>
          <w:sz w:val="28"/>
        </w:rPr>
        <w:t xml:space="preserve"> </w:t>
      </w:r>
      <w:bookmarkStart w:id="72"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0"/>
          <w:i w:val="0"/>
          <w:color w:val="000000"/>
          <w:sz w:val="28"/>
        </w:rPr>
        <w:t xml:space="preserve"> </w:t>
      </w:r>
    </w:p>
    <w:p w14:paraId="4A0B9C97">
      <w:pPr>
        <w:spacing w:before="0" w:after="0" w:line="264" w:lineRule="auto"/>
        <w:ind w:firstLine="600"/>
        <w:jc w:val="both"/>
      </w:pPr>
      <w:r>
        <w:rPr>
          <w:rFonts w:ascii="Times New Roman" w:hAnsi="Times New Roman"/>
          <w:b/>
          <w:i w:val="0"/>
          <w:color w:val="000000"/>
          <w:sz w:val="28"/>
        </w:rPr>
        <w:t>Литература XVIII века.</w:t>
      </w:r>
    </w:p>
    <w:p w14:paraId="304F36B7">
      <w:pPr>
        <w:spacing w:before="0" w:after="0" w:line="264" w:lineRule="auto"/>
        <w:ind w:firstLine="600"/>
        <w:jc w:val="both"/>
      </w:pPr>
      <w:r>
        <w:rPr>
          <w:rFonts w:ascii="Times New Roman" w:hAnsi="Times New Roman"/>
          <w:b/>
          <w:i w:val="0"/>
          <w:color w:val="000000"/>
          <w:sz w:val="28"/>
        </w:rPr>
        <w:t xml:space="preserve">Д. И. Фонвизин. </w:t>
      </w:r>
      <w:r>
        <w:rPr>
          <w:rFonts w:ascii="Times New Roman" w:hAnsi="Times New Roman"/>
          <w:b w:val="0"/>
          <w:i w:val="0"/>
          <w:color w:val="000000"/>
          <w:sz w:val="28"/>
        </w:rPr>
        <w:t xml:space="preserve">Комедия «Недоросль». </w:t>
      </w:r>
    </w:p>
    <w:p w14:paraId="30FF611C">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462F9B5D">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w:t>
      </w:r>
      <w:bookmarkStart w:id="73" w:name="5b5c3fe8-b2de-4b56-86d3-e3754f0ba265"/>
      <w:r>
        <w:rPr>
          <w:rFonts w:ascii="Times New Roman" w:hAnsi="Times New Roman"/>
          <w:b w:val="0"/>
          <w:i w:val="0"/>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0"/>
          <w:i w:val="0"/>
          <w:color w:val="000000"/>
          <w:sz w:val="28"/>
        </w:rPr>
        <w:t xml:space="preserve">Роман «Капитанская дочка». </w:t>
      </w:r>
    </w:p>
    <w:p w14:paraId="7B32B88B">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w:t>
      </w:r>
      <w:bookmarkStart w:id="74"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0"/>
          <w:i w:val="0"/>
          <w:color w:val="000000"/>
          <w:sz w:val="28"/>
        </w:rPr>
        <w:t xml:space="preserve"> Поэма «Мцыри». </w:t>
      </w:r>
    </w:p>
    <w:p w14:paraId="6DABB297">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1DB56E84">
      <w:pPr>
        <w:spacing w:before="0" w:after="0" w:line="264" w:lineRule="auto"/>
        <w:ind w:firstLine="600"/>
        <w:jc w:val="both"/>
      </w:pPr>
      <w:r>
        <w:rPr>
          <w:rFonts w:ascii="Times New Roman" w:hAnsi="Times New Roman"/>
          <w:b/>
          <w:i w:val="0"/>
          <w:color w:val="000000"/>
          <w:sz w:val="28"/>
        </w:rPr>
        <w:t>Литература второй половины XIX века.</w:t>
      </w:r>
    </w:p>
    <w:p w14:paraId="23CCA9E4">
      <w:pPr>
        <w:spacing w:before="0" w:after="0" w:line="264" w:lineRule="auto"/>
        <w:ind w:firstLine="600"/>
        <w:jc w:val="both"/>
      </w:pPr>
      <w:r>
        <w:rPr>
          <w:rFonts w:ascii="Times New Roman" w:hAnsi="Times New Roman"/>
          <w:b/>
          <w:i w:val="0"/>
          <w:color w:val="000000"/>
          <w:sz w:val="28"/>
        </w:rPr>
        <w:t>И. С. Тургенев.</w:t>
      </w:r>
      <w:r>
        <w:rPr>
          <w:rFonts w:ascii="Times New Roman" w:hAnsi="Times New Roman"/>
          <w:b w:val="0"/>
          <w:i w:val="0"/>
          <w:color w:val="000000"/>
          <w:sz w:val="28"/>
        </w:rPr>
        <w:t xml:space="preserve"> Повести </w:t>
      </w:r>
      <w:bookmarkStart w:id="75" w:name="fabf9287-55ad-4e60-84d5-add7a98c2934"/>
      <w:r>
        <w:rPr>
          <w:rFonts w:ascii="Times New Roman" w:hAnsi="Times New Roman"/>
          <w:b w:val="0"/>
          <w:i w:val="0"/>
          <w:color w:val="000000"/>
          <w:sz w:val="28"/>
        </w:rPr>
        <w:t>(одна по выбору). Например, «Ася», «Первая любовь».</w:t>
      </w:r>
      <w:bookmarkEnd w:id="75"/>
      <w:r>
        <w:rPr>
          <w:rFonts w:ascii="Times New Roman" w:hAnsi="Times New Roman"/>
          <w:b w:val="0"/>
          <w:i w:val="0"/>
          <w:color w:val="000000"/>
          <w:sz w:val="28"/>
        </w:rPr>
        <w:t xml:space="preserve"> </w:t>
      </w:r>
    </w:p>
    <w:p w14:paraId="5FDBCCAE">
      <w:pPr>
        <w:spacing w:before="0" w:after="0" w:line="264" w:lineRule="auto"/>
        <w:ind w:firstLine="600"/>
        <w:jc w:val="both"/>
      </w:pPr>
      <w:r>
        <w:rPr>
          <w:rFonts w:ascii="Times New Roman" w:hAnsi="Times New Roman"/>
          <w:b/>
          <w:i w:val="0"/>
          <w:color w:val="000000"/>
          <w:sz w:val="28"/>
        </w:rPr>
        <w:t xml:space="preserve">Ф. М. Достоевский. </w:t>
      </w:r>
      <w:bookmarkStart w:id="76" w:name="d4361b3a-67eb-4f10-a5c6-46aeb46ddd0f"/>
      <w:r>
        <w:rPr>
          <w:rFonts w:ascii="Times New Roman" w:hAnsi="Times New Roman"/>
          <w:b w:val="0"/>
          <w:i w:val="0"/>
          <w:color w:val="000000"/>
          <w:sz w:val="28"/>
        </w:rPr>
        <w:t>«Бедные люди», «Белые ночи» (одно произведение по выбору).</w:t>
      </w:r>
      <w:bookmarkEnd w:id="76"/>
      <w:r>
        <w:rPr>
          <w:rFonts w:ascii="Times New Roman" w:hAnsi="Times New Roman"/>
          <w:b w:val="0"/>
          <w:i w:val="0"/>
          <w:color w:val="000000"/>
          <w:sz w:val="28"/>
        </w:rPr>
        <w:t xml:space="preserve"> </w:t>
      </w:r>
    </w:p>
    <w:p w14:paraId="4377E588">
      <w:pPr>
        <w:spacing w:before="0" w:after="0" w:line="264" w:lineRule="auto"/>
        <w:ind w:firstLine="600"/>
        <w:jc w:val="both"/>
      </w:pPr>
      <w:r>
        <w:rPr>
          <w:rFonts w:ascii="Times New Roman" w:hAnsi="Times New Roman"/>
          <w:b/>
          <w:i w:val="0"/>
          <w:color w:val="000000"/>
          <w:sz w:val="28"/>
        </w:rPr>
        <w:t xml:space="preserve">Л. Н. Толстой. </w:t>
      </w:r>
      <w:r>
        <w:rPr>
          <w:rFonts w:ascii="Times New Roman" w:hAnsi="Times New Roman"/>
          <w:b w:val="0"/>
          <w:i w:val="0"/>
          <w:color w:val="000000"/>
          <w:sz w:val="28"/>
        </w:rPr>
        <w:t xml:space="preserve">Повести и рассказы </w:t>
      </w:r>
      <w:bookmarkStart w:id="77" w:name="1cb9fa85-1479-480f-ac52-31806803cd56"/>
      <w:r>
        <w:rPr>
          <w:rFonts w:ascii="Times New Roman" w:hAnsi="Times New Roman"/>
          <w:b w:val="0"/>
          <w:i w:val="0"/>
          <w:color w:val="000000"/>
          <w:sz w:val="28"/>
        </w:rPr>
        <w:t>(одно произведение по выбору). Например, «Отрочество» (главы).</w:t>
      </w:r>
      <w:bookmarkEnd w:id="77"/>
      <w:r>
        <w:rPr>
          <w:rFonts w:ascii="Times New Roman" w:hAnsi="Times New Roman"/>
          <w:b w:val="0"/>
          <w:i w:val="0"/>
          <w:color w:val="000000"/>
          <w:sz w:val="28"/>
        </w:rPr>
        <w:t xml:space="preserve"> </w:t>
      </w:r>
    </w:p>
    <w:p w14:paraId="2B708592">
      <w:pPr>
        <w:spacing w:before="0" w:after="0" w:line="264" w:lineRule="auto"/>
        <w:ind w:firstLine="600"/>
        <w:jc w:val="both"/>
      </w:pPr>
      <w:r>
        <w:rPr>
          <w:rFonts w:ascii="Times New Roman" w:hAnsi="Times New Roman"/>
          <w:b/>
          <w:i w:val="0"/>
          <w:color w:val="000000"/>
          <w:sz w:val="28"/>
        </w:rPr>
        <w:t xml:space="preserve">Литература первой половины XX века. </w:t>
      </w:r>
    </w:p>
    <w:p w14:paraId="361361A6">
      <w:pPr>
        <w:spacing w:before="0" w:after="0" w:line="264" w:lineRule="auto"/>
        <w:ind w:firstLine="600"/>
        <w:jc w:val="both"/>
      </w:pPr>
      <w:r>
        <w:rPr>
          <w:rFonts w:ascii="Times New Roman" w:hAnsi="Times New Roman"/>
          <w:b/>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8"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0"/>
          <w:i w:val="0"/>
          <w:color w:val="000000"/>
          <w:sz w:val="28"/>
        </w:rPr>
        <w:t xml:space="preserve"> </w:t>
      </w:r>
    </w:p>
    <w:p w14:paraId="74226A89">
      <w:pPr>
        <w:spacing w:before="0" w:after="0" w:line="264" w:lineRule="auto"/>
        <w:ind w:firstLine="600"/>
        <w:jc w:val="both"/>
      </w:pPr>
      <w:r>
        <w:rPr>
          <w:rFonts w:ascii="Times New Roman" w:hAnsi="Times New Roman"/>
          <w:b/>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459075F0">
      <w:pPr>
        <w:spacing w:before="0" w:after="0" w:line="264" w:lineRule="auto"/>
        <w:ind w:firstLine="600"/>
        <w:jc w:val="both"/>
      </w:pPr>
      <w:r>
        <w:rPr>
          <w:rFonts w:ascii="Times New Roman" w:hAnsi="Times New Roman"/>
          <w:b/>
          <w:i w:val="0"/>
          <w:color w:val="000000"/>
          <w:sz w:val="28"/>
        </w:rPr>
        <w:t>М. А. Булгаков</w:t>
      </w:r>
      <w:r>
        <w:rPr>
          <w:rFonts w:ascii="Times New Roman" w:hAnsi="Times New Roman"/>
          <w:b w:val="0"/>
          <w:i w:val="0"/>
          <w:color w:val="000000"/>
          <w:sz w:val="28"/>
        </w:rPr>
        <w:t xml:space="preserve"> </w:t>
      </w:r>
      <w:bookmarkStart w:id="79" w:name="ef531e3a-0507-4076-89cb-456c64cbca56"/>
      <w:r>
        <w:rPr>
          <w:rFonts w:ascii="Times New Roman" w:hAnsi="Times New Roman"/>
          <w:b w:val="0"/>
          <w:i w:val="0"/>
          <w:color w:val="000000"/>
          <w:sz w:val="28"/>
        </w:rPr>
        <w:t>(одна повесть по выбору). Например, «Собачье сердце» и другие.</w:t>
      </w:r>
      <w:bookmarkEnd w:id="79"/>
      <w:r>
        <w:rPr>
          <w:rFonts w:ascii="Times New Roman" w:hAnsi="Times New Roman"/>
          <w:b w:val="0"/>
          <w:i w:val="0"/>
          <w:color w:val="000000"/>
          <w:sz w:val="28"/>
        </w:rPr>
        <w:t xml:space="preserve"> </w:t>
      </w:r>
    </w:p>
    <w:p w14:paraId="5301D5AF">
      <w:pPr>
        <w:spacing w:before="0" w:after="0" w:line="264" w:lineRule="auto"/>
        <w:ind w:firstLine="600"/>
        <w:jc w:val="both"/>
      </w:pPr>
      <w:r>
        <w:rPr>
          <w:rFonts w:ascii="Times New Roman" w:hAnsi="Times New Roman"/>
          <w:b/>
          <w:i w:val="0"/>
          <w:color w:val="000000"/>
          <w:sz w:val="28"/>
        </w:rPr>
        <w:t>Литература второй половины XX</w:t>
      </w:r>
      <w:r>
        <w:rPr>
          <w:rFonts w:ascii="Times New Roman" w:hAnsi="Times New Roman"/>
          <w:b/>
          <w:i w:val="0"/>
          <w:color w:val="333333"/>
          <w:sz w:val="28"/>
        </w:rPr>
        <w:t>–начала XXI</w:t>
      </w:r>
      <w:r>
        <w:rPr>
          <w:rFonts w:ascii="Times New Roman" w:hAnsi="Times New Roman"/>
          <w:b/>
          <w:i w:val="0"/>
          <w:color w:val="000000"/>
          <w:sz w:val="28"/>
        </w:rPr>
        <w:t xml:space="preserve"> века. </w:t>
      </w:r>
    </w:p>
    <w:p w14:paraId="3346FE75">
      <w:pPr>
        <w:spacing w:before="0" w:after="0" w:line="264" w:lineRule="auto"/>
        <w:ind w:firstLine="600"/>
        <w:jc w:val="both"/>
      </w:pPr>
      <w:r>
        <w:rPr>
          <w:rFonts w:ascii="Times New Roman" w:hAnsi="Times New Roman"/>
          <w:b/>
          <w:i w:val="0"/>
          <w:color w:val="000000"/>
          <w:sz w:val="28"/>
        </w:rPr>
        <w:t xml:space="preserve">А. Т. Твардовский. </w:t>
      </w:r>
      <w:r>
        <w:rPr>
          <w:rFonts w:ascii="Times New Roman" w:hAnsi="Times New Roman"/>
          <w:b w:val="0"/>
          <w:i w:val="0"/>
          <w:color w:val="000000"/>
          <w:sz w:val="28"/>
        </w:rPr>
        <w:t xml:space="preserve">Поэма «Василий Тёркин» </w:t>
      </w:r>
      <w:bookmarkStart w:id="80" w:name="bf7bc9e4-c459-4e44-8cf4-6440f472144b"/>
      <w:r>
        <w:rPr>
          <w:rFonts w:ascii="Times New Roman" w:hAnsi="Times New Roman"/>
          <w:b w:val="0"/>
          <w:i w:val="0"/>
          <w:color w:val="000000"/>
          <w:sz w:val="28"/>
        </w:rPr>
        <w:t>(главы «Переправа», «Гармонь», «Два солдата», «Поединок» и другие).</w:t>
      </w:r>
      <w:bookmarkEnd w:id="80"/>
      <w:r>
        <w:rPr>
          <w:rFonts w:ascii="Times New Roman" w:hAnsi="Times New Roman"/>
          <w:b w:val="0"/>
          <w:i w:val="0"/>
          <w:color w:val="000000"/>
          <w:sz w:val="28"/>
        </w:rPr>
        <w:t xml:space="preserve"> </w:t>
      </w:r>
    </w:p>
    <w:p w14:paraId="57BC4476">
      <w:pPr>
        <w:spacing w:before="0" w:after="0" w:line="264" w:lineRule="auto"/>
        <w:ind w:firstLine="600"/>
        <w:jc w:val="both"/>
      </w:pPr>
      <w:r>
        <w:rPr>
          <w:rFonts w:ascii="Times New Roman" w:hAnsi="Times New Roman"/>
          <w:b/>
          <w:i w:val="0"/>
          <w:color w:val="000000"/>
          <w:sz w:val="28"/>
        </w:rPr>
        <w:t>А.Н. Толстой</w:t>
      </w:r>
      <w:r>
        <w:rPr>
          <w:rFonts w:ascii="Times New Roman" w:hAnsi="Times New Roman"/>
          <w:b w:val="0"/>
          <w:i w:val="0"/>
          <w:color w:val="000000"/>
          <w:sz w:val="28"/>
        </w:rPr>
        <w:t>. Рассказ «Русский характер».</w:t>
      </w:r>
    </w:p>
    <w:p w14:paraId="2079CC83">
      <w:pPr>
        <w:spacing w:before="0" w:after="0" w:line="264" w:lineRule="auto"/>
        <w:ind w:firstLine="600"/>
        <w:jc w:val="both"/>
      </w:pPr>
      <w:r>
        <w:rPr>
          <w:rFonts w:ascii="Times New Roman" w:hAnsi="Times New Roman"/>
          <w:b/>
          <w:i w:val="0"/>
          <w:color w:val="000000"/>
          <w:sz w:val="28"/>
        </w:rPr>
        <w:t>М. А. Шолохов.</w:t>
      </w:r>
      <w:r>
        <w:rPr>
          <w:rFonts w:ascii="Times New Roman" w:hAnsi="Times New Roman"/>
          <w:b w:val="0"/>
          <w:i w:val="0"/>
          <w:color w:val="000000"/>
          <w:sz w:val="28"/>
        </w:rPr>
        <w:t xml:space="preserve"> Рассказ «Судьба человека». </w:t>
      </w:r>
    </w:p>
    <w:p w14:paraId="5680D9F9">
      <w:pPr>
        <w:spacing w:before="0" w:after="0" w:line="264" w:lineRule="auto"/>
        <w:ind w:firstLine="600"/>
        <w:jc w:val="both"/>
      </w:pPr>
      <w:r>
        <w:rPr>
          <w:rFonts w:ascii="Times New Roman" w:hAnsi="Times New Roman"/>
          <w:b/>
          <w:i w:val="0"/>
          <w:color w:val="000000"/>
          <w:sz w:val="28"/>
        </w:rPr>
        <w:t>А. И. Солженицын.</w:t>
      </w:r>
      <w:r>
        <w:rPr>
          <w:rFonts w:ascii="Times New Roman" w:hAnsi="Times New Roman"/>
          <w:b w:val="0"/>
          <w:i w:val="0"/>
          <w:color w:val="000000"/>
          <w:sz w:val="28"/>
        </w:rPr>
        <w:t xml:space="preserve"> Рассказ «Матрёнин двор». </w:t>
      </w:r>
    </w:p>
    <w:p w14:paraId="7E695820">
      <w:pPr>
        <w:spacing w:before="0" w:after="0" w:line="264" w:lineRule="auto"/>
        <w:ind w:firstLine="600"/>
        <w:jc w:val="both"/>
      </w:pPr>
      <w:r>
        <w:rPr>
          <w:rFonts w:ascii="Times New Roman" w:hAnsi="Times New Roman"/>
          <w:b/>
          <w:i w:val="0"/>
          <w:color w:val="000000"/>
          <w:sz w:val="28"/>
        </w:rPr>
        <w:t>Произведения отечественных прозаиков второй половины XX–начала XXI века</w:t>
      </w:r>
      <w:bookmarkStart w:id="81" w:name="464a1461-dc27-4c8e-855e-7a4d0048dab5"/>
      <w:r>
        <w:rPr>
          <w:rFonts w:ascii="Times New Roman" w:hAnsi="Times New Roman"/>
          <w:b w:val="0"/>
          <w:i w:val="0"/>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type="textWrapping"/>
      </w:r>
      <w:bookmarkStart w:id="82" w:name="464a1461-dc27-4c8e-855e-7a4d0048dab5"/>
      <w:bookmarkEnd w:id="82"/>
    </w:p>
    <w:p w14:paraId="56C0144F">
      <w:pPr>
        <w:spacing w:before="0" w:after="0" w:line="264" w:lineRule="auto"/>
        <w:ind w:firstLine="600"/>
        <w:jc w:val="both"/>
      </w:pPr>
      <w:r>
        <w:rPr>
          <w:rFonts w:ascii="Times New Roman" w:hAnsi="Times New Roman"/>
          <w:b/>
          <w:i w:val="0"/>
          <w:color w:val="000000"/>
          <w:sz w:val="28"/>
        </w:rPr>
        <w:t>Поэзия второй половины XX – начала XXI веков</w:t>
      </w:r>
      <w:r>
        <w:rPr>
          <w:rFonts w:ascii="Times New Roman" w:hAnsi="Times New Roman"/>
          <w:b w:val="0"/>
          <w:i w:val="0"/>
          <w:color w:val="000000"/>
          <w:sz w:val="28"/>
        </w:rPr>
        <w:t xml:space="preserve"> </w:t>
      </w:r>
      <w:bookmarkStart w:id="83" w:name="adb853ee-930d-4a27-923a-b9cb0245de5e"/>
      <w:r>
        <w:rPr>
          <w:rFonts w:ascii="Times New Roman" w:hAnsi="Times New Roman"/>
          <w:b w:val="0"/>
          <w:i w:val="0"/>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type="textWrapping"/>
      </w:r>
      <w:bookmarkStart w:id="84" w:name="adb853ee-930d-4a27-923a-b9cb0245de5e"/>
      <w:bookmarkEnd w:id="84"/>
    </w:p>
    <w:p w14:paraId="65455720">
      <w:pPr>
        <w:shd w:val="clear" w:fill="FFFFFF"/>
        <w:spacing w:before="0" w:after="0" w:line="264" w:lineRule="auto"/>
        <w:ind w:firstLine="600"/>
        <w:jc w:val="both"/>
      </w:pPr>
      <w:r>
        <w:rPr>
          <w:rFonts w:ascii="Times New Roman" w:hAnsi="Times New Roman"/>
          <w:b/>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5"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0"/>
          <w:i w:val="0"/>
          <w:color w:val="000000"/>
          <w:sz w:val="28"/>
        </w:rPr>
        <w:t xml:space="preserve">Трагедия «Ромео и Джульетта» </w:t>
      </w:r>
      <w:bookmarkStart w:id="86" w:name="b53ea1d5-9b20-4ab2-824f-f7ee2f330726"/>
      <w:r>
        <w:rPr>
          <w:rFonts w:ascii="Times New Roman" w:hAnsi="Times New Roman"/>
          <w:b w:val="0"/>
          <w:i w:val="0"/>
          <w:color w:val="000000"/>
          <w:sz w:val="28"/>
        </w:rPr>
        <w:t>(фрагменты по выбору).</w:t>
      </w:r>
      <w:bookmarkEnd w:id="86"/>
      <w:r>
        <w:rPr>
          <w:rFonts w:ascii="Times New Roman" w:hAnsi="Times New Roman"/>
          <w:b w:val="0"/>
          <w:i w:val="0"/>
          <w:color w:val="000000"/>
          <w:sz w:val="28"/>
        </w:rPr>
        <w:t xml:space="preserve"> </w:t>
      </w:r>
    </w:p>
    <w:p w14:paraId="3A7BA472">
      <w:pPr>
        <w:shd w:val="clear" w:fill="FFFFFF"/>
        <w:spacing w:before="0" w:after="0" w:line="264" w:lineRule="auto"/>
        <w:ind w:firstLine="600"/>
        <w:jc w:val="both"/>
      </w:pPr>
      <w:r>
        <w:rPr>
          <w:rFonts w:ascii="Times New Roman" w:hAnsi="Times New Roman"/>
          <w:b/>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bookmarkStart w:id="87" w:name="0d430c7d-1e84-4c15-8128-09b5a0ae5b8e"/>
      <w:r>
        <w:rPr>
          <w:rFonts w:ascii="Times New Roman" w:hAnsi="Times New Roman"/>
          <w:b w:val="0"/>
          <w:i w:val="0"/>
          <w:color w:val="000000"/>
          <w:sz w:val="28"/>
        </w:rPr>
        <w:t>(фрагменты по выбору).</w:t>
      </w:r>
      <w:bookmarkEnd w:id="87"/>
    </w:p>
    <w:p w14:paraId="0B3F51D8">
      <w:pPr>
        <w:spacing w:before="0" w:after="0" w:line="264" w:lineRule="auto"/>
        <w:ind w:left="120"/>
        <w:jc w:val="both"/>
      </w:pPr>
    </w:p>
    <w:p w14:paraId="631E74D6">
      <w:pPr>
        <w:spacing w:before="0" w:after="0" w:line="264" w:lineRule="auto"/>
        <w:ind w:left="120"/>
        <w:jc w:val="both"/>
      </w:pPr>
      <w:r>
        <w:rPr>
          <w:rFonts w:ascii="Times New Roman" w:hAnsi="Times New Roman"/>
          <w:b/>
          <w:i w:val="0"/>
          <w:color w:val="000000"/>
          <w:sz w:val="28"/>
        </w:rPr>
        <w:t>9 КЛАСС</w:t>
      </w:r>
    </w:p>
    <w:p w14:paraId="2F4D9785">
      <w:pPr>
        <w:spacing w:before="0" w:after="0" w:line="264" w:lineRule="auto"/>
        <w:ind w:left="120"/>
        <w:jc w:val="both"/>
      </w:pPr>
    </w:p>
    <w:p w14:paraId="7168FD94">
      <w:pPr>
        <w:spacing w:before="0" w:after="0" w:line="264" w:lineRule="auto"/>
        <w:ind w:firstLine="600"/>
        <w:jc w:val="both"/>
      </w:pPr>
      <w:r>
        <w:rPr>
          <w:rFonts w:ascii="Times New Roman" w:hAnsi="Times New Roman"/>
          <w:b/>
          <w:i w:val="0"/>
          <w:color w:val="000000"/>
          <w:sz w:val="28"/>
        </w:rPr>
        <w:t>Древнерусская литература.</w:t>
      </w:r>
    </w:p>
    <w:p w14:paraId="4DAAE06F">
      <w:pPr>
        <w:spacing w:before="0" w:after="0" w:line="264" w:lineRule="auto"/>
        <w:ind w:firstLine="600"/>
        <w:jc w:val="both"/>
      </w:pPr>
      <w:r>
        <w:rPr>
          <w:rFonts w:ascii="Times New Roman" w:hAnsi="Times New Roman"/>
          <w:b w:val="0"/>
          <w:i w:val="0"/>
          <w:color w:val="000000"/>
          <w:sz w:val="28"/>
        </w:rPr>
        <w:t xml:space="preserve">«Слово о полку Игореве». </w:t>
      </w:r>
    </w:p>
    <w:p w14:paraId="0CCE9275">
      <w:pPr>
        <w:spacing w:before="0" w:after="0" w:line="264" w:lineRule="auto"/>
        <w:ind w:firstLine="600"/>
        <w:jc w:val="both"/>
      </w:pPr>
      <w:r>
        <w:rPr>
          <w:rFonts w:ascii="Times New Roman" w:hAnsi="Times New Roman"/>
          <w:b/>
          <w:i w:val="0"/>
          <w:color w:val="000000"/>
          <w:sz w:val="28"/>
        </w:rPr>
        <w:t xml:space="preserve">Литература XVIII века. </w:t>
      </w:r>
    </w:p>
    <w:p w14:paraId="0F62B549">
      <w:pPr>
        <w:spacing w:before="0" w:after="0" w:line="264" w:lineRule="auto"/>
        <w:ind w:firstLine="600"/>
        <w:jc w:val="both"/>
      </w:pPr>
      <w:r>
        <w:rPr>
          <w:rFonts w:ascii="Times New Roman" w:hAnsi="Times New Roman"/>
          <w:b/>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8" w:name="e8b587e6-2f8c-4690-a635-22bb3cee08ae"/>
      <w:r>
        <w:rPr>
          <w:rFonts w:ascii="Times New Roman" w:hAnsi="Times New Roman"/>
          <w:b w:val="0"/>
          <w:i w:val="0"/>
          <w:color w:val="000000"/>
          <w:sz w:val="28"/>
        </w:rPr>
        <w:t>(по выбору).</w:t>
      </w:r>
      <w:bookmarkEnd w:id="88"/>
      <w:r>
        <w:rPr>
          <w:rFonts w:ascii="Times New Roman" w:hAnsi="Times New Roman"/>
          <w:b w:val="0"/>
          <w:i w:val="0"/>
          <w:color w:val="000000"/>
          <w:sz w:val="28"/>
        </w:rPr>
        <w:t xml:space="preserve"> </w:t>
      </w:r>
    </w:p>
    <w:p w14:paraId="19AE02AF">
      <w:pPr>
        <w:spacing w:before="0" w:after="0" w:line="264" w:lineRule="auto"/>
        <w:ind w:firstLine="600"/>
        <w:jc w:val="both"/>
      </w:pPr>
      <w:r>
        <w:rPr>
          <w:rFonts w:ascii="Times New Roman" w:hAnsi="Times New Roman"/>
          <w:b/>
          <w:i w:val="0"/>
          <w:color w:val="000000"/>
          <w:sz w:val="28"/>
        </w:rPr>
        <w:t xml:space="preserve">Г. Р. Державин. </w:t>
      </w:r>
      <w:r>
        <w:rPr>
          <w:rFonts w:ascii="Times New Roman" w:hAnsi="Times New Roman"/>
          <w:b w:val="0"/>
          <w:i w:val="0"/>
          <w:color w:val="000000"/>
          <w:sz w:val="28"/>
        </w:rPr>
        <w:t xml:space="preserve">Стихотворения </w:t>
      </w:r>
      <w:bookmarkStart w:id="89" w:name="8ca8cc5e-b57b-4292-a0a2-4d5e99a37fc7"/>
      <w:r>
        <w:rPr>
          <w:rFonts w:ascii="Times New Roman" w:hAnsi="Times New Roman"/>
          <w:b w:val="0"/>
          <w:i w:val="0"/>
          <w:color w:val="000000"/>
          <w:sz w:val="28"/>
        </w:rPr>
        <w:t>(два по выбору). Например, «Властителям и судиям», «Памятник» и другие.</w:t>
      </w:r>
      <w:bookmarkEnd w:id="89"/>
      <w:r>
        <w:rPr>
          <w:rFonts w:ascii="Times New Roman" w:hAnsi="Times New Roman"/>
          <w:b w:val="0"/>
          <w:i w:val="0"/>
          <w:color w:val="000000"/>
          <w:sz w:val="28"/>
        </w:rPr>
        <w:t xml:space="preserve"> </w:t>
      </w:r>
    </w:p>
    <w:p w14:paraId="1534FC5C">
      <w:pPr>
        <w:spacing w:before="0" w:after="0" w:line="264" w:lineRule="auto"/>
        <w:ind w:firstLine="600"/>
        <w:jc w:val="both"/>
      </w:pPr>
      <w:r>
        <w:rPr>
          <w:rFonts w:ascii="Times New Roman" w:hAnsi="Times New Roman"/>
          <w:b/>
          <w:i w:val="0"/>
          <w:color w:val="000000"/>
          <w:sz w:val="28"/>
        </w:rPr>
        <w:t>Н. М. Карамзин.</w:t>
      </w:r>
      <w:r>
        <w:rPr>
          <w:rFonts w:ascii="Times New Roman" w:hAnsi="Times New Roman"/>
          <w:b w:val="0"/>
          <w:i w:val="0"/>
          <w:color w:val="000000"/>
          <w:sz w:val="28"/>
        </w:rPr>
        <w:t xml:space="preserve"> Повесть «Бедная Лиза». </w:t>
      </w:r>
    </w:p>
    <w:p w14:paraId="1F0EC425">
      <w:pPr>
        <w:spacing w:before="0" w:after="0" w:line="264" w:lineRule="auto"/>
        <w:ind w:firstLine="600"/>
        <w:jc w:val="both"/>
      </w:pPr>
      <w:r>
        <w:rPr>
          <w:rFonts w:ascii="Times New Roman" w:hAnsi="Times New Roman"/>
          <w:b/>
          <w:i w:val="0"/>
          <w:color w:val="000000"/>
          <w:sz w:val="28"/>
        </w:rPr>
        <w:t xml:space="preserve">Литература первой половины XIX века. </w:t>
      </w:r>
    </w:p>
    <w:p w14:paraId="5136599B">
      <w:pPr>
        <w:spacing w:before="0" w:after="0" w:line="264" w:lineRule="auto"/>
        <w:ind w:firstLine="600"/>
        <w:jc w:val="both"/>
      </w:pPr>
      <w:r>
        <w:rPr>
          <w:rFonts w:ascii="Times New Roman" w:hAnsi="Times New Roman"/>
          <w:b/>
          <w:i w:val="0"/>
          <w:color w:val="000000"/>
          <w:sz w:val="28"/>
        </w:rPr>
        <w:t>В. А. Жуковский.</w:t>
      </w:r>
      <w:r>
        <w:rPr>
          <w:rFonts w:ascii="Times New Roman" w:hAnsi="Times New Roman"/>
          <w:b w:val="0"/>
          <w:i w:val="0"/>
          <w:color w:val="000000"/>
          <w:sz w:val="28"/>
        </w:rPr>
        <w:t xml:space="preserve"> Баллады, элегии </w:t>
      </w:r>
      <w:bookmarkStart w:id="90" w:name="7eb282c3-f5ef-4e9f-86b2-734492601833"/>
      <w:r>
        <w:rPr>
          <w:rFonts w:ascii="Times New Roman" w:hAnsi="Times New Roman"/>
          <w:b w:val="0"/>
          <w:i w:val="0"/>
          <w:color w:val="000000"/>
          <w:sz w:val="28"/>
        </w:rPr>
        <w:t>(две по выбору). Например, «Светлана», «Невыразимое», «Море» и другие.</w:t>
      </w:r>
      <w:bookmarkEnd w:id="90"/>
      <w:r>
        <w:rPr>
          <w:rFonts w:ascii="Times New Roman" w:hAnsi="Times New Roman"/>
          <w:b w:val="0"/>
          <w:i w:val="0"/>
          <w:color w:val="000000"/>
          <w:sz w:val="28"/>
        </w:rPr>
        <w:t xml:space="preserve"> </w:t>
      </w:r>
    </w:p>
    <w:p w14:paraId="60F530F9">
      <w:pPr>
        <w:spacing w:before="0" w:after="0" w:line="264" w:lineRule="auto"/>
        <w:ind w:firstLine="600"/>
        <w:jc w:val="both"/>
      </w:pPr>
      <w:r>
        <w:rPr>
          <w:rFonts w:ascii="Times New Roman" w:hAnsi="Times New Roman"/>
          <w:b/>
          <w:i w:val="0"/>
          <w:color w:val="000000"/>
          <w:sz w:val="28"/>
        </w:rPr>
        <w:t>А. С. Грибоедов.</w:t>
      </w:r>
      <w:r>
        <w:rPr>
          <w:rFonts w:ascii="Times New Roman" w:hAnsi="Times New Roman"/>
          <w:b w:val="0"/>
          <w:i w:val="0"/>
          <w:color w:val="000000"/>
          <w:sz w:val="28"/>
        </w:rPr>
        <w:t xml:space="preserve"> Комедия «Горе от ума». </w:t>
      </w:r>
    </w:p>
    <w:p w14:paraId="32462636">
      <w:pPr>
        <w:spacing w:before="0" w:after="0" w:line="264" w:lineRule="auto"/>
        <w:ind w:firstLine="600"/>
        <w:jc w:val="both"/>
      </w:pPr>
      <w:r>
        <w:rPr>
          <w:rFonts w:ascii="Times New Roman" w:hAnsi="Times New Roman"/>
          <w:b/>
          <w:i w:val="0"/>
          <w:color w:val="000000"/>
          <w:sz w:val="28"/>
        </w:rPr>
        <w:t xml:space="preserve">Поэзия пушкинской эпохи. </w:t>
      </w:r>
      <w:bookmarkStart w:id="91"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0"/>
          <w:i w:val="0"/>
          <w:color w:val="000000"/>
          <w:sz w:val="28"/>
        </w:rPr>
        <w:t xml:space="preserve"> </w:t>
      </w:r>
    </w:p>
    <w:p w14:paraId="241C65D5">
      <w:pPr>
        <w:spacing w:before="0" w:after="0" w:line="264" w:lineRule="auto"/>
        <w:ind w:firstLine="600"/>
        <w:jc w:val="both"/>
      </w:pPr>
      <w:r>
        <w:rPr>
          <w:rFonts w:ascii="Times New Roman" w:hAnsi="Times New Roman"/>
          <w:b/>
          <w:i w:val="0"/>
          <w:color w:val="000000"/>
          <w:sz w:val="28"/>
        </w:rPr>
        <w:t>А. С. Пушкин.</w:t>
      </w:r>
      <w:r>
        <w:rPr>
          <w:rFonts w:ascii="Times New Roman" w:hAnsi="Times New Roman"/>
          <w:b w:val="0"/>
          <w:i w:val="0"/>
          <w:color w:val="000000"/>
          <w:sz w:val="28"/>
        </w:rPr>
        <w:t xml:space="preserve"> Стихотворения (не менее пяти по выбору). </w:t>
      </w:r>
      <w:bookmarkStart w:id="92"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0"/>
          <w:i w:val="0"/>
          <w:color w:val="000000"/>
          <w:sz w:val="28"/>
        </w:rPr>
        <w:t xml:space="preserve"> Поэма «Медный всадник». Роман в стихах «Евгений Онегин». </w:t>
      </w:r>
    </w:p>
    <w:p w14:paraId="0958E445">
      <w:pPr>
        <w:spacing w:before="0" w:after="0" w:line="264" w:lineRule="auto"/>
        <w:ind w:firstLine="600"/>
        <w:jc w:val="both"/>
      </w:pPr>
      <w:r>
        <w:rPr>
          <w:rFonts w:ascii="Times New Roman" w:hAnsi="Times New Roman"/>
          <w:b/>
          <w:i w:val="0"/>
          <w:color w:val="000000"/>
          <w:sz w:val="28"/>
        </w:rPr>
        <w:t>М. Ю. Лермонтов.</w:t>
      </w:r>
      <w:r>
        <w:rPr>
          <w:rFonts w:ascii="Times New Roman" w:hAnsi="Times New Roman"/>
          <w:b w:val="0"/>
          <w:i w:val="0"/>
          <w:color w:val="000000"/>
          <w:sz w:val="28"/>
        </w:rPr>
        <w:t xml:space="preserve"> Стихотворения (не менее пяти по выбору). </w:t>
      </w:r>
      <w:bookmarkStart w:id="93"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0"/>
          <w:i w:val="0"/>
          <w:color w:val="000000"/>
          <w:sz w:val="28"/>
        </w:rPr>
        <w:t xml:space="preserve"> Роман «Герой нашего времени». </w:t>
      </w:r>
    </w:p>
    <w:p w14:paraId="097680AD">
      <w:pPr>
        <w:spacing w:before="0" w:after="0" w:line="264" w:lineRule="auto"/>
        <w:ind w:firstLine="600"/>
        <w:jc w:val="both"/>
      </w:pPr>
      <w:r>
        <w:rPr>
          <w:rFonts w:ascii="Times New Roman" w:hAnsi="Times New Roman"/>
          <w:b/>
          <w:i w:val="0"/>
          <w:color w:val="000000"/>
          <w:sz w:val="28"/>
        </w:rPr>
        <w:t xml:space="preserve">Н. В. Гоголь. </w:t>
      </w:r>
      <w:r>
        <w:rPr>
          <w:rFonts w:ascii="Times New Roman" w:hAnsi="Times New Roman"/>
          <w:b w:val="0"/>
          <w:i w:val="0"/>
          <w:color w:val="000000"/>
          <w:sz w:val="28"/>
        </w:rPr>
        <w:t xml:space="preserve">Поэма «Мёртвые души». </w:t>
      </w:r>
    </w:p>
    <w:p w14:paraId="6F7E8EA8">
      <w:pPr>
        <w:spacing w:before="0" w:after="0" w:line="264" w:lineRule="auto"/>
        <w:ind w:firstLine="600"/>
        <w:jc w:val="both"/>
      </w:pPr>
      <w:r>
        <w:rPr>
          <w:rFonts w:ascii="Times New Roman" w:hAnsi="Times New Roman"/>
          <w:b/>
          <w:i w:val="0"/>
          <w:color w:val="000000"/>
          <w:sz w:val="28"/>
        </w:rPr>
        <w:t xml:space="preserve">Зарубежная литература. </w:t>
      </w:r>
    </w:p>
    <w:p w14:paraId="541B793F">
      <w:pPr>
        <w:spacing w:before="0" w:after="0" w:line="264" w:lineRule="auto"/>
        <w:ind w:firstLine="600"/>
        <w:jc w:val="both"/>
      </w:pPr>
      <w:r>
        <w:rPr>
          <w:rFonts w:ascii="Times New Roman" w:hAnsi="Times New Roman"/>
          <w:b/>
          <w:i w:val="0"/>
          <w:color w:val="000000"/>
          <w:sz w:val="28"/>
        </w:rPr>
        <w:t>Данте.</w:t>
      </w:r>
      <w:r>
        <w:rPr>
          <w:rFonts w:ascii="Times New Roman" w:hAnsi="Times New Roman"/>
          <w:b w:val="0"/>
          <w:i w:val="0"/>
          <w:color w:val="000000"/>
          <w:sz w:val="28"/>
        </w:rPr>
        <w:t xml:space="preserve"> «Божественная комедия» </w:t>
      </w:r>
      <w:bookmarkStart w:id="94" w:name="131db750-5e26-42b5-b0b5-6f68058ef787"/>
      <w:r>
        <w:rPr>
          <w:rFonts w:ascii="Times New Roman" w:hAnsi="Times New Roman"/>
          <w:b w:val="0"/>
          <w:i w:val="0"/>
          <w:color w:val="000000"/>
          <w:sz w:val="28"/>
        </w:rPr>
        <w:t>(не менее двух фрагментов по выбору).</w:t>
      </w:r>
      <w:bookmarkEnd w:id="94"/>
      <w:r>
        <w:rPr>
          <w:rFonts w:ascii="Times New Roman" w:hAnsi="Times New Roman"/>
          <w:b w:val="0"/>
          <w:i w:val="0"/>
          <w:color w:val="000000"/>
          <w:sz w:val="28"/>
        </w:rPr>
        <w:t xml:space="preserve"> </w:t>
      </w:r>
    </w:p>
    <w:p w14:paraId="519A2B57">
      <w:pPr>
        <w:spacing w:before="0" w:after="0" w:line="264" w:lineRule="auto"/>
        <w:ind w:firstLine="600"/>
        <w:jc w:val="both"/>
      </w:pPr>
      <w:r>
        <w:rPr>
          <w:rFonts w:ascii="Times New Roman" w:hAnsi="Times New Roman"/>
          <w:b/>
          <w:i w:val="0"/>
          <w:color w:val="000000"/>
          <w:sz w:val="28"/>
        </w:rPr>
        <w:t>У. Шекспир.</w:t>
      </w:r>
      <w:r>
        <w:rPr>
          <w:rFonts w:ascii="Times New Roman" w:hAnsi="Times New Roman"/>
          <w:b w:val="0"/>
          <w:i w:val="0"/>
          <w:color w:val="000000"/>
          <w:sz w:val="28"/>
        </w:rPr>
        <w:t xml:space="preserve"> Трагедия «Гамлет» </w:t>
      </w:r>
      <w:bookmarkStart w:id="95" w:name="50dcaf75-7eb3-4058-9b14-0313c9277b2d"/>
      <w:r>
        <w:rPr>
          <w:rFonts w:ascii="Times New Roman" w:hAnsi="Times New Roman"/>
          <w:b w:val="0"/>
          <w:i w:val="0"/>
          <w:color w:val="000000"/>
          <w:sz w:val="28"/>
        </w:rPr>
        <w:t>(фрагменты по выбору).</w:t>
      </w:r>
      <w:bookmarkEnd w:id="95"/>
      <w:r>
        <w:rPr>
          <w:rFonts w:ascii="Times New Roman" w:hAnsi="Times New Roman"/>
          <w:b w:val="0"/>
          <w:i w:val="0"/>
          <w:color w:val="000000"/>
          <w:sz w:val="28"/>
        </w:rPr>
        <w:t xml:space="preserve"> </w:t>
      </w:r>
    </w:p>
    <w:p w14:paraId="188F70D5">
      <w:pPr>
        <w:spacing w:before="0" w:after="0" w:line="264" w:lineRule="auto"/>
        <w:ind w:firstLine="600"/>
        <w:jc w:val="both"/>
      </w:pPr>
      <w:r>
        <w:rPr>
          <w:rFonts w:ascii="Times New Roman" w:hAnsi="Times New Roman"/>
          <w:b/>
          <w:i w:val="0"/>
          <w:color w:val="000000"/>
          <w:sz w:val="28"/>
        </w:rPr>
        <w:t>И.В. Гёте.</w:t>
      </w:r>
      <w:r>
        <w:rPr>
          <w:rFonts w:ascii="Times New Roman" w:hAnsi="Times New Roman"/>
          <w:b w:val="0"/>
          <w:i w:val="0"/>
          <w:color w:val="000000"/>
          <w:sz w:val="28"/>
        </w:rPr>
        <w:t xml:space="preserve"> Трагедия «Фауст» </w:t>
      </w:r>
      <w:bookmarkStart w:id="96" w:name="0b3534b6-8dfe-4b28-9993-091faed66786"/>
      <w:r>
        <w:rPr>
          <w:rFonts w:ascii="Times New Roman" w:hAnsi="Times New Roman"/>
          <w:b w:val="0"/>
          <w:i w:val="0"/>
          <w:color w:val="000000"/>
          <w:sz w:val="28"/>
        </w:rPr>
        <w:t>(не менее двух фрагментов по выбору).</w:t>
      </w:r>
      <w:bookmarkEnd w:id="96"/>
      <w:r>
        <w:rPr>
          <w:rFonts w:ascii="Times New Roman" w:hAnsi="Times New Roman"/>
          <w:b w:val="0"/>
          <w:i w:val="0"/>
          <w:color w:val="000000"/>
          <w:sz w:val="28"/>
        </w:rPr>
        <w:t xml:space="preserve"> </w:t>
      </w:r>
    </w:p>
    <w:p w14:paraId="37701343">
      <w:pPr>
        <w:spacing w:before="0" w:after="0" w:line="264" w:lineRule="auto"/>
        <w:ind w:firstLine="600"/>
        <w:jc w:val="both"/>
      </w:pPr>
      <w:r>
        <w:rPr>
          <w:rFonts w:ascii="Times New Roman" w:hAnsi="Times New Roman"/>
          <w:b/>
          <w:i w:val="0"/>
          <w:color w:val="000000"/>
          <w:sz w:val="28"/>
        </w:rPr>
        <w:t xml:space="preserve">Дж. Г. Байрон. </w:t>
      </w:r>
      <w:r>
        <w:rPr>
          <w:rFonts w:ascii="Times New Roman" w:hAnsi="Times New Roman"/>
          <w:b w:val="0"/>
          <w:i w:val="0"/>
          <w:color w:val="000000"/>
          <w:sz w:val="28"/>
        </w:rPr>
        <w:t xml:space="preserve">Стихотворения </w:t>
      </w:r>
      <w:bookmarkStart w:id="97"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0"/>
          <w:i w:val="0"/>
          <w:color w:val="000000"/>
          <w:sz w:val="28"/>
        </w:rPr>
        <w:t xml:space="preserve"> Поэма «Паломничество Чайльд-Гарольда» </w:t>
      </w:r>
      <w:bookmarkStart w:id="98" w:name="e2190f02-8aec-4529-8d6c-41c65b65ca2e"/>
      <w:r>
        <w:rPr>
          <w:rFonts w:ascii="Times New Roman" w:hAnsi="Times New Roman"/>
          <w:b w:val="0"/>
          <w:i w:val="0"/>
          <w:color w:val="000000"/>
          <w:sz w:val="28"/>
        </w:rPr>
        <w:t>(не менее одного фрагмента по выбору).</w:t>
      </w:r>
      <w:bookmarkEnd w:id="98"/>
      <w:r>
        <w:rPr>
          <w:rFonts w:ascii="Times New Roman" w:hAnsi="Times New Roman"/>
          <w:b w:val="0"/>
          <w:i w:val="0"/>
          <w:color w:val="000000"/>
          <w:sz w:val="28"/>
        </w:rPr>
        <w:t xml:space="preserve"> </w:t>
      </w:r>
    </w:p>
    <w:p w14:paraId="24A97B73">
      <w:pPr>
        <w:spacing w:before="0" w:after="0" w:line="264" w:lineRule="auto"/>
        <w:ind w:firstLine="600"/>
        <w:jc w:val="both"/>
      </w:pPr>
      <w:r>
        <w:rPr>
          <w:rFonts w:ascii="Times New Roman" w:hAnsi="Times New Roman"/>
          <w:b/>
          <w:i w:val="0"/>
          <w:color w:val="000000"/>
          <w:sz w:val="28"/>
        </w:rPr>
        <w:t>Зарубежная проза первой половины XIX в.</w:t>
      </w:r>
      <w:r>
        <w:rPr>
          <w:rFonts w:ascii="Times New Roman" w:hAnsi="Times New Roman"/>
          <w:b w:val="0"/>
          <w:i w:val="0"/>
          <w:color w:val="000000"/>
          <w:sz w:val="28"/>
        </w:rPr>
        <w:t xml:space="preserve"> </w:t>
      </w:r>
      <w:bookmarkStart w:id="99"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другие.</w:t>
      </w:r>
      <w:bookmarkEnd w:id="99"/>
    </w:p>
    <w:p w14:paraId="0B9560FE">
      <w:pPr>
        <w:sectPr>
          <w:pgSz w:w="11906" w:h="16383"/>
          <w:cols w:space="720" w:num="1"/>
        </w:sectPr>
      </w:pPr>
      <w:bookmarkStart w:id="100" w:name="block-38864875"/>
    </w:p>
    <w:bookmarkEnd w:id="8"/>
    <w:bookmarkEnd w:id="100"/>
    <w:p w14:paraId="3F945FA3">
      <w:pPr>
        <w:spacing w:before="0" w:after="0" w:line="264" w:lineRule="auto"/>
        <w:ind w:left="120"/>
        <w:jc w:val="both"/>
      </w:pPr>
      <w:bookmarkStart w:id="101" w:name="block-38864870"/>
      <w:r>
        <w:rPr>
          <w:rFonts w:ascii="Times New Roman" w:hAnsi="Times New Roman"/>
          <w:b/>
          <w:i w:val="0"/>
          <w:color w:val="000000"/>
          <w:sz w:val="28"/>
        </w:rPr>
        <w:t>ПЛАНИРУЕМЫЕ ОБРАЗОВАТЕЛЬНЫЕ РЕЗУЛЬТАТЫ</w:t>
      </w:r>
    </w:p>
    <w:p w14:paraId="0C7A2AE4">
      <w:pPr>
        <w:spacing w:before="0" w:after="0" w:line="264" w:lineRule="auto"/>
        <w:ind w:left="120"/>
        <w:jc w:val="both"/>
      </w:pPr>
    </w:p>
    <w:p w14:paraId="0E9710B1">
      <w:pPr>
        <w:spacing w:before="0" w:after="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A272ED0">
      <w:pPr>
        <w:spacing w:before="0" w:after="0" w:line="264" w:lineRule="auto"/>
        <w:ind w:left="120"/>
        <w:jc w:val="both"/>
      </w:pPr>
    </w:p>
    <w:p w14:paraId="25C26990">
      <w:pPr>
        <w:spacing w:before="0" w:after="0" w:line="264" w:lineRule="auto"/>
        <w:ind w:left="120"/>
        <w:jc w:val="both"/>
      </w:pPr>
      <w:r>
        <w:rPr>
          <w:rFonts w:ascii="Times New Roman" w:hAnsi="Times New Roman"/>
          <w:b/>
          <w:i w:val="0"/>
          <w:color w:val="000000"/>
          <w:sz w:val="28"/>
        </w:rPr>
        <w:t>ЛИЧНОСТНЫЕ РЕЗУЛЬТАТЫ</w:t>
      </w:r>
    </w:p>
    <w:p w14:paraId="000E44B3">
      <w:pPr>
        <w:spacing w:before="0" w:after="0" w:line="264" w:lineRule="auto"/>
        <w:ind w:left="120"/>
        <w:jc w:val="both"/>
      </w:pPr>
    </w:p>
    <w:p w14:paraId="1CAA356D">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3DF338">
      <w:pPr>
        <w:spacing w:before="0" w:after="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54F89FA">
      <w:pPr>
        <w:spacing w:before="0" w:after="0" w:line="264" w:lineRule="auto"/>
        <w:ind w:left="120"/>
        <w:jc w:val="both"/>
      </w:pPr>
    </w:p>
    <w:p w14:paraId="5A77B8DB">
      <w:pPr>
        <w:spacing w:before="0" w:after="0" w:line="264" w:lineRule="auto"/>
        <w:ind w:left="120"/>
        <w:jc w:val="both"/>
      </w:pPr>
      <w:r>
        <w:rPr>
          <w:rFonts w:ascii="Times New Roman" w:hAnsi="Times New Roman"/>
          <w:b/>
          <w:i w:val="0"/>
          <w:color w:val="000000"/>
          <w:sz w:val="28"/>
        </w:rPr>
        <w:t>Гражданского воспитания:</w:t>
      </w:r>
    </w:p>
    <w:p w14:paraId="544EC778">
      <w:pPr>
        <w:numPr>
          <w:ilvl w:val="0"/>
          <w:numId w:val="1"/>
        </w:numPr>
        <w:spacing w:before="0" w:after="0" w:line="264" w:lineRule="auto"/>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71ED7AEE">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657FF83">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0E375E2E">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099744A6">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D7B501A">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72460A22">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2EBD7B3">
      <w:pPr>
        <w:numPr>
          <w:ilvl w:val="0"/>
          <w:numId w:val="1"/>
        </w:numPr>
        <w:spacing w:before="0" w:after="0" w:line="264" w:lineRule="auto"/>
        <w:jc w:val="both"/>
      </w:pPr>
      <w:r>
        <w:rPr>
          <w:rFonts w:ascii="Times New Roman" w:hAnsi="Times New Roman"/>
          <w:b w:val="0"/>
          <w:i w:val="0"/>
          <w:color w:val="000000"/>
          <w:sz w:val="28"/>
        </w:rPr>
        <w:t>активное участие в школьном самоуправлении;</w:t>
      </w:r>
    </w:p>
    <w:p w14:paraId="0E6495C3">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4830A91E">
      <w:pPr>
        <w:spacing w:before="0" w:after="0" w:line="264" w:lineRule="auto"/>
        <w:ind w:left="120"/>
        <w:jc w:val="both"/>
      </w:pPr>
    </w:p>
    <w:p w14:paraId="3E4852B1">
      <w:pPr>
        <w:spacing w:before="0" w:after="0" w:line="264" w:lineRule="auto"/>
        <w:ind w:left="120"/>
        <w:jc w:val="both"/>
      </w:pPr>
      <w:r>
        <w:rPr>
          <w:rFonts w:ascii="Times New Roman" w:hAnsi="Times New Roman"/>
          <w:b/>
          <w:i w:val="0"/>
          <w:color w:val="000000"/>
          <w:sz w:val="28"/>
        </w:rPr>
        <w:t>Патриотического воспитания:</w:t>
      </w:r>
    </w:p>
    <w:p w14:paraId="25E8FA8D">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0B6F4BB">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6950E055">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AE2A299">
      <w:pPr>
        <w:spacing w:before="0" w:after="0" w:line="264" w:lineRule="auto"/>
        <w:ind w:left="120"/>
        <w:jc w:val="both"/>
      </w:pPr>
    </w:p>
    <w:p w14:paraId="1C870FCF">
      <w:pPr>
        <w:spacing w:before="0" w:after="0" w:line="264" w:lineRule="auto"/>
        <w:ind w:left="120"/>
        <w:jc w:val="both"/>
      </w:pPr>
      <w:r>
        <w:rPr>
          <w:rFonts w:ascii="Times New Roman" w:hAnsi="Times New Roman"/>
          <w:b/>
          <w:i w:val="0"/>
          <w:color w:val="000000"/>
          <w:sz w:val="28"/>
        </w:rPr>
        <w:t>Духовно-нравственного воспитания:</w:t>
      </w:r>
    </w:p>
    <w:p w14:paraId="4934893A">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730655D">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9E30656">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AE02F5D">
      <w:pPr>
        <w:spacing w:before="0" w:after="0" w:line="264" w:lineRule="auto"/>
        <w:ind w:left="120"/>
        <w:jc w:val="both"/>
      </w:pPr>
    </w:p>
    <w:p w14:paraId="2BA5A513">
      <w:pPr>
        <w:spacing w:before="0" w:after="0" w:line="264" w:lineRule="auto"/>
        <w:ind w:left="120"/>
        <w:jc w:val="both"/>
      </w:pPr>
      <w:r>
        <w:rPr>
          <w:rFonts w:ascii="Times New Roman" w:hAnsi="Times New Roman"/>
          <w:b/>
          <w:i w:val="0"/>
          <w:color w:val="000000"/>
          <w:sz w:val="28"/>
        </w:rPr>
        <w:t>Эстетического воспитания:</w:t>
      </w:r>
    </w:p>
    <w:p w14:paraId="744676DF">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E6B47D5">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732D3887">
      <w:pPr>
        <w:numPr>
          <w:ilvl w:val="0"/>
          <w:numId w:val="4"/>
        </w:numPr>
        <w:spacing w:before="0" w:after="0" w:line="264" w:lineRule="auto"/>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663AABE7">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535142E2">
      <w:pPr>
        <w:spacing w:before="0" w:after="0" w:line="264" w:lineRule="auto"/>
        <w:ind w:left="120"/>
        <w:jc w:val="both"/>
      </w:pPr>
    </w:p>
    <w:p w14:paraId="35D50E25">
      <w:pPr>
        <w:spacing w:before="0" w:after="0" w:line="264" w:lineRule="auto"/>
        <w:ind w:left="12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5496949D">
      <w:pPr>
        <w:numPr>
          <w:ilvl w:val="0"/>
          <w:numId w:val="5"/>
        </w:numPr>
        <w:spacing w:before="0" w:after="0" w:line="264" w:lineRule="auto"/>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7518B00D">
      <w:pPr>
        <w:numPr>
          <w:ilvl w:val="0"/>
          <w:numId w:val="5"/>
        </w:numPr>
        <w:spacing w:before="0" w:after="0" w:line="264" w:lineRule="auto"/>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CB5A903">
      <w:pPr>
        <w:numPr>
          <w:ilvl w:val="0"/>
          <w:numId w:val="5"/>
        </w:numPr>
        <w:spacing w:before="0" w:after="0" w:line="264" w:lineRule="auto"/>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00E3988">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ACD4F5C">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04CEC3C5">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7934E3BD">
      <w:pPr>
        <w:numPr>
          <w:ilvl w:val="0"/>
          <w:numId w:val="5"/>
        </w:numPr>
        <w:spacing w:before="0" w:after="0" w:line="264" w:lineRule="auto"/>
        <w:jc w:val="both"/>
      </w:pPr>
      <w:r>
        <w:rPr>
          <w:rFonts w:ascii="Times New Roman" w:hAnsi="Times New Roman"/>
          <w:b w:val="0"/>
          <w:i w:val="0"/>
          <w:color w:val="000000"/>
          <w:sz w:val="28"/>
        </w:rPr>
        <w:t>уметь управлять собственным эмоциональным состоянием;</w:t>
      </w:r>
    </w:p>
    <w:p w14:paraId="0A806A18">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0FE8C7D">
      <w:pPr>
        <w:spacing w:before="0" w:after="0" w:line="264" w:lineRule="auto"/>
        <w:ind w:left="120"/>
        <w:jc w:val="both"/>
      </w:pPr>
    </w:p>
    <w:p w14:paraId="5FA4AB6A">
      <w:pPr>
        <w:spacing w:before="0" w:after="0" w:line="264" w:lineRule="auto"/>
        <w:ind w:left="120"/>
        <w:jc w:val="both"/>
      </w:pPr>
      <w:r>
        <w:rPr>
          <w:rFonts w:ascii="Times New Roman" w:hAnsi="Times New Roman"/>
          <w:b/>
          <w:i w:val="0"/>
          <w:color w:val="000000"/>
          <w:sz w:val="28"/>
        </w:rPr>
        <w:t>Трудового воспитания:</w:t>
      </w:r>
    </w:p>
    <w:p w14:paraId="0EEA2C5D">
      <w:pPr>
        <w:numPr>
          <w:ilvl w:val="0"/>
          <w:numId w:val="6"/>
        </w:numPr>
        <w:spacing w:before="0" w:after="0" w:line="264" w:lineRule="auto"/>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E03DFC3">
      <w:pPr>
        <w:numPr>
          <w:ilvl w:val="0"/>
          <w:numId w:val="6"/>
        </w:numPr>
        <w:spacing w:before="0" w:after="0" w:line="264" w:lineRule="auto"/>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AF887E8">
      <w:pPr>
        <w:numPr>
          <w:ilvl w:val="0"/>
          <w:numId w:val="6"/>
        </w:numPr>
        <w:spacing w:before="0" w:after="0" w:line="264" w:lineRule="auto"/>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4E634C2">
      <w:pPr>
        <w:numPr>
          <w:ilvl w:val="0"/>
          <w:numId w:val="6"/>
        </w:numPr>
        <w:spacing w:before="0" w:after="0" w:line="264" w:lineRule="auto"/>
        <w:jc w:val="both"/>
      </w:pPr>
      <w:r>
        <w:rPr>
          <w:rFonts w:ascii="Times New Roman" w:hAnsi="Times New Roman"/>
          <w:b w:val="0"/>
          <w:i w:val="0"/>
          <w:color w:val="000000"/>
          <w:sz w:val="28"/>
        </w:rPr>
        <w:t xml:space="preserve">готовность адаптироваться в профессиональной среде; </w:t>
      </w:r>
    </w:p>
    <w:p w14:paraId="3F1B9A4F">
      <w:pPr>
        <w:numPr>
          <w:ilvl w:val="0"/>
          <w:numId w:val="6"/>
        </w:numPr>
        <w:spacing w:before="0" w:after="0" w:line="264" w:lineRule="auto"/>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5CBFC637">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114E24E">
      <w:pPr>
        <w:spacing w:before="0" w:after="0" w:line="264" w:lineRule="auto"/>
        <w:ind w:left="120"/>
        <w:jc w:val="both"/>
      </w:pPr>
    </w:p>
    <w:p w14:paraId="04357A53">
      <w:pPr>
        <w:spacing w:before="0" w:after="0" w:line="264" w:lineRule="auto"/>
        <w:ind w:left="120"/>
        <w:jc w:val="both"/>
      </w:pPr>
      <w:r>
        <w:rPr>
          <w:rFonts w:ascii="Times New Roman" w:hAnsi="Times New Roman"/>
          <w:b/>
          <w:i w:val="0"/>
          <w:color w:val="000000"/>
          <w:sz w:val="28"/>
        </w:rPr>
        <w:t>Экологического воспитания:</w:t>
      </w:r>
    </w:p>
    <w:p w14:paraId="162A838B">
      <w:pPr>
        <w:numPr>
          <w:ilvl w:val="0"/>
          <w:numId w:val="7"/>
        </w:numPr>
        <w:spacing w:before="0" w:after="0" w:line="264" w:lineRule="auto"/>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7402B6F">
      <w:pPr>
        <w:numPr>
          <w:ilvl w:val="0"/>
          <w:numId w:val="7"/>
        </w:numPr>
        <w:spacing w:before="0" w:after="0" w:line="264" w:lineRule="auto"/>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6760E304">
      <w:pPr>
        <w:numPr>
          <w:ilvl w:val="0"/>
          <w:numId w:val="7"/>
        </w:numPr>
        <w:spacing w:before="0" w:after="0" w:line="264" w:lineRule="auto"/>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56ED77E5">
      <w:pPr>
        <w:numPr>
          <w:ilvl w:val="0"/>
          <w:numId w:val="7"/>
        </w:numPr>
        <w:spacing w:before="0" w:after="0" w:line="264" w:lineRule="auto"/>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07B88742">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179FD280">
      <w:pPr>
        <w:spacing w:before="0" w:after="0" w:line="264" w:lineRule="auto"/>
        <w:ind w:left="120"/>
        <w:jc w:val="both"/>
      </w:pPr>
    </w:p>
    <w:p w14:paraId="1E877D44">
      <w:pPr>
        <w:spacing w:before="0" w:after="0" w:line="264" w:lineRule="auto"/>
        <w:ind w:left="120"/>
        <w:jc w:val="both"/>
      </w:pPr>
      <w:r>
        <w:rPr>
          <w:rFonts w:ascii="Times New Roman" w:hAnsi="Times New Roman"/>
          <w:b/>
          <w:i w:val="0"/>
          <w:color w:val="000000"/>
          <w:sz w:val="28"/>
        </w:rPr>
        <w:t>Ценности научного познания:</w:t>
      </w:r>
    </w:p>
    <w:p w14:paraId="5C34369F">
      <w:pPr>
        <w:numPr>
          <w:ilvl w:val="0"/>
          <w:numId w:val="8"/>
        </w:numPr>
        <w:spacing w:before="0" w:after="0" w:line="264" w:lineRule="auto"/>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37110A8E">
      <w:pPr>
        <w:numPr>
          <w:ilvl w:val="0"/>
          <w:numId w:val="8"/>
        </w:numPr>
        <w:spacing w:before="0" w:after="0" w:line="264" w:lineRule="auto"/>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4FD5CECC">
      <w:pPr>
        <w:numPr>
          <w:ilvl w:val="0"/>
          <w:numId w:val="8"/>
        </w:numPr>
        <w:spacing w:before="0" w:after="0" w:line="264" w:lineRule="auto"/>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7586437B">
      <w:pPr>
        <w:numPr>
          <w:ilvl w:val="0"/>
          <w:numId w:val="8"/>
        </w:numPr>
        <w:spacing w:before="0" w:after="0" w:line="264" w:lineRule="auto"/>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376192">
      <w:pPr>
        <w:spacing w:before="0" w:after="0" w:line="264" w:lineRule="auto"/>
        <w:ind w:left="120"/>
        <w:jc w:val="both"/>
      </w:pPr>
    </w:p>
    <w:p w14:paraId="5771EFDE">
      <w:pPr>
        <w:spacing w:before="0" w:after="0" w:line="264" w:lineRule="auto"/>
        <w:ind w:left="120"/>
        <w:jc w:val="both"/>
      </w:pPr>
      <w:r>
        <w:rPr>
          <w:rFonts w:ascii="Times New Roman" w:hAnsi="Times New Roman"/>
          <w:b/>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2D650472">
      <w:pPr>
        <w:numPr>
          <w:ilvl w:val="0"/>
          <w:numId w:val="9"/>
        </w:numPr>
        <w:spacing w:before="0" w:after="0" w:line="264" w:lineRule="auto"/>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086C47A9">
      <w:pPr>
        <w:numPr>
          <w:ilvl w:val="0"/>
          <w:numId w:val="9"/>
        </w:numPr>
        <w:spacing w:before="0" w:after="0" w:line="264" w:lineRule="auto"/>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68AF5D0F">
      <w:pPr>
        <w:numPr>
          <w:ilvl w:val="0"/>
          <w:numId w:val="9"/>
        </w:numPr>
        <w:spacing w:before="0" w:after="0" w:line="264" w:lineRule="auto"/>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2585D124">
      <w:pPr>
        <w:numPr>
          <w:ilvl w:val="0"/>
          <w:numId w:val="9"/>
        </w:numPr>
        <w:spacing w:before="0" w:after="0" w:line="264" w:lineRule="auto"/>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99B5D87">
      <w:pPr>
        <w:numPr>
          <w:ilvl w:val="0"/>
          <w:numId w:val="9"/>
        </w:numPr>
        <w:spacing w:before="0" w:after="0" w:line="264" w:lineRule="auto"/>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FB6A72A">
      <w:pPr>
        <w:numPr>
          <w:ilvl w:val="0"/>
          <w:numId w:val="9"/>
        </w:numPr>
        <w:spacing w:before="0" w:after="0" w:line="264" w:lineRule="auto"/>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7B30A677">
      <w:pPr>
        <w:numPr>
          <w:ilvl w:val="0"/>
          <w:numId w:val="9"/>
        </w:numPr>
        <w:spacing w:before="0" w:after="0" w:line="264" w:lineRule="auto"/>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489D60CB">
      <w:pPr>
        <w:numPr>
          <w:ilvl w:val="0"/>
          <w:numId w:val="9"/>
        </w:numPr>
        <w:spacing w:before="0" w:after="0" w:line="264" w:lineRule="auto"/>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5D24DC10">
      <w:pPr>
        <w:numPr>
          <w:ilvl w:val="0"/>
          <w:numId w:val="9"/>
        </w:numPr>
        <w:spacing w:before="0" w:after="0" w:line="264" w:lineRule="auto"/>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444B04E">
      <w:pPr>
        <w:numPr>
          <w:ilvl w:val="0"/>
          <w:numId w:val="9"/>
        </w:numPr>
        <w:spacing w:before="0" w:after="0" w:line="264" w:lineRule="auto"/>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65E44EDD">
      <w:pPr>
        <w:numPr>
          <w:ilvl w:val="0"/>
          <w:numId w:val="9"/>
        </w:numPr>
        <w:spacing w:before="0" w:after="0" w:line="264" w:lineRule="auto"/>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2D7068A6">
      <w:pPr>
        <w:numPr>
          <w:ilvl w:val="0"/>
          <w:numId w:val="9"/>
        </w:numPr>
        <w:spacing w:before="0" w:after="0" w:line="264" w:lineRule="auto"/>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53EC013C">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отсутствии гарантий успеха.</w:t>
      </w:r>
    </w:p>
    <w:p w14:paraId="14C123D9">
      <w:pPr>
        <w:spacing w:before="0" w:after="0" w:line="264" w:lineRule="auto"/>
        <w:ind w:left="120"/>
        <w:jc w:val="both"/>
      </w:pPr>
    </w:p>
    <w:p w14:paraId="274597B3">
      <w:pPr>
        <w:spacing w:before="0" w:after="0" w:line="264" w:lineRule="auto"/>
        <w:ind w:left="120"/>
        <w:jc w:val="both"/>
      </w:pPr>
      <w:r>
        <w:rPr>
          <w:rFonts w:ascii="Times New Roman" w:hAnsi="Times New Roman"/>
          <w:b/>
          <w:i w:val="0"/>
          <w:color w:val="000000"/>
          <w:sz w:val="28"/>
        </w:rPr>
        <w:t>МЕТАПРЕДМЕТНЫЕ РЕЗУЛЬТАТЫ</w:t>
      </w:r>
    </w:p>
    <w:p w14:paraId="3D9BA62B">
      <w:pPr>
        <w:spacing w:before="0" w:after="0" w:line="264" w:lineRule="auto"/>
        <w:ind w:left="120"/>
        <w:jc w:val="both"/>
      </w:pPr>
    </w:p>
    <w:p w14:paraId="4302D636">
      <w:pPr>
        <w:spacing w:before="0" w:after="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466E37AB">
      <w:pPr>
        <w:spacing w:before="0" w:after="0" w:line="264" w:lineRule="auto"/>
        <w:ind w:left="120"/>
        <w:jc w:val="both"/>
      </w:pPr>
    </w:p>
    <w:p w14:paraId="2C04E3E9">
      <w:pPr>
        <w:spacing w:before="0" w:after="0" w:line="264" w:lineRule="auto"/>
        <w:ind w:left="120"/>
        <w:jc w:val="both"/>
      </w:pPr>
      <w:r>
        <w:rPr>
          <w:rFonts w:ascii="Times New Roman" w:hAnsi="Times New Roman"/>
          <w:b/>
          <w:i w:val="0"/>
          <w:color w:val="000000"/>
          <w:sz w:val="28"/>
        </w:rPr>
        <w:t>Универсальные учебные познавательные действия:</w:t>
      </w:r>
    </w:p>
    <w:p w14:paraId="324682DD">
      <w:pPr>
        <w:spacing w:before="0" w:after="0" w:line="264" w:lineRule="auto"/>
        <w:ind w:left="120"/>
        <w:jc w:val="both"/>
      </w:pPr>
    </w:p>
    <w:p w14:paraId="0542411D">
      <w:pPr>
        <w:spacing w:before="0" w:after="0" w:line="264" w:lineRule="auto"/>
        <w:ind w:firstLine="600"/>
        <w:jc w:val="both"/>
      </w:pPr>
      <w:r>
        <w:rPr>
          <w:rFonts w:ascii="Times New Roman" w:hAnsi="Times New Roman"/>
          <w:b/>
          <w:i w:val="0"/>
          <w:color w:val="000000"/>
          <w:sz w:val="28"/>
        </w:rPr>
        <w:t>1) Базовые логические действия:</w:t>
      </w:r>
    </w:p>
    <w:p w14:paraId="43A9D15E">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4629377">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9A8DDDB">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7421F793">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36D09476">
      <w:pPr>
        <w:numPr>
          <w:ilvl w:val="0"/>
          <w:numId w:val="10"/>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125A7DE8">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5F8F3D0B">
      <w:pPr>
        <w:numPr>
          <w:ilvl w:val="0"/>
          <w:numId w:val="10"/>
        </w:numPr>
        <w:spacing w:before="0" w:after="0" w:line="264" w:lineRule="auto"/>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5CCEBEA6">
      <w:pPr>
        <w:numPr>
          <w:ilvl w:val="0"/>
          <w:numId w:val="10"/>
        </w:numPr>
        <w:spacing w:before="0" w:after="0" w:line="264" w:lineRule="auto"/>
        <w:jc w:val="both"/>
      </w:pPr>
      <w:r>
        <w:rPr>
          <w:rFonts w:ascii="Times New Roman" w:hAnsi="Times New Roman"/>
          <w:b w:val="0"/>
          <w:i w:val="0"/>
          <w:color w:val="000000"/>
          <w:sz w:val="28"/>
        </w:rPr>
        <w:t>формулировать гипотезы об их взаимосвязях;</w:t>
      </w:r>
    </w:p>
    <w:p w14:paraId="79D19D58">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A8FA3D3">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082DAEEF">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FCE6081">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2F51DA27">
      <w:pPr>
        <w:numPr>
          <w:ilvl w:val="0"/>
          <w:numId w:val="11"/>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3F85D1BE">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8332069">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0BF871BE">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07AC7D05">
      <w:pPr>
        <w:numPr>
          <w:ilvl w:val="0"/>
          <w:numId w:val="11"/>
        </w:numPr>
        <w:spacing w:before="0" w:after="0" w:line="264" w:lineRule="auto"/>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7CAD8162">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181461E0">
      <w:pPr>
        <w:spacing w:before="0" w:after="0" w:line="264" w:lineRule="auto"/>
        <w:ind w:firstLine="600"/>
        <w:jc w:val="both"/>
      </w:pPr>
      <w:r>
        <w:rPr>
          <w:rFonts w:ascii="Times New Roman" w:hAnsi="Times New Roman"/>
          <w:b/>
          <w:i w:val="0"/>
          <w:color w:val="000000"/>
          <w:sz w:val="28"/>
        </w:rPr>
        <w:t>3) Работа с информацией:</w:t>
      </w:r>
    </w:p>
    <w:p w14:paraId="6BA1C356">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08254F2">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7B23D895">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C18749B">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AEEEF6C">
      <w:pPr>
        <w:numPr>
          <w:ilvl w:val="0"/>
          <w:numId w:val="12"/>
        </w:numPr>
        <w:spacing w:before="0" w:after="0" w:line="264" w:lineRule="auto"/>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51EA548E">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эту информацию.</w:t>
      </w:r>
    </w:p>
    <w:p w14:paraId="1399FAE4">
      <w:pPr>
        <w:spacing w:before="0" w:after="0" w:line="264" w:lineRule="auto"/>
        <w:ind w:firstLine="600"/>
        <w:jc w:val="both"/>
      </w:pPr>
      <w:r>
        <w:rPr>
          <w:rFonts w:ascii="Times New Roman" w:hAnsi="Times New Roman"/>
          <w:b/>
          <w:i w:val="0"/>
          <w:color w:val="000000"/>
          <w:sz w:val="28"/>
        </w:rPr>
        <w:t>Универсальные учебные коммуникативные действия:</w:t>
      </w:r>
    </w:p>
    <w:p w14:paraId="54977342">
      <w:pPr>
        <w:spacing w:before="0" w:after="0" w:line="264" w:lineRule="auto"/>
        <w:ind w:firstLine="600"/>
        <w:jc w:val="both"/>
      </w:pPr>
      <w:r>
        <w:rPr>
          <w:rFonts w:ascii="Times New Roman" w:hAnsi="Times New Roman"/>
          <w:b/>
          <w:i w:val="0"/>
          <w:color w:val="000000"/>
          <w:sz w:val="28"/>
        </w:rPr>
        <w:t>1) Общение:</w:t>
      </w:r>
    </w:p>
    <w:p w14:paraId="125F9816">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66669D60">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3DF612A">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7AE53F92">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7863A302">
      <w:pPr>
        <w:numPr>
          <w:ilvl w:val="0"/>
          <w:numId w:val="13"/>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D2F7A81">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217498C">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2BA55326">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6D5F56">
      <w:pPr>
        <w:spacing w:before="0" w:after="0" w:line="264" w:lineRule="auto"/>
        <w:ind w:firstLine="600"/>
        <w:jc w:val="both"/>
      </w:pPr>
      <w:r>
        <w:rPr>
          <w:rFonts w:ascii="Times New Roman" w:hAnsi="Times New Roman"/>
          <w:b/>
          <w:i w:val="0"/>
          <w:color w:val="000000"/>
          <w:sz w:val="28"/>
        </w:rPr>
        <w:t>2) Совместная деятельность:</w:t>
      </w:r>
    </w:p>
    <w:p w14:paraId="3D61C945">
      <w:pPr>
        <w:numPr>
          <w:ilvl w:val="0"/>
          <w:numId w:val="14"/>
        </w:numPr>
        <w:spacing w:before="0" w:after="0" w:line="264" w:lineRule="auto"/>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61D2F20">
      <w:pPr>
        <w:numPr>
          <w:ilvl w:val="0"/>
          <w:numId w:val="14"/>
        </w:numPr>
        <w:spacing w:before="0" w:after="0" w:line="264" w:lineRule="auto"/>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C0B20BE">
      <w:pPr>
        <w:numPr>
          <w:ilvl w:val="0"/>
          <w:numId w:val="14"/>
        </w:numPr>
        <w:spacing w:before="0" w:after="0" w:line="264" w:lineRule="auto"/>
        <w:jc w:val="both"/>
      </w:pPr>
      <w:r>
        <w:rPr>
          <w:rFonts w:ascii="Times New Roman" w:hAnsi="Times New Roman"/>
          <w:b w:val="0"/>
          <w:i w:val="0"/>
          <w:color w:val="000000"/>
          <w:sz w:val="28"/>
        </w:rPr>
        <w:t>уметь обобщать мнения нескольких людей;</w:t>
      </w:r>
    </w:p>
    <w:p w14:paraId="17BD1CF2">
      <w:pPr>
        <w:numPr>
          <w:ilvl w:val="0"/>
          <w:numId w:val="14"/>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B60D33B">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96D6BF">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FE745B3">
      <w:pPr>
        <w:numPr>
          <w:ilvl w:val="0"/>
          <w:numId w:val="14"/>
        </w:numPr>
        <w:spacing w:before="0" w:after="0" w:line="264" w:lineRule="auto"/>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654C7FC">
      <w:pPr>
        <w:numPr>
          <w:ilvl w:val="0"/>
          <w:numId w:val="14"/>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3D04E2E">
      <w:pPr>
        <w:numPr>
          <w:ilvl w:val="0"/>
          <w:numId w:val="14"/>
        </w:numPr>
        <w:spacing w:before="0" w:after="0" w:line="264" w:lineRule="auto"/>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6D536DA2">
      <w:pPr>
        <w:numPr>
          <w:ilvl w:val="0"/>
          <w:numId w:val="14"/>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A2C754">
      <w:pPr>
        <w:numPr>
          <w:ilvl w:val="0"/>
          <w:numId w:val="14"/>
        </w:numPr>
        <w:spacing w:before="0" w:after="0" w:line="264" w:lineRule="auto"/>
        <w:jc w:val="both"/>
      </w:pPr>
      <w:r>
        <w:rPr>
          <w:rFonts w:ascii="Times New Roman" w:hAnsi="Times New Roman"/>
          <w:b w:val="0"/>
          <w:i w:val="0"/>
          <w:color w:val="000000"/>
          <w:sz w:val="28"/>
        </w:rPr>
        <w:t>участниками взаимодействия на литературных занятиях;</w:t>
      </w:r>
    </w:p>
    <w:p w14:paraId="45370686">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21BA5C8">
      <w:pPr>
        <w:spacing w:before="0" w:after="0" w:line="264" w:lineRule="auto"/>
        <w:ind w:left="120"/>
        <w:jc w:val="both"/>
      </w:pPr>
      <w:r>
        <w:rPr>
          <w:rFonts w:ascii="Times New Roman" w:hAnsi="Times New Roman"/>
          <w:b/>
          <w:i w:val="0"/>
          <w:color w:val="000000"/>
          <w:sz w:val="28"/>
        </w:rPr>
        <w:t>Универсальные учебные регулятивные действия:</w:t>
      </w:r>
    </w:p>
    <w:p w14:paraId="5318AC14">
      <w:pPr>
        <w:spacing w:before="0" w:after="0" w:line="264" w:lineRule="auto"/>
        <w:ind w:firstLine="600"/>
        <w:jc w:val="both"/>
      </w:pPr>
      <w:r>
        <w:rPr>
          <w:rFonts w:ascii="Times New Roman" w:hAnsi="Times New Roman"/>
          <w:b/>
          <w:i w:val="0"/>
          <w:color w:val="000000"/>
          <w:sz w:val="28"/>
        </w:rPr>
        <w:t>1) Самоорганизация:</w:t>
      </w:r>
    </w:p>
    <w:p w14:paraId="15BA7653">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508F239C">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8A5AF87">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8CB60D3">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BE5A416">
      <w:pPr>
        <w:numPr>
          <w:ilvl w:val="0"/>
          <w:numId w:val="15"/>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14:paraId="233FEE41">
      <w:pPr>
        <w:spacing w:before="0" w:after="0" w:line="264" w:lineRule="auto"/>
        <w:ind w:firstLine="600"/>
        <w:jc w:val="both"/>
      </w:pPr>
      <w:r>
        <w:rPr>
          <w:rFonts w:ascii="Times New Roman" w:hAnsi="Times New Roman"/>
          <w:b/>
          <w:i w:val="0"/>
          <w:color w:val="000000"/>
          <w:sz w:val="28"/>
        </w:rPr>
        <w:t>2) Самоконтроль:</w:t>
      </w:r>
    </w:p>
    <w:p w14:paraId="5F5C0E21">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060ED30">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DD2573E">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D792D74">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D0F8653">
      <w:pPr>
        <w:spacing w:before="0" w:after="0" w:line="264" w:lineRule="auto"/>
        <w:ind w:firstLine="600"/>
        <w:jc w:val="both"/>
      </w:pPr>
      <w:r>
        <w:rPr>
          <w:rFonts w:ascii="Times New Roman" w:hAnsi="Times New Roman"/>
          <w:b/>
          <w:i w:val="0"/>
          <w:color w:val="000000"/>
          <w:sz w:val="28"/>
        </w:rPr>
        <w:t>3) Эмоциональный интеллект:</w:t>
      </w:r>
    </w:p>
    <w:p w14:paraId="7D394BEE">
      <w:pPr>
        <w:numPr>
          <w:ilvl w:val="0"/>
          <w:numId w:val="17"/>
        </w:numPr>
        <w:spacing w:before="0" w:after="0" w:line="264" w:lineRule="auto"/>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574CD319">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1E14BC29">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4B3D0437">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своих эмоций.</w:t>
      </w:r>
    </w:p>
    <w:p w14:paraId="70EA708C">
      <w:pPr>
        <w:spacing w:before="0" w:after="0" w:line="264" w:lineRule="auto"/>
        <w:ind w:firstLine="600"/>
        <w:jc w:val="both"/>
      </w:pPr>
      <w:r>
        <w:rPr>
          <w:rFonts w:ascii="Times New Roman" w:hAnsi="Times New Roman"/>
          <w:b/>
          <w:i w:val="0"/>
          <w:color w:val="000000"/>
          <w:sz w:val="28"/>
        </w:rPr>
        <w:t>4) Принятие себя и других:</w:t>
      </w:r>
    </w:p>
    <w:p w14:paraId="5CD0DA6B">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34F9EAB0">
      <w:pPr>
        <w:numPr>
          <w:ilvl w:val="0"/>
          <w:numId w:val="18"/>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7171CC69">
      <w:pPr>
        <w:numPr>
          <w:ilvl w:val="0"/>
          <w:numId w:val="18"/>
        </w:numPr>
        <w:spacing w:before="0" w:after="0" w:line="264" w:lineRule="auto"/>
        <w:jc w:val="both"/>
      </w:pPr>
      <w:r>
        <w:rPr>
          <w:rFonts w:ascii="Times New Roman" w:hAnsi="Times New Roman"/>
          <w:b w:val="0"/>
          <w:i w:val="0"/>
          <w:color w:val="000000"/>
          <w:sz w:val="28"/>
        </w:rPr>
        <w:t>проявлять открытость себе и другим;</w:t>
      </w:r>
    </w:p>
    <w:p w14:paraId="177E1D2B">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307F982B">
      <w:pPr>
        <w:spacing w:before="0" w:after="0" w:line="264" w:lineRule="auto"/>
        <w:ind w:left="120"/>
        <w:jc w:val="both"/>
      </w:pPr>
    </w:p>
    <w:p w14:paraId="41DAC958">
      <w:pPr>
        <w:spacing w:before="0" w:after="0" w:line="264" w:lineRule="auto"/>
        <w:ind w:left="120"/>
        <w:jc w:val="both"/>
      </w:pPr>
      <w:r>
        <w:rPr>
          <w:rFonts w:ascii="Times New Roman" w:hAnsi="Times New Roman"/>
          <w:b/>
          <w:i w:val="0"/>
          <w:color w:val="000000"/>
          <w:sz w:val="28"/>
        </w:rPr>
        <w:t>ПРЕДМЕТНЫЕ РЕЗУЛЬТАТЫ</w:t>
      </w:r>
    </w:p>
    <w:p w14:paraId="57ABF10D">
      <w:pPr>
        <w:spacing w:before="0" w:after="0" w:line="264" w:lineRule="auto"/>
        <w:ind w:left="120"/>
        <w:jc w:val="both"/>
      </w:pPr>
    </w:p>
    <w:p w14:paraId="211F8545">
      <w:pPr>
        <w:spacing w:before="0" w:after="0" w:line="264" w:lineRule="auto"/>
        <w:ind w:left="120"/>
        <w:jc w:val="both"/>
      </w:pPr>
      <w:r>
        <w:rPr>
          <w:rFonts w:ascii="Times New Roman" w:hAnsi="Times New Roman"/>
          <w:b/>
          <w:i w:val="0"/>
          <w:color w:val="000000"/>
          <w:sz w:val="28"/>
        </w:rPr>
        <w:t>5 КЛАСС</w:t>
      </w:r>
    </w:p>
    <w:p w14:paraId="26EBF6C0">
      <w:pPr>
        <w:spacing w:before="0" w:after="0" w:line="264" w:lineRule="auto"/>
        <w:ind w:left="120"/>
        <w:jc w:val="both"/>
      </w:pPr>
    </w:p>
    <w:p w14:paraId="55A3CAFE">
      <w:pPr>
        <w:spacing w:before="0" w:after="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375063E">
      <w:pPr>
        <w:spacing w:before="0" w:after="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388538E5">
      <w:pPr>
        <w:spacing w:before="0" w:after="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38C96673">
      <w:pPr>
        <w:numPr>
          <w:ilvl w:val="0"/>
          <w:numId w:val="19"/>
        </w:numPr>
        <w:spacing w:before="0" w:after="0" w:line="264" w:lineRule="auto"/>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DAF6978">
      <w:pPr>
        <w:numPr>
          <w:ilvl w:val="0"/>
          <w:numId w:val="19"/>
        </w:numPr>
        <w:spacing w:before="0" w:after="0" w:line="264" w:lineRule="auto"/>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671636A">
      <w:pPr>
        <w:numPr>
          <w:ilvl w:val="0"/>
          <w:numId w:val="19"/>
        </w:numPr>
        <w:spacing w:before="0" w:after="0" w:line="264" w:lineRule="auto"/>
        <w:jc w:val="both"/>
      </w:pPr>
      <w:r>
        <w:rPr>
          <w:rFonts w:ascii="Times New Roman" w:hAnsi="Times New Roman"/>
          <w:b w:val="0"/>
          <w:i w:val="0"/>
          <w:color w:val="000000"/>
          <w:sz w:val="28"/>
        </w:rPr>
        <w:t>сопоставлять темы и сюжеты произведений, образы персонажей;</w:t>
      </w:r>
    </w:p>
    <w:p w14:paraId="3850DDB1">
      <w:pPr>
        <w:numPr>
          <w:ilvl w:val="0"/>
          <w:numId w:val="19"/>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D0C1AC9">
      <w:pPr>
        <w:spacing w:before="0" w:after="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7C601FE">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7F8352F8">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04FDECF">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4F729F3D">
      <w:pPr>
        <w:spacing w:before="0" w:after="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2CB5853A">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04575EE">
      <w:pPr>
        <w:spacing w:before="0" w:after="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A40E9BD">
      <w:pPr>
        <w:spacing w:before="0" w:after="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F172248">
      <w:pPr>
        <w:spacing w:before="0" w:after="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1E188CE">
      <w:pPr>
        <w:spacing w:before="0" w:after="0" w:line="264" w:lineRule="auto"/>
        <w:ind w:left="120"/>
        <w:jc w:val="both"/>
      </w:pPr>
    </w:p>
    <w:p w14:paraId="4AFA0AB4">
      <w:pPr>
        <w:spacing w:before="0" w:after="0" w:line="264" w:lineRule="auto"/>
        <w:ind w:left="120"/>
        <w:jc w:val="both"/>
      </w:pPr>
      <w:r>
        <w:rPr>
          <w:rFonts w:ascii="Times New Roman" w:hAnsi="Times New Roman"/>
          <w:b/>
          <w:i w:val="0"/>
          <w:color w:val="000000"/>
          <w:sz w:val="28"/>
        </w:rPr>
        <w:t>6 КЛАСС</w:t>
      </w:r>
    </w:p>
    <w:p w14:paraId="6966726E">
      <w:pPr>
        <w:spacing w:before="0" w:after="0" w:line="264" w:lineRule="auto"/>
        <w:ind w:left="120"/>
        <w:jc w:val="both"/>
      </w:pPr>
    </w:p>
    <w:p w14:paraId="02FB3D39">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C995DFF">
      <w:pPr>
        <w:spacing w:before="0" w:after="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9D78F53">
      <w:pPr>
        <w:spacing w:before="0" w:after="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2B2A9B8">
      <w:pPr>
        <w:numPr>
          <w:ilvl w:val="0"/>
          <w:numId w:val="20"/>
        </w:numPr>
        <w:spacing w:before="0" w:after="0" w:line="264" w:lineRule="auto"/>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946CB8C">
      <w:pPr>
        <w:numPr>
          <w:ilvl w:val="0"/>
          <w:numId w:val="20"/>
        </w:numPr>
        <w:spacing w:before="0" w:after="0" w:line="264" w:lineRule="auto"/>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F3C767F">
      <w:pPr>
        <w:numPr>
          <w:ilvl w:val="0"/>
          <w:numId w:val="20"/>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4F678D88">
      <w:pPr>
        <w:numPr>
          <w:ilvl w:val="0"/>
          <w:numId w:val="20"/>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307FEED1">
      <w:pPr>
        <w:numPr>
          <w:ilvl w:val="0"/>
          <w:numId w:val="20"/>
        </w:numPr>
        <w:spacing w:before="0" w:after="0" w:line="264" w:lineRule="auto"/>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9F971B0">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5565E57">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1249CD4">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7A749221">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A587BC6">
      <w:pPr>
        <w:spacing w:before="0" w:after="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54995F9">
      <w:pPr>
        <w:spacing w:before="0" w:after="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2A7B3D8">
      <w:pPr>
        <w:spacing w:before="0" w:after="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41B0781">
      <w:pPr>
        <w:spacing w:before="0" w:after="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8A9DD3C">
      <w:pPr>
        <w:spacing w:before="0" w:after="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E7A85C5">
      <w:pPr>
        <w:spacing w:before="0" w:after="0" w:line="264" w:lineRule="auto"/>
        <w:ind w:left="120"/>
        <w:jc w:val="both"/>
      </w:pPr>
    </w:p>
    <w:p w14:paraId="75458D6A">
      <w:pPr>
        <w:spacing w:before="0" w:after="0" w:line="264" w:lineRule="auto"/>
        <w:ind w:left="120"/>
        <w:jc w:val="both"/>
      </w:pPr>
      <w:r>
        <w:rPr>
          <w:rFonts w:ascii="Times New Roman" w:hAnsi="Times New Roman"/>
          <w:b/>
          <w:i w:val="0"/>
          <w:color w:val="000000"/>
          <w:sz w:val="28"/>
        </w:rPr>
        <w:t>7 КЛАСС</w:t>
      </w:r>
    </w:p>
    <w:p w14:paraId="68DB5CB8">
      <w:pPr>
        <w:spacing w:before="0" w:after="0" w:line="264" w:lineRule="auto"/>
        <w:ind w:left="120"/>
        <w:jc w:val="both"/>
      </w:pPr>
    </w:p>
    <w:p w14:paraId="64AAA5EC">
      <w:pPr>
        <w:spacing w:before="0" w:after="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4A4E603">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90F45C8">
      <w:pPr>
        <w:spacing w:before="0" w:after="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2D00E60">
      <w:pPr>
        <w:numPr>
          <w:ilvl w:val="0"/>
          <w:numId w:val="21"/>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347ADD7">
      <w:pPr>
        <w:numPr>
          <w:ilvl w:val="0"/>
          <w:numId w:val="21"/>
        </w:numPr>
        <w:spacing w:before="0" w:after="0" w:line="264" w:lineRule="auto"/>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3F870D1">
      <w:pPr>
        <w:numPr>
          <w:ilvl w:val="0"/>
          <w:numId w:val="21"/>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76E503A6">
      <w:pPr>
        <w:numPr>
          <w:ilvl w:val="0"/>
          <w:numId w:val="21"/>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C2BEE73">
      <w:pPr>
        <w:numPr>
          <w:ilvl w:val="0"/>
          <w:numId w:val="21"/>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E01F7AA">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768E7D6">
      <w:pPr>
        <w:spacing w:before="0" w:after="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224F8B1">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49A9BFA">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D1A560A">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ADEA4F8">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CB054E1">
      <w:pPr>
        <w:spacing w:before="0" w:after="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5789107">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4A8065A">
      <w:pPr>
        <w:spacing w:before="0" w:after="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E5C0CBA">
      <w:pPr>
        <w:spacing w:before="0" w:after="0" w:line="264" w:lineRule="auto"/>
        <w:ind w:left="120"/>
        <w:jc w:val="both"/>
      </w:pPr>
    </w:p>
    <w:p w14:paraId="5EC12B0F">
      <w:pPr>
        <w:spacing w:before="0" w:after="0" w:line="264" w:lineRule="auto"/>
        <w:ind w:left="120"/>
        <w:jc w:val="both"/>
      </w:pPr>
      <w:r>
        <w:rPr>
          <w:rFonts w:ascii="Times New Roman" w:hAnsi="Times New Roman"/>
          <w:b/>
          <w:i w:val="0"/>
          <w:color w:val="000000"/>
          <w:sz w:val="28"/>
        </w:rPr>
        <w:t>8 КЛАСС</w:t>
      </w:r>
    </w:p>
    <w:p w14:paraId="210B5EE1">
      <w:pPr>
        <w:spacing w:before="0" w:after="0" w:line="264" w:lineRule="auto"/>
        <w:ind w:left="120"/>
        <w:jc w:val="both"/>
      </w:pPr>
    </w:p>
    <w:p w14:paraId="05C141B8">
      <w:pPr>
        <w:spacing w:before="0" w:after="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90C2C44">
      <w:pPr>
        <w:spacing w:before="0" w:after="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29CAC00">
      <w:pPr>
        <w:spacing w:before="0" w:after="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761BAD5F">
      <w:pPr>
        <w:numPr>
          <w:ilvl w:val="0"/>
          <w:numId w:val="22"/>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C206B77">
      <w:pPr>
        <w:numPr>
          <w:ilvl w:val="0"/>
          <w:numId w:val="22"/>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C827FB4">
      <w:pPr>
        <w:numPr>
          <w:ilvl w:val="0"/>
          <w:numId w:val="22"/>
        </w:numPr>
        <w:spacing w:before="0" w:after="0" w:line="264" w:lineRule="auto"/>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98E1537">
      <w:pPr>
        <w:numPr>
          <w:ilvl w:val="0"/>
          <w:numId w:val="22"/>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8D98BDF">
      <w:pPr>
        <w:numPr>
          <w:ilvl w:val="0"/>
          <w:numId w:val="22"/>
        </w:numPr>
        <w:spacing w:before="0" w:after="0" w:line="264" w:lineRule="auto"/>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5D2E72B">
      <w:pPr>
        <w:numPr>
          <w:ilvl w:val="0"/>
          <w:numId w:val="22"/>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D136FB6">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FFAA5E4">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AA788CB">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37094AA">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2FE14DC8">
      <w:pPr>
        <w:spacing w:before="0" w:after="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0B4803A">
      <w:pPr>
        <w:spacing w:before="0" w:after="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05780B3">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140532C">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C0C33FD">
      <w:pPr>
        <w:spacing w:before="0" w:after="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9121A4A">
      <w:pPr>
        <w:spacing w:before="0" w:after="0" w:line="264" w:lineRule="auto"/>
        <w:ind w:left="120"/>
        <w:jc w:val="both"/>
      </w:pPr>
    </w:p>
    <w:p w14:paraId="492757F5">
      <w:pPr>
        <w:spacing w:before="0" w:after="0" w:line="264" w:lineRule="auto"/>
        <w:ind w:left="120"/>
        <w:jc w:val="both"/>
      </w:pPr>
      <w:r>
        <w:rPr>
          <w:rFonts w:ascii="Times New Roman" w:hAnsi="Times New Roman"/>
          <w:b/>
          <w:i w:val="0"/>
          <w:color w:val="000000"/>
          <w:sz w:val="28"/>
        </w:rPr>
        <w:t>9 КЛАСС</w:t>
      </w:r>
    </w:p>
    <w:p w14:paraId="2D5E6D6A">
      <w:pPr>
        <w:spacing w:before="0" w:after="0" w:line="264" w:lineRule="auto"/>
        <w:ind w:left="120"/>
        <w:jc w:val="both"/>
      </w:pPr>
    </w:p>
    <w:p w14:paraId="6DB9F829">
      <w:pPr>
        <w:spacing w:before="0" w:after="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48439C3">
      <w:pPr>
        <w:spacing w:before="0" w:after="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6DC52D6">
      <w:pPr>
        <w:spacing w:before="0" w:after="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AEC27E7">
      <w:pPr>
        <w:numPr>
          <w:ilvl w:val="0"/>
          <w:numId w:val="23"/>
        </w:numPr>
        <w:spacing w:before="0" w:after="0" w:line="264" w:lineRule="auto"/>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7622235">
      <w:pPr>
        <w:numPr>
          <w:ilvl w:val="0"/>
          <w:numId w:val="23"/>
        </w:numPr>
        <w:spacing w:before="0" w:after="0" w:line="264" w:lineRule="auto"/>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9BEDB24">
      <w:pPr>
        <w:numPr>
          <w:ilvl w:val="0"/>
          <w:numId w:val="23"/>
        </w:numPr>
        <w:spacing w:before="0" w:after="0" w:line="264" w:lineRule="auto"/>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EED88BB">
      <w:pPr>
        <w:numPr>
          <w:ilvl w:val="0"/>
          <w:numId w:val="23"/>
        </w:numPr>
        <w:spacing w:before="0" w:after="0" w:line="264" w:lineRule="auto"/>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3E078B8">
      <w:pPr>
        <w:numPr>
          <w:ilvl w:val="0"/>
          <w:numId w:val="23"/>
        </w:numPr>
        <w:spacing w:before="0" w:after="0" w:line="264" w:lineRule="auto"/>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465AA1B">
      <w:pPr>
        <w:numPr>
          <w:ilvl w:val="0"/>
          <w:numId w:val="23"/>
        </w:numPr>
        <w:spacing w:before="0" w:after="0" w:line="264" w:lineRule="auto"/>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15E2E32">
      <w:pPr>
        <w:numPr>
          <w:ilvl w:val="0"/>
          <w:numId w:val="23"/>
        </w:numPr>
        <w:spacing w:before="0" w:after="0" w:line="264" w:lineRule="auto"/>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F17E46A">
      <w:pPr>
        <w:spacing w:before="0" w:after="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51BC128">
      <w:pPr>
        <w:spacing w:before="0" w:after="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FA71F05">
      <w:pPr>
        <w:spacing w:before="0" w:after="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BDA3DCC">
      <w:pPr>
        <w:spacing w:before="0" w:after="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E16496B">
      <w:pPr>
        <w:spacing w:before="0" w:after="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2896512">
      <w:pPr>
        <w:spacing w:before="0" w:after="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747B9BD">
      <w:pPr>
        <w:spacing w:before="0" w:after="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AA00611">
      <w:pPr>
        <w:spacing w:before="0" w:after="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9DA5006">
      <w:pPr>
        <w:spacing w:before="0" w:after="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6ADBE1A9">
      <w:pPr>
        <w:spacing w:before="0" w:after="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5730840D">
      <w:pPr>
        <w:sectPr>
          <w:pgSz w:w="11906" w:h="16383"/>
          <w:cols w:space="720" w:num="1"/>
        </w:sectPr>
      </w:pPr>
      <w:bookmarkStart w:id="102" w:name="block-38864870"/>
    </w:p>
    <w:bookmarkEnd w:id="101"/>
    <w:bookmarkEnd w:id="102"/>
    <w:p w14:paraId="0CC5A7D9">
      <w:pPr>
        <w:spacing w:before="0" w:after="0"/>
        <w:ind w:left="120"/>
        <w:jc w:val="left"/>
      </w:pPr>
      <w:bookmarkStart w:id="103" w:name="block-38864871"/>
      <w:r>
        <w:rPr>
          <w:rFonts w:ascii="Times New Roman" w:hAnsi="Times New Roman"/>
          <w:b/>
          <w:i w:val="0"/>
          <w:color w:val="000000"/>
          <w:sz w:val="28"/>
        </w:rPr>
        <w:t xml:space="preserve"> ТЕМАТИЧЕСКОЕ ПЛАНИРОВАНИЕ </w:t>
      </w:r>
    </w:p>
    <w:p w14:paraId="726B90D4">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2720"/>
        <w:gridCol w:w="1396"/>
        <w:gridCol w:w="2428"/>
        <w:gridCol w:w="2553"/>
        <w:gridCol w:w="3781"/>
      </w:tblGrid>
      <w:tr w14:paraId="2BFED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0C420340">
            <w:pPr>
              <w:spacing w:before="0" w:after="0"/>
              <w:ind w:left="135"/>
              <w:jc w:val="left"/>
            </w:pPr>
            <w:r>
              <w:rPr>
                <w:rFonts w:ascii="Times New Roman" w:hAnsi="Times New Roman"/>
                <w:b/>
                <w:i w:val="0"/>
                <w:color w:val="000000"/>
                <w:sz w:val="24"/>
              </w:rPr>
              <w:t xml:space="preserve">№ п/п </w:t>
            </w:r>
          </w:p>
          <w:p w14:paraId="472E257A">
            <w:pPr>
              <w:spacing w:before="0" w:after="0"/>
              <w:ind w:left="135"/>
              <w:jc w:val="left"/>
            </w:pPr>
          </w:p>
        </w:tc>
        <w:tc>
          <w:tcPr>
            <w:tcW w:w="2992" w:type="dxa"/>
            <w:vMerge w:val="restart"/>
            <w:tcMar>
              <w:top w:w="50" w:type="dxa"/>
              <w:left w:w="100" w:type="dxa"/>
            </w:tcMar>
            <w:vAlign w:val="center"/>
          </w:tcPr>
          <w:p w14:paraId="1BC2C72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F252631">
            <w:pPr>
              <w:spacing w:before="0" w:after="0"/>
              <w:ind w:left="135"/>
              <w:jc w:val="left"/>
            </w:pPr>
          </w:p>
        </w:tc>
        <w:tc>
          <w:tcPr>
            <w:tcW w:w="0" w:type="auto"/>
            <w:gridSpan w:val="3"/>
            <w:tcMar>
              <w:top w:w="50" w:type="dxa"/>
              <w:left w:w="100" w:type="dxa"/>
            </w:tcMar>
            <w:vAlign w:val="center"/>
          </w:tcPr>
          <w:p w14:paraId="18A7471F">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497B866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F5A1E0F">
            <w:pPr>
              <w:spacing w:before="0" w:after="0"/>
              <w:ind w:left="135"/>
              <w:jc w:val="left"/>
            </w:pPr>
          </w:p>
        </w:tc>
      </w:tr>
      <w:tr w14:paraId="7E417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7D4E81">
            <w:pPr>
              <w:jc w:val="left"/>
            </w:pPr>
          </w:p>
        </w:tc>
        <w:tc>
          <w:tcPr>
            <w:tcW w:w="0" w:type="auto"/>
            <w:vMerge w:val="continue"/>
            <w:tcBorders>
              <w:top w:val="nil"/>
            </w:tcBorders>
            <w:tcMar>
              <w:top w:w="50" w:type="dxa"/>
              <w:left w:w="100" w:type="dxa"/>
            </w:tcMar>
          </w:tcPr>
          <w:p w14:paraId="246A0CBC">
            <w:pPr>
              <w:jc w:val="left"/>
            </w:pPr>
          </w:p>
        </w:tc>
        <w:tc>
          <w:tcPr>
            <w:tcW w:w="977" w:type="dxa"/>
            <w:tcMar>
              <w:top w:w="50" w:type="dxa"/>
              <w:left w:w="100" w:type="dxa"/>
            </w:tcMar>
            <w:vAlign w:val="center"/>
          </w:tcPr>
          <w:p w14:paraId="2556FE08">
            <w:pPr>
              <w:spacing w:before="0" w:after="0"/>
              <w:ind w:left="135"/>
              <w:jc w:val="left"/>
            </w:pPr>
            <w:r>
              <w:rPr>
                <w:rFonts w:ascii="Times New Roman" w:hAnsi="Times New Roman"/>
                <w:b/>
                <w:i w:val="0"/>
                <w:color w:val="000000"/>
                <w:sz w:val="24"/>
              </w:rPr>
              <w:t xml:space="preserve">Всего </w:t>
            </w:r>
          </w:p>
          <w:p w14:paraId="664993E6">
            <w:pPr>
              <w:spacing w:before="0" w:after="0"/>
              <w:ind w:left="135"/>
              <w:jc w:val="left"/>
            </w:pPr>
          </w:p>
        </w:tc>
        <w:tc>
          <w:tcPr>
            <w:tcW w:w="1699" w:type="dxa"/>
            <w:tcMar>
              <w:top w:w="50" w:type="dxa"/>
              <w:left w:w="100" w:type="dxa"/>
            </w:tcMar>
            <w:vAlign w:val="center"/>
          </w:tcPr>
          <w:p w14:paraId="4F410EFB">
            <w:pPr>
              <w:spacing w:before="0" w:after="0"/>
              <w:ind w:left="135"/>
              <w:jc w:val="left"/>
            </w:pPr>
            <w:r>
              <w:rPr>
                <w:rFonts w:ascii="Times New Roman" w:hAnsi="Times New Roman"/>
                <w:b/>
                <w:i w:val="0"/>
                <w:color w:val="000000"/>
                <w:sz w:val="24"/>
              </w:rPr>
              <w:t xml:space="preserve">Контрольные работы </w:t>
            </w:r>
          </w:p>
          <w:p w14:paraId="4CC11E2B">
            <w:pPr>
              <w:spacing w:before="0" w:after="0"/>
              <w:ind w:left="135"/>
              <w:jc w:val="left"/>
            </w:pPr>
          </w:p>
        </w:tc>
        <w:tc>
          <w:tcPr>
            <w:tcW w:w="1787" w:type="dxa"/>
            <w:tcMar>
              <w:top w:w="50" w:type="dxa"/>
              <w:left w:w="100" w:type="dxa"/>
            </w:tcMar>
            <w:vAlign w:val="center"/>
          </w:tcPr>
          <w:p w14:paraId="1BFA8438">
            <w:pPr>
              <w:spacing w:before="0" w:after="0"/>
              <w:ind w:left="135"/>
              <w:jc w:val="left"/>
            </w:pPr>
            <w:r>
              <w:rPr>
                <w:rFonts w:ascii="Times New Roman" w:hAnsi="Times New Roman"/>
                <w:b/>
                <w:i w:val="0"/>
                <w:color w:val="000000"/>
                <w:sz w:val="24"/>
              </w:rPr>
              <w:t xml:space="preserve">Практические работы </w:t>
            </w:r>
          </w:p>
          <w:p w14:paraId="097D327C">
            <w:pPr>
              <w:spacing w:before="0" w:after="0"/>
              <w:ind w:left="135"/>
              <w:jc w:val="left"/>
            </w:pPr>
          </w:p>
        </w:tc>
        <w:tc>
          <w:tcPr>
            <w:tcW w:w="0" w:type="auto"/>
            <w:vMerge w:val="continue"/>
            <w:tcBorders>
              <w:top w:val="nil"/>
            </w:tcBorders>
            <w:tcMar>
              <w:top w:w="50" w:type="dxa"/>
              <w:left w:w="100" w:type="dxa"/>
            </w:tcMar>
          </w:tcPr>
          <w:p w14:paraId="11E586F1">
            <w:pPr>
              <w:jc w:val="left"/>
            </w:pPr>
          </w:p>
        </w:tc>
      </w:tr>
      <w:tr w14:paraId="10367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2F936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Мифология</w:t>
            </w:r>
          </w:p>
        </w:tc>
      </w:tr>
      <w:tr w14:paraId="1A6D7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785ACD">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70CC5353">
            <w:pPr>
              <w:spacing w:before="0" w:after="0"/>
              <w:ind w:left="135"/>
              <w:jc w:val="left"/>
            </w:pPr>
            <w:r>
              <w:rPr>
                <w:rFonts w:ascii="Times New Roman" w:hAnsi="Times New Roman"/>
                <w:b w:val="0"/>
                <w:i w:val="0"/>
                <w:color w:val="000000"/>
                <w:sz w:val="24"/>
              </w:rPr>
              <w:t>Мифы народов России и мира</w:t>
            </w:r>
          </w:p>
        </w:tc>
        <w:tc>
          <w:tcPr>
            <w:tcW w:w="977" w:type="dxa"/>
            <w:tcMar>
              <w:top w:w="50" w:type="dxa"/>
              <w:left w:w="100" w:type="dxa"/>
            </w:tcMar>
            <w:vAlign w:val="center"/>
          </w:tcPr>
          <w:p w14:paraId="3FB5D4BE">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4FBF61B8">
            <w:pPr>
              <w:spacing w:before="0" w:after="0" w:line="276" w:lineRule="auto"/>
              <w:ind w:left="135"/>
              <w:jc w:val="center"/>
            </w:pPr>
          </w:p>
        </w:tc>
        <w:tc>
          <w:tcPr>
            <w:tcW w:w="1787" w:type="dxa"/>
            <w:tcMar>
              <w:top w:w="50" w:type="dxa"/>
              <w:left w:w="100" w:type="dxa"/>
            </w:tcMar>
            <w:vAlign w:val="center"/>
          </w:tcPr>
          <w:p w14:paraId="48CA0F2F">
            <w:pPr>
              <w:spacing w:before="0" w:after="0" w:line="276" w:lineRule="auto"/>
              <w:ind w:left="135"/>
              <w:jc w:val="center"/>
            </w:pPr>
          </w:p>
        </w:tc>
        <w:tc>
          <w:tcPr>
            <w:tcW w:w="2646" w:type="dxa"/>
            <w:tcMar>
              <w:top w:w="50" w:type="dxa"/>
              <w:left w:w="100" w:type="dxa"/>
            </w:tcMar>
            <w:vAlign w:val="center"/>
          </w:tcPr>
          <w:p w14:paraId="377AC8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03CA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B32F3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DD3BDCD">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BDDBFA5">
            <w:pPr>
              <w:jc w:val="left"/>
            </w:pPr>
          </w:p>
        </w:tc>
      </w:tr>
      <w:tr w14:paraId="2DDA0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992A1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6A7C7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B2355F">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8A95946">
            <w:pPr>
              <w:spacing w:before="0" w:after="0"/>
              <w:ind w:left="135"/>
              <w:jc w:val="left"/>
            </w:pPr>
            <w:r>
              <w:rPr>
                <w:rFonts w:ascii="Times New Roman" w:hAnsi="Times New Roman"/>
                <w:b w:val="0"/>
                <w:i w:val="0"/>
                <w:color w:val="000000"/>
                <w:sz w:val="24"/>
              </w:rPr>
              <w:t>Малые жанры: пословицы, поговорки, загадки</w:t>
            </w:r>
          </w:p>
        </w:tc>
        <w:tc>
          <w:tcPr>
            <w:tcW w:w="977" w:type="dxa"/>
            <w:tcMar>
              <w:top w:w="50" w:type="dxa"/>
              <w:left w:w="100" w:type="dxa"/>
            </w:tcMar>
            <w:vAlign w:val="center"/>
          </w:tcPr>
          <w:p w14:paraId="433699A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B37925D">
            <w:pPr>
              <w:spacing w:before="0" w:after="0" w:line="276" w:lineRule="auto"/>
              <w:ind w:left="135"/>
              <w:jc w:val="center"/>
            </w:pPr>
          </w:p>
        </w:tc>
        <w:tc>
          <w:tcPr>
            <w:tcW w:w="1787" w:type="dxa"/>
            <w:tcMar>
              <w:top w:w="50" w:type="dxa"/>
              <w:left w:w="100" w:type="dxa"/>
            </w:tcMar>
            <w:vAlign w:val="center"/>
          </w:tcPr>
          <w:p w14:paraId="279513C5">
            <w:pPr>
              <w:spacing w:before="0" w:after="0" w:line="276" w:lineRule="auto"/>
              <w:ind w:left="135"/>
              <w:jc w:val="center"/>
            </w:pPr>
          </w:p>
        </w:tc>
        <w:tc>
          <w:tcPr>
            <w:tcW w:w="2646" w:type="dxa"/>
            <w:tcMar>
              <w:top w:w="50" w:type="dxa"/>
              <w:left w:w="100" w:type="dxa"/>
            </w:tcMar>
            <w:vAlign w:val="center"/>
          </w:tcPr>
          <w:p w14:paraId="01FCAD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D613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54868E7">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13E0D947">
            <w:pPr>
              <w:spacing w:before="0" w:after="0"/>
              <w:ind w:left="135"/>
              <w:jc w:val="left"/>
            </w:pPr>
            <w:r>
              <w:rPr>
                <w:rFonts w:ascii="Times New Roman" w:hAnsi="Times New Roman"/>
                <w:b w:val="0"/>
                <w:i w:val="0"/>
                <w:color w:val="000000"/>
                <w:sz w:val="24"/>
              </w:rPr>
              <w:t>Сказки народов России и народов мира</w:t>
            </w:r>
          </w:p>
        </w:tc>
        <w:tc>
          <w:tcPr>
            <w:tcW w:w="977" w:type="dxa"/>
            <w:tcMar>
              <w:top w:w="50" w:type="dxa"/>
              <w:left w:w="100" w:type="dxa"/>
            </w:tcMar>
            <w:vAlign w:val="center"/>
          </w:tcPr>
          <w:p w14:paraId="7222D50C">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0E99C1A5">
            <w:pPr>
              <w:spacing w:before="0" w:after="0" w:line="276" w:lineRule="auto"/>
              <w:ind w:left="135"/>
              <w:jc w:val="center"/>
            </w:pPr>
          </w:p>
        </w:tc>
        <w:tc>
          <w:tcPr>
            <w:tcW w:w="1787" w:type="dxa"/>
            <w:tcMar>
              <w:top w:w="50" w:type="dxa"/>
              <w:left w:w="100" w:type="dxa"/>
            </w:tcMar>
            <w:vAlign w:val="center"/>
          </w:tcPr>
          <w:p w14:paraId="10DD1146">
            <w:pPr>
              <w:spacing w:before="0" w:after="0" w:line="276" w:lineRule="auto"/>
              <w:ind w:left="135"/>
              <w:jc w:val="center"/>
            </w:pPr>
          </w:p>
        </w:tc>
        <w:tc>
          <w:tcPr>
            <w:tcW w:w="2646" w:type="dxa"/>
            <w:tcMar>
              <w:top w:w="50" w:type="dxa"/>
              <w:left w:w="100" w:type="dxa"/>
            </w:tcMar>
            <w:vAlign w:val="center"/>
          </w:tcPr>
          <w:p w14:paraId="2EC9CD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41F3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34C74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F94C621">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608A3314">
            <w:pPr>
              <w:jc w:val="left"/>
            </w:pPr>
          </w:p>
        </w:tc>
      </w:tr>
      <w:tr w14:paraId="0E662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557F3F">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27A59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603C704">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0DD42FC2">
            <w:pPr>
              <w:spacing w:before="0" w:after="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352991E8">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25AF9990">
            <w:pPr>
              <w:spacing w:before="0" w:after="0" w:line="276" w:lineRule="auto"/>
              <w:ind w:left="135"/>
              <w:jc w:val="center"/>
            </w:pPr>
          </w:p>
        </w:tc>
        <w:tc>
          <w:tcPr>
            <w:tcW w:w="1787" w:type="dxa"/>
            <w:tcMar>
              <w:top w:w="50" w:type="dxa"/>
              <w:left w:w="100" w:type="dxa"/>
            </w:tcMar>
            <w:vAlign w:val="center"/>
          </w:tcPr>
          <w:p w14:paraId="731B3F0B">
            <w:pPr>
              <w:spacing w:before="0" w:after="0" w:line="276" w:lineRule="auto"/>
              <w:ind w:left="135"/>
              <w:jc w:val="center"/>
            </w:pPr>
          </w:p>
        </w:tc>
        <w:tc>
          <w:tcPr>
            <w:tcW w:w="2646" w:type="dxa"/>
            <w:tcMar>
              <w:top w:w="50" w:type="dxa"/>
              <w:left w:w="100" w:type="dxa"/>
            </w:tcMar>
            <w:vAlign w:val="center"/>
          </w:tcPr>
          <w:p w14:paraId="7AE1C4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DBCF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9A17590">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6AA41900">
            <w:pPr>
              <w:spacing w:before="0" w:after="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11837374">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14:paraId="3C5A6478">
            <w:pPr>
              <w:spacing w:before="0" w:after="0" w:line="276" w:lineRule="auto"/>
              <w:ind w:left="135"/>
              <w:jc w:val="center"/>
            </w:pPr>
          </w:p>
        </w:tc>
        <w:tc>
          <w:tcPr>
            <w:tcW w:w="1787" w:type="dxa"/>
            <w:tcMar>
              <w:top w:w="50" w:type="dxa"/>
              <w:left w:w="100" w:type="dxa"/>
            </w:tcMar>
            <w:vAlign w:val="center"/>
          </w:tcPr>
          <w:p w14:paraId="63A8E022">
            <w:pPr>
              <w:spacing w:before="0" w:after="0" w:line="276" w:lineRule="auto"/>
              <w:ind w:left="135"/>
              <w:jc w:val="center"/>
            </w:pPr>
          </w:p>
        </w:tc>
        <w:tc>
          <w:tcPr>
            <w:tcW w:w="2646" w:type="dxa"/>
            <w:tcMar>
              <w:top w:w="50" w:type="dxa"/>
              <w:left w:w="100" w:type="dxa"/>
            </w:tcMar>
            <w:vAlign w:val="center"/>
          </w:tcPr>
          <w:p w14:paraId="5141EE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A994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B33F312">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5C4301E7">
            <w:pPr>
              <w:spacing w:before="0" w:after="0"/>
              <w:ind w:left="135"/>
              <w:jc w:val="left"/>
            </w:pPr>
            <w:r>
              <w:rPr>
                <w:rFonts w:ascii="Times New Roman" w:hAnsi="Times New Roman"/>
                <w:b w:val="0"/>
                <w:i w:val="0"/>
                <w:color w:val="000000"/>
                <w:sz w:val="24"/>
              </w:rPr>
              <w:t>М. Ю. Лермонтов. Стихотворение «Бородино»</w:t>
            </w:r>
          </w:p>
        </w:tc>
        <w:tc>
          <w:tcPr>
            <w:tcW w:w="977" w:type="dxa"/>
            <w:tcMar>
              <w:top w:w="50" w:type="dxa"/>
              <w:left w:w="100" w:type="dxa"/>
            </w:tcMar>
            <w:vAlign w:val="center"/>
          </w:tcPr>
          <w:p w14:paraId="18CAD14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35B47E9">
            <w:pPr>
              <w:spacing w:before="0" w:after="0" w:line="276" w:lineRule="auto"/>
              <w:ind w:left="135"/>
              <w:jc w:val="center"/>
            </w:pPr>
          </w:p>
        </w:tc>
        <w:tc>
          <w:tcPr>
            <w:tcW w:w="1787" w:type="dxa"/>
            <w:tcMar>
              <w:top w:w="50" w:type="dxa"/>
              <w:left w:w="100" w:type="dxa"/>
            </w:tcMar>
            <w:vAlign w:val="center"/>
          </w:tcPr>
          <w:p w14:paraId="508D92DE">
            <w:pPr>
              <w:spacing w:before="0" w:after="0" w:line="276" w:lineRule="auto"/>
              <w:ind w:left="135"/>
              <w:jc w:val="center"/>
            </w:pPr>
          </w:p>
        </w:tc>
        <w:tc>
          <w:tcPr>
            <w:tcW w:w="2646" w:type="dxa"/>
            <w:tcMar>
              <w:top w:w="50" w:type="dxa"/>
              <w:left w:w="100" w:type="dxa"/>
            </w:tcMar>
            <w:vAlign w:val="center"/>
          </w:tcPr>
          <w:p w14:paraId="4DCA45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4B98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933A1A">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0CE8521C">
            <w:pPr>
              <w:spacing w:before="0" w:after="0"/>
              <w:ind w:left="135"/>
              <w:jc w:val="left"/>
            </w:pPr>
            <w:r>
              <w:rPr>
                <w:rFonts w:ascii="Times New Roman" w:hAnsi="Times New Roman"/>
                <w:b w:val="0"/>
                <w:i w:val="0"/>
                <w:color w:val="000000"/>
                <w:sz w:val="24"/>
              </w:rPr>
              <w:t>Н. В. Гоголь. Повесть «Ночь перед Рождеством»</w:t>
            </w:r>
          </w:p>
        </w:tc>
        <w:tc>
          <w:tcPr>
            <w:tcW w:w="977" w:type="dxa"/>
            <w:tcMar>
              <w:top w:w="50" w:type="dxa"/>
              <w:left w:w="100" w:type="dxa"/>
            </w:tcMar>
            <w:vAlign w:val="center"/>
          </w:tcPr>
          <w:p w14:paraId="7999606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7E237B1">
            <w:pPr>
              <w:spacing w:before="0" w:after="0" w:line="276" w:lineRule="auto"/>
              <w:ind w:left="135"/>
              <w:jc w:val="center"/>
            </w:pPr>
          </w:p>
        </w:tc>
        <w:tc>
          <w:tcPr>
            <w:tcW w:w="1787" w:type="dxa"/>
            <w:tcMar>
              <w:top w:w="50" w:type="dxa"/>
              <w:left w:w="100" w:type="dxa"/>
            </w:tcMar>
            <w:vAlign w:val="center"/>
          </w:tcPr>
          <w:p w14:paraId="4E362B49">
            <w:pPr>
              <w:spacing w:before="0" w:after="0" w:line="276" w:lineRule="auto"/>
              <w:ind w:left="135"/>
              <w:jc w:val="center"/>
            </w:pPr>
          </w:p>
        </w:tc>
        <w:tc>
          <w:tcPr>
            <w:tcW w:w="2646" w:type="dxa"/>
            <w:tcMar>
              <w:top w:w="50" w:type="dxa"/>
              <w:left w:w="100" w:type="dxa"/>
            </w:tcMar>
            <w:vAlign w:val="center"/>
          </w:tcPr>
          <w:p w14:paraId="33FC0D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F272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729CD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7AEA0F1">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0FC9D441">
            <w:pPr>
              <w:jc w:val="left"/>
            </w:pPr>
          </w:p>
        </w:tc>
      </w:tr>
      <w:tr w14:paraId="71CCB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A20C9E">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02FB8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0F4A09">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72EEF549">
            <w:pPr>
              <w:spacing w:before="0" w:after="0"/>
              <w:ind w:left="135"/>
              <w:jc w:val="left"/>
            </w:pPr>
            <w:r>
              <w:rPr>
                <w:rFonts w:ascii="Times New Roman" w:hAnsi="Times New Roman"/>
                <w:b w:val="0"/>
                <w:i w:val="0"/>
                <w:color w:val="000000"/>
                <w:sz w:val="24"/>
              </w:rPr>
              <w:t>И. С. Тургенев. Рассказ «Муму»</w:t>
            </w:r>
          </w:p>
        </w:tc>
        <w:tc>
          <w:tcPr>
            <w:tcW w:w="977" w:type="dxa"/>
            <w:tcMar>
              <w:top w:w="50" w:type="dxa"/>
              <w:left w:w="100" w:type="dxa"/>
            </w:tcMar>
            <w:vAlign w:val="center"/>
          </w:tcPr>
          <w:p w14:paraId="067FED60">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1406B444">
            <w:pPr>
              <w:spacing w:before="0" w:after="0" w:line="276" w:lineRule="auto"/>
              <w:ind w:left="135"/>
              <w:jc w:val="center"/>
            </w:pPr>
          </w:p>
        </w:tc>
        <w:tc>
          <w:tcPr>
            <w:tcW w:w="1787" w:type="dxa"/>
            <w:tcMar>
              <w:top w:w="50" w:type="dxa"/>
              <w:left w:w="100" w:type="dxa"/>
            </w:tcMar>
            <w:vAlign w:val="center"/>
          </w:tcPr>
          <w:p w14:paraId="1532A3E5">
            <w:pPr>
              <w:spacing w:before="0" w:after="0" w:line="276" w:lineRule="auto"/>
              <w:ind w:left="135"/>
              <w:jc w:val="center"/>
            </w:pPr>
          </w:p>
        </w:tc>
        <w:tc>
          <w:tcPr>
            <w:tcW w:w="2646" w:type="dxa"/>
            <w:tcMar>
              <w:top w:w="50" w:type="dxa"/>
              <w:left w:w="100" w:type="dxa"/>
            </w:tcMar>
            <w:vAlign w:val="center"/>
          </w:tcPr>
          <w:p w14:paraId="44046E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2D6F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6030E7">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020B4202">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02C59F77">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A556FF4">
            <w:pPr>
              <w:spacing w:before="0" w:after="0" w:line="276" w:lineRule="auto"/>
              <w:ind w:left="135"/>
              <w:jc w:val="center"/>
            </w:pPr>
          </w:p>
        </w:tc>
        <w:tc>
          <w:tcPr>
            <w:tcW w:w="1787" w:type="dxa"/>
            <w:tcMar>
              <w:top w:w="50" w:type="dxa"/>
              <w:left w:w="100" w:type="dxa"/>
            </w:tcMar>
            <w:vAlign w:val="center"/>
          </w:tcPr>
          <w:p w14:paraId="7EF76193">
            <w:pPr>
              <w:spacing w:before="0" w:after="0" w:line="276" w:lineRule="auto"/>
              <w:ind w:left="135"/>
              <w:jc w:val="center"/>
            </w:pPr>
          </w:p>
        </w:tc>
        <w:tc>
          <w:tcPr>
            <w:tcW w:w="2646" w:type="dxa"/>
            <w:tcMar>
              <w:top w:w="50" w:type="dxa"/>
              <w:left w:w="100" w:type="dxa"/>
            </w:tcMar>
            <w:vAlign w:val="center"/>
          </w:tcPr>
          <w:p w14:paraId="3AD333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F84C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F16E59">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B015262">
            <w:pPr>
              <w:spacing w:before="0" w:after="0"/>
              <w:ind w:left="135"/>
              <w:jc w:val="left"/>
            </w:pPr>
            <w:r>
              <w:rPr>
                <w:rFonts w:ascii="Times New Roman" w:hAnsi="Times New Roman"/>
                <w:b w:val="0"/>
                <w:i w:val="0"/>
                <w:color w:val="000000"/>
                <w:sz w:val="24"/>
              </w:rPr>
              <w:t>Л. Н. Толстой. Рассказ «Кавказский пленник»</w:t>
            </w:r>
          </w:p>
        </w:tc>
        <w:tc>
          <w:tcPr>
            <w:tcW w:w="977" w:type="dxa"/>
            <w:tcMar>
              <w:top w:w="50" w:type="dxa"/>
              <w:left w:w="100" w:type="dxa"/>
            </w:tcMar>
            <w:vAlign w:val="center"/>
          </w:tcPr>
          <w:p w14:paraId="5462E50E">
            <w:pPr>
              <w:spacing w:before="0" w:after="0" w:line="276" w:lineRule="auto"/>
              <w:ind w:left="135"/>
              <w:jc w:val="center"/>
            </w:pPr>
            <w:r>
              <w:rPr>
                <w:rFonts w:ascii="Times New Roman" w:hAnsi="Times New Roman"/>
                <w:b w:val="0"/>
                <w:i w:val="0"/>
                <w:color w:val="000000"/>
                <w:sz w:val="24"/>
              </w:rPr>
              <w:t xml:space="preserve"> 5 </w:t>
            </w:r>
          </w:p>
        </w:tc>
        <w:tc>
          <w:tcPr>
            <w:tcW w:w="1699" w:type="dxa"/>
            <w:tcMar>
              <w:top w:w="50" w:type="dxa"/>
              <w:left w:w="100" w:type="dxa"/>
            </w:tcMar>
            <w:vAlign w:val="center"/>
          </w:tcPr>
          <w:p w14:paraId="7240DADD">
            <w:pPr>
              <w:spacing w:before="0" w:after="0" w:line="276" w:lineRule="auto"/>
              <w:ind w:left="135"/>
              <w:jc w:val="center"/>
            </w:pPr>
          </w:p>
        </w:tc>
        <w:tc>
          <w:tcPr>
            <w:tcW w:w="1787" w:type="dxa"/>
            <w:tcMar>
              <w:top w:w="50" w:type="dxa"/>
              <w:left w:w="100" w:type="dxa"/>
            </w:tcMar>
            <w:vAlign w:val="center"/>
          </w:tcPr>
          <w:p w14:paraId="38B1DE0E">
            <w:pPr>
              <w:spacing w:before="0" w:after="0" w:line="276" w:lineRule="auto"/>
              <w:ind w:left="135"/>
              <w:jc w:val="center"/>
            </w:pPr>
          </w:p>
        </w:tc>
        <w:tc>
          <w:tcPr>
            <w:tcW w:w="2646" w:type="dxa"/>
            <w:tcMar>
              <w:top w:w="50" w:type="dxa"/>
              <w:left w:w="100" w:type="dxa"/>
            </w:tcMar>
            <w:vAlign w:val="center"/>
          </w:tcPr>
          <w:p w14:paraId="71154A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5239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DAC06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63392D7">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85086E5">
            <w:pPr>
              <w:jc w:val="left"/>
            </w:pPr>
          </w:p>
        </w:tc>
      </w:tr>
      <w:tr w14:paraId="0C11B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842E880">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XIX—ХХ веков</w:t>
            </w:r>
          </w:p>
        </w:tc>
      </w:tr>
      <w:tr w14:paraId="16AD8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8C4F777">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72F96BED">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38B47532">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595823B0">
            <w:pPr>
              <w:spacing w:before="0" w:after="0" w:line="276" w:lineRule="auto"/>
              <w:ind w:left="135"/>
              <w:jc w:val="center"/>
            </w:pPr>
          </w:p>
        </w:tc>
        <w:tc>
          <w:tcPr>
            <w:tcW w:w="1787" w:type="dxa"/>
            <w:tcMar>
              <w:top w:w="50" w:type="dxa"/>
              <w:left w:w="100" w:type="dxa"/>
            </w:tcMar>
            <w:vAlign w:val="center"/>
          </w:tcPr>
          <w:p w14:paraId="28D3AC84">
            <w:pPr>
              <w:spacing w:before="0" w:after="0" w:line="276" w:lineRule="auto"/>
              <w:ind w:left="135"/>
              <w:jc w:val="center"/>
            </w:pPr>
          </w:p>
        </w:tc>
        <w:tc>
          <w:tcPr>
            <w:tcW w:w="2646" w:type="dxa"/>
            <w:tcMar>
              <w:top w:w="50" w:type="dxa"/>
              <w:left w:w="100" w:type="dxa"/>
            </w:tcMar>
            <w:vAlign w:val="center"/>
          </w:tcPr>
          <w:p w14:paraId="7840EF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09B1B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D60A7BF">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23308D5D">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152CFED5">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C30C70A">
            <w:pPr>
              <w:spacing w:before="0" w:after="0" w:line="276" w:lineRule="auto"/>
              <w:ind w:left="135"/>
              <w:jc w:val="center"/>
            </w:pPr>
          </w:p>
        </w:tc>
        <w:tc>
          <w:tcPr>
            <w:tcW w:w="1787" w:type="dxa"/>
            <w:tcMar>
              <w:top w:w="50" w:type="dxa"/>
              <w:left w:w="100" w:type="dxa"/>
            </w:tcMar>
            <w:vAlign w:val="center"/>
          </w:tcPr>
          <w:p w14:paraId="3A07526A">
            <w:pPr>
              <w:spacing w:before="0" w:after="0" w:line="276" w:lineRule="auto"/>
              <w:ind w:left="135"/>
              <w:jc w:val="center"/>
            </w:pPr>
          </w:p>
        </w:tc>
        <w:tc>
          <w:tcPr>
            <w:tcW w:w="2646" w:type="dxa"/>
            <w:tcMar>
              <w:top w:w="50" w:type="dxa"/>
              <w:left w:w="100" w:type="dxa"/>
            </w:tcMar>
            <w:vAlign w:val="center"/>
          </w:tcPr>
          <w:p w14:paraId="0AF839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8B6F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B613D9C">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56FDCC47">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27885BB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4133890">
            <w:pPr>
              <w:spacing w:before="0" w:after="0" w:line="276" w:lineRule="auto"/>
              <w:ind w:left="135"/>
              <w:jc w:val="center"/>
            </w:pPr>
          </w:p>
        </w:tc>
        <w:tc>
          <w:tcPr>
            <w:tcW w:w="1787" w:type="dxa"/>
            <w:tcMar>
              <w:top w:w="50" w:type="dxa"/>
              <w:left w:w="100" w:type="dxa"/>
            </w:tcMar>
            <w:vAlign w:val="center"/>
          </w:tcPr>
          <w:p w14:paraId="62B1F1D8">
            <w:pPr>
              <w:spacing w:before="0" w:after="0" w:line="276" w:lineRule="auto"/>
              <w:ind w:left="135"/>
              <w:jc w:val="center"/>
            </w:pPr>
          </w:p>
        </w:tc>
        <w:tc>
          <w:tcPr>
            <w:tcW w:w="2646" w:type="dxa"/>
            <w:tcMar>
              <w:top w:w="50" w:type="dxa"/>
              <w:left w:w="100" w:type="dxa"/>
            </w:tcMar>
            <w:vAlign w:val="center"/>
          </w:tcPr>
          <w:p w14:paraId="7D5271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3753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52A672">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55C52F2A">
            <w:pPr>
              <w:spacing w:before="0" w:after="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2B4B49D0">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2F460A2">
            <w:pPr>
              <w:spacing w:before="0" w:after="0" w:line="276" w:lineRule="auto"/>
              <w:ind w:left="135"/>
              <w:jc w:val="center"/>
            </w:pPr>
          </w:p>
        </w:tc>
        <w:tc>
          <w:tcPr>
            <w:tcW w:w="1787" w:type="dxa"/>
            <w:tcMar>
              <w:top w:w="50" w:type="dxa"/>
              <w:left w:w="100" w:type="dxa"/>
            </w:tcMar>
            <w:vAlign w:val="center"/>
          </w:tcPr>
          <w:p w14:paraId="02A764A5">
            <w:pPr>
              <w:spacing w:before="0" w:after="0" w:line="276" w:lineRule="auto"/>
              <w:ind w:left="135"/>
              <w:jc w:val="center"/>
            </w:pPr>
          </w:p>
        </w:tc>
        <w:tc>
          <w:tcPr>
            <w:tcW w:w="2646" w:type="dxa"/>
            <w:tcMar>
              <w:top w:w="50" w:type="dxa"/>
              <w:left w:w="100" w:type="dxa"/>
            </w:tcMar>
            <w:vAlign w:val="center"/>
          </w:tcPr>
          <w:p w14:paraId="1FC0E6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58A2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779B7B0">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3F4027B1">
            <w:pPr>
              <w:spacing w:before="0" w:after="0"/>
              <w:ind w:left="135"/>
              <w:jc w:val="left"/>
            </w:pPr>
            <w:r>
              <w:rPr>
                <w:rFonts w:ascii="Times New Roman" w:hAnsi="Times New Roman"/>
                <w:b w:val="0"/>
                <w:i w:val="0"/>
                <w:color w:val="000000"/>
                <w:sz w:val="24"/>
              </w:rPr>
              <w:t>В. П. Астафьев. Рассказ «Васюткино озеро»</w:t>
            </w:r>
          </w:p>
        </w:tc>
        <w:tc>
          <w:tcPr>
            <w:tcW w:w="977" w:type="dxa"/>
            <w:tcMar>
              <w:top w:w="50" w:type="dxa"/>
              <w:left w:w="100" w:type="dxa"/>
            </w:tcMar>
            <w:vAlign w:val="center"/>
          </w:tcPr>
          <w:p w14:paraId="1180998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EA61041">
            <w:pPr>
              <w:spacing w:before="0" w:after="0" w:line="276" w:lineRule="auto"/>
              <w:ind w:left="135"/>
              <w:jc w:val="center"/>
            </w:pPr>
          </w:p>
        </w:tc>
        <w:tc>
          <w:tcPr>
            <w:tcW w:w="1787" w:type="dxa"/>
            <w:tcMar>
              <w:top w:w="50" w:type="dxa"/>
              <w:left w:w="100" w:type="dxa"/>
            </w:tcMar>
            <w:vAlign w:val="center"/>
          </w:tcPr>
          <w:p w14:paraId="44A22CB3">
            <w:pPr>
              <w:spacing w:before="0" w:after="0" w:line="276" w:lineRule="auto"/>
              <w:ind w:left="135"/>
              <w:jc w:val="center"/>
            </w:pPr>
          </w:p>
        </w:tc>
        <w:tc>
          <w:tcPr>
            <w:tcW w:w="2646" w:type="dxa"/>
            <w:tcMar>
              <w:top w:w="50" w:type="dxa"/>
              <w:left w:w="100" w:type="dxa"/>
            </w:tcMar>
            <w:vAlign w:val="center"/>
          </w:tcPr>
          <w:p w14:paraId="146510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E97A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B53DB8">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061658D7">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778C36BA">
            <w:pPr>
              <w:jc w:val="left"/>
            </w:pPr>
          </w:p>
        </w:tc>
      </w:tr>
      <w:tr w14:paraId="3E294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3BD90C">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XX— начала XXI веков</w:t>
            </w:r>
          </w:p>
        </w:tc>
      </w:tr>
      <w:tr w14:paraId="5C4BB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C93092D">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65ACFB8D">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6DB36CB8">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27C01F7">
            <w:pPr>
              <w:spacing w:before="0" w:after="0" w:line="276" w:lineRule="auto"/>
              <w:ind w:left="135"/>
              <w:jc w:val="center"/>
            </w:pPr>
          </w:p>
        </w:tc>
        <w:tc>
          <w:tcPr>
            <w:tcW w:w="1787" w:type="dxa"/>
            <w:tcMar>
              <w:top w:w="50" w:type="dxa"/>
              <w:left w:w="100" w:type="dxa"/>
            </w:tcMar>
            <w:vAlign w:val="center"/>
          </w:tcPr>
          <w:p w14:paraId="44867170">
            <w:pPr>
              <w:spacing w:before="0" w:after="0" w:line="276" w:lineRule="auto"/>
              <w:ind w:left="135"/>
              <w:jc w:val="center"/>
            </w:pPr>
          </w:p>
        </w:tc>
        <w:tc>
          <w:tcPr>
            <w:tcW w:w="2646" w:type="dxa"/>
            <w:tcMar>
              <w:top w:w="50" w:type="dxa"/>
              <w:left w:w="100" w:type="dxa"/>
            </w:tcMar>
            <w:vAlign w:val="center"/>
          </w:tcPr>
          <w:p w14:paraId="4AD7F7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C951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A914D7">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21F133A1">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14:paraId="20790A83">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27668555">
            <w:pPr>
              <w:spacing w:before="0" w:after="0" w:line="276" w:lineRule="auto"/>
              <w:ind w:left="135"/>
              <w:jc w:val="center"/>
            </w:pPr>
          </w:p>
        </w:tc>
        <w:tc>
          <w:tcPr>
            <w:tcW w:w="1787" w:type="dxa"/>
            <w:tcMar>
              <w:top w:w="50" w:type="dxa"/>
              <w:left w:w="100" w:type="dxa"/>
            </w:tcMar>
            <w:vAlign w:val="center"/>
          </w:tcPr>
          <w:p w14:paraId="67959EF1">
            <w:pPr>
              <w:spacing w:before="0" w:after="0" w:line="276" w:lineRule="auto"/>
              <w:ind w:left="135"/>
              <w:jc w:val="center"/>
            </w:pPr>
          </w:p>
        </w:tc>
        <w:tc>
          <w:tcPr>
            <w:tcW w:w="2646" w:type="dxa"/>
            <w:tcMar>
              <w:top w:w="50" w:type="dxa"/>
              <w:left w:w="100" w:type="dxa"/>
            </w:tcMar>
            <w:vAlign w:val="center"/>
          </w:tcPr>
          <w:p w14:paraId="006E5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72AA9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A09DC52">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1B186B24">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475AF9D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D7FF4A1">
            <w:pPr>
              <w:spacing w:before="0" w:after="0" w:line="276" w:lineRule="auto"/>
              <w:ind w:left="135"/>
              <w:jc w:val="center"/>
            </w:pPr>
          </w:p>
        </w:tc>
        <w:tc>
          <w:tcPr>
            <w:tcW w:w="1787" w:type="dxa"/>
            <w:tcMar>
              <w:top w:w="50" w:type="dxa"/>
              <w:left w:w="100" w:type="dxa"/>
            </w:tcMar>
            <w:vAlign w:val="center"/>
          </w:tcPr>
          <w:p w14:paraId="16A9B9B5">
            <w:pPr>
              <w:spacing w:before="0" w:after="0" w:line="276" w:lineRule="auto"/>
              <w:ind w:left="135"/>
              <w:jc w:val="center"/>
            </w:pPr>
          </w:p>
        </w:tc>
        <w:tc>
          <w:tcPr>
            <w:tcW w:w="2646" w:type="dxa"/>
            <w:tcMar>
              <w:top w:w="50" w:type="dxa"/>
              <w:left w:w="100" w:type="dxa"/>
            </w:tcMar>
            <w:vAlign w:val="center"/>
          </w:tcPr>
          <w:p w14:paraId="4BB55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D0B9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8AB3F5">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3D05EF64">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19970EE">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6EB2E480">
            <w:pPr>
              <w:spacing w:before="0" w:after="0" w:line="276" w:lineRule="auto"/>
              <w:ind w:left="135"/>
              <w:jc w:val="center"/>
            </w:pPr>
          </w:p>
        </w:tc>
        <w:tc>
          <w:tcPr>
            <w:tcW w:w="1787" w:type="dxa"/>
            <w:tcMar>
              <w:top w:w="50" w:type="dxa"/>
              <w:left w:w="100" w:type="dxa"/>
            </w:tcMar>
            <w:vAlign w:val="center"/>
          </w:tcPr>
          <w:p w14:paraId="607B1ED2">
            <w:pPr>
              <w:spacing w:before="0" w:after="0" w:line="276" w:lineRule="auto"/>
              <w:ind w:left="135"/>
              <w:jc w:val="center"/>
            </w:pPr>
          </w:p>
        </w:tc>
        <w:tc>
          <w:tcPr>
            <w:tcW w:w="2646" w:type="dxa"/>
            <w:tcMar>
              <w:top w:w="50" w:type="dxa"/>
              <w:left w:w="100" w:type="dxa"/>
            </w:tcMar>
            <w:vAlign w:val="center"/>
          </w:tcPr>
          <w:p w14:paraId="36CEFA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37382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585CC4">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393DD2E">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4B632FE2">
            <w:pPr>
              <w:jc w:val="left"/>
            </w:pPr>
          </w:p>
        </w:tc>
      </w:tr>
      <w:tr w14:paraId="01C21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0D2E1C5">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0BBA0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E1C655">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4EED3C8E">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2C8B8F0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79E7194">
            <w:pPr>
              <w:spacing w:before="0" w:after="0" w:line="276" w:lineRule="auto"/>
              <w:ind w:left="135"/>
              <w:jc w:val="center"/>
            </w:pPr>
          </w:p>
        </w:tc>
        <w:tc>
          <w:tcPr>
            <w:tcW w:w="1787" w:type="dxa"/>
            <w:tcMar>
              <w:top w:w="50" w:type="dxa"/>
              <w:left w:w="100" w:type="dxa"/>
            </w:tcMar>
            <w:vAlign w:val="center"/>
          </w:tcPr>
          <w:p w14:paraId="332560AF">
            <w:pPr>
              <w:spacing w:before="0" w:after="0" w:line="276" w:lineRule="auto"/>
              <w:ind w:left="135"/>
              <w:jc w:val="center"/>
            </w:pPr>
          </w:p>
        </w:tc>
        <w:tc>
          <w:tcPr>
            <w:tcW w:w="2646" w:type="dxa"/>
            <w:tcMar>
              <w:top w:w="50" w:type="dxa"/>
              <w:left w:w="100" w:type="dxa"/>
            </w:tcMar>
            <w:vAlign w:val="center"/>
          </w:tcPr>
          <w:p w14:paraId="1EE65C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B38D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E683C2">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2A6A7816">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72715E7">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2379603F">
            <w:pPr>
              <w:spacing w:before="0" w:after="0" w:line="276" w:lineRule="auto"/>
              <w:ind w:left="135"/>
              <w:jc w:val="center"/>
            </w:pPr>
          </w:p>
        </w:tc>
        <w:tc>
          <w:tcPr>
            <w:tcW w:w="1787" w:type="dxa"/>
            <w:tcMar>
              <w:top w:w="50" w:type="dxa"/>
              <w:left w:w="100" w:type="dxa"/>
            </w:tcMar>
            <w:vAlign w:val="center"/>
          </w:tcPr>
          <w:p w14:paraId="4105F2FB">
            <w:pPr>
              <w:spacing w:before="0" w:after="0" w:line="276" w:lineRule="auto"/>
              <w:ind w:left="135"/>
              <w:jc w:val="center"/>
            </w:pPr>
          </w:p>
        </w:tc>
        <w:tc>
          <w:tcPr>
            <w:tcW w:w="2646" w:type="dxa"/>
            <w:tcMar>
              <w:top w:w="50" w:type="dxa"/>
              <w:left w:w="100" w:type="dxa"/>
            </w:tcMar>
            <w:vAlign w:val="center"/>
          </w:tcPr>
          <w:p w14:paraId="729B7B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231E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C8EEAA">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0EC68175">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AB8021A">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7D60F07D">
            <w:pPr>
              <w:spacing w:before="0" w:after="0" w:line="276" w:lineRule="auto"/>
              <w:ind w:left="135"/>
              <w:jc w:val="center"/>
            </w:pPr>
          </w:p>
        </w:tc>
        <w:tc>
          <w:tcPr>
            <w:tcW w:w="1787" w:type="dxa"/>
            <w:tcMar>
              <w:top w:w="50" w:type="dxa"/>
              <w:left w:w="100" w:type="dxa"/>
            </w:tcMar>
            <w:vAlign w:val="center"/>
          </w:tcPr>
          <w:p w14:paraId="0944B23D">
            <w:pPr>
              <w:spacing w:before="0" w:after="0" w:line="276" w:lineRule="auto"/>
              <w:ind w:left="135"/>
              <w:jc w:val="center"/>
            </w:pPr>
          </w:p>
        </w:tc>
        <w:tc>
          <w:tcPr>
            <w:tcW w:w="2646" w:type="dxa"/>
            <w:tcMar>
              <w:top w:w="50" w:type="dxa"/>
              <w:left w:w="100" w:type="dxa"/>
            </w:tcMar>
            <w:vAlign w:val="center"/>
          </w:tcPr>
          <w:p w14:paraId="52FA94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675D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461A323">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62F2646D">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DCED8BE">
            <w:pPr>
              <w:spacing w:before="0" w:after="0" w:line="276" w:lineRule="auto"/>
              <w:ind w:left="135"/>
              <w:jc w:val="center"/>
            </w:pPr>
            <w:r>
              <w:rPr>
                <w:rFonts w:ascii="Times New Roman" w:hAnsi="Times New Roman"/>
                <w:b w:val="0"/>
                <w:i w:val="0"/>
                <w:color w:val="000000"/>
                <w:sz w:val="24"/>
              </w:rPr>
              <w:t xml:space="preserve"> 1 </w:t>
            </w:r>
          </w:p>
        </w:tc>
        <w:tc>
          <w:tcPr>
            <w:tcW w:w="1699" w:type="dxa"/>
            <w:tcMar>
              <w:top w:w="50" w:type="dxa"/>
              <w:left w:w="100" w:type="dxa"/>
            </w:tcMar>
            <w:vAlign w:val="center"/>
          </w:tcPr>
          <w:p w14:paraId="2BB7A50C">
            <w:pPr>
              <w:spacing w:before="0" w:after="0" w:line="276" w:lineRule="auto"/>
              <w:ind w:left="135"/>
              <w:jc w:val="center"/>
            </w:pPr>
          </w:p>
        </w:tc>
        <w:tc>
          <w:tcPr>
            <w:tcW w:w="1787" w:type="dxa"/>
            <w:tcMar>
              <w:top w:w="50" w:type="dxa"/>
              <w:left w:w="100" w:type="dxa"/>
            </w:tcMar>
            <w:vAlign w:val="center"/>
          </w:tcPr>
          <w:p w14:paraId="2745FF80">
            <w:pPr>
              <w:spacing w:before="0" w:after="0" w:line="276" w:lineRule="auto"/>
              <w:ind w:left="135"/>
              <w:jc w:val="center"/>
            </w:pPr>
          </w:p>
        </w:tc>
        <w:tc>
          <w:tcPr>
            <w:tcW w:w="2646" w:type="dxa"/>
            <w:tcMar>
              <w:top w:w="50" w:type="dxa"/>
              <w:left w:w="100" w:type="dxa"/>
            </w:tcMar>
            <w:vAlign w:val="center"/>
          </w:tcPr>
          <w:p w14:paraId="34EFBE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12D42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E499EEE">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21BDEBAF">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w="977" w:type="dxa"/>
            <w:tcMar>
              <w:top w:w="50" w:type="dxa"/>
              <w:left w:w="100" w:type="dxa"/>
            </w:tcMar>
            <w:vAlign w:val="center"/>
          </w:tcPr>
          <w:p w14:paraId="58AB0A5F">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57E2B17">
            <w:pPr>
              <w:spacing w:before="0" w:after="0" w:line="276" w:lineRule="auto"/>
              <w:ind w:left="135"/>
              <w:jc w:val="center"/>
            </w:pPr>
          </w:p>
        </w:tc>
        <w:tc>
          <w:tcPr>
            <w:tcW w:w="1787" w:type="dxa"/>
            <w:tcMar>
              <w:top w:w="50" w:type="dxa"/>
              <w:left w:w="100" w:type="dxa"/>
            </w:tcMar>
            <w:vAlign w:val="center"/>
          </w:tcPr>
          <w:p w14:paraId="26FFBAA4">
            <w:pPr>
              <w:spacing w:before="0" w:after="0" w:line="276" w:lineRule="auto"/>
              <w:ind w:left="135"/>
              <w:jc w:val="center"/>
            </w:pPr>
          </w:p>
        </w:tc>
        <w:tc>
          <w:tcPr>
            <w:tcW w:w="2646" w:type="dxa"/>
            <w:tcMar>
              <w:top w:w="50" w:type="dxa"/>
              <w:left w:w="100" w:type="dxa"/>
            </w:tcMar>
            <w:vAlign w:val="center"/>
          </w:tcPr>
          <w:p w14:paraId="334636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5BE19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98ED9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C7C975A">
            <w:pPr>
              <w:spacing w:before="0" w:after="0" w:line="276" w:lineRule="auto"/>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14:paraId="46F55318">
            <w:pPr>
              <w:jc w:val="left"/>
            </w:pPr>
          </w:p>
        </w:tc>
      </w:tr>
      <w:tr w14:paraId="07063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C1CAA4">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260ED3F7">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5EE7D777">
            <w:pPr>
              <w:spacing w:before="0" w:after="0" w:line="276" w:lineRule="auto"/>
              <w:ind w:left="135"/>
              <w:jc w:val="center"/>
            </w:pPr>
          </w:p>
        </w:tc>
        <w:tc>
          <w:tcPr>
            <w:tcW w:w="1787" w:type="dxa"/>
            <w:tcMar>
              <w:top w:w="50" w:type="dxa"/>
              <w:left w:w="100" w:type="dxa"/>
            </w:tcMar>
            <w:vAlign w:val="center"/>
          </w:tcPr>
          <w:p w14:paraId="3C270A10">
            <w:pPr>
              <w:spacing w:before="0" w:after="0" w:line="276" w:lineRule="auto"/>
              <w:ind w:left="135"/>
              <w:jc w:val="center"/>
            </w:pPr>
          </w:p>
        </w:tc>
        <w:tc>
          <w:tcPr>
            <w:tcW w:w="2646" w:type="dxa"/>
            <w:tcMar>
              <w:top w:w="50" w:type="dxa"/>
              <w:left w:w="100" w:type="dxa"/>
            </w:tcMar>
            <w:vAlign w:val="center"/>
          </w:tcPr>
          <w:p w14:paraId="2D8F2D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B9B9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4EBACF">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3693BC0C">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1C2D74E3">
            <w:pPr>
              <w:spacing w:before="0" w:after="0" w:line="276" w:lineRule="auto"/>
              <w:ind w:left="135"/>
              <w:jc w:val="center"/>
            </w:pPr>
          </w:p>
        </w:tc>
        <w:tc>
          <w:tcPr>
            <w:tcW w:w="1787" w:type="dxa"/>
            <w:tcMar>
              <w:top w:w="50" w:type="dxa"/>
              <w:left w:w="100" w:type="dxa"/>
            </w:tcMar>
            <w:vAlign w:val="center"/>
          </w:tcPr>
          <w:p w14:paraId="3864F0FB">
            <w:pPr>
              <w:spacing w:before="0" w:after="0" w:line="276" w:lineRule="auto"/>
              <w:ind w:left="135"/>
              <w:jc w:val="center"/>
            </w:pPr>
          </w:p>
        </w:tc>
        <w:tc>
          <w:tcPr>
            <w:tcW w:w="2646" w:type="dxa"/>
            <w:tcMar>
              <w:top w:w="50" w:type="dxa"/>
              <w:left w:w="100" w:type="dxa"/>
            </w:tcMar>
            <w:vAlign w:val="center"/>
          </w:tcPr>
          <w:p w14:paraId="5F81F6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2E07E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0CDC5B">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65B66ED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7F708D5E">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1E664816">
            <w:pPr>
              <w:spacing w:before="0" w:after="0" w:line="276" w:lineRule="auto"/>
              <w:ind w:left="135"/>
              <w:jc w:val="center"/>
            </w:pPr>
          </w:p>
        </w:tc>
        <w:tc>
          <w:tcPr>
            <w:tcW w:w="2646" w:type="dxa"/>
            <w:tcMar>
              <w:top w:w="50" w:type="dxa"/>
              <w:left w:w="100" w:type="dxa"/>
            </w:tcMar>
            <w:vAlign w:val="center"/>
          </w:tcPr>
          <w:p w14:paraId="6C7A9C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4159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CCAEFB">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1FD8F367">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67176218">
            <w:pPr>
              <w:spacing w:before="0" w:after="0" w:line="276" w:lineRule="auto"/>
              <w:ind w:left="135"/>
              <w:jc w:val="center"/>
            </w:pPr>
          </w:p>
        </w:tc>
        <w:tc>
          <w:tcPr>
            <w:tcW w:w="1787" w:type="dxa"/>
            <w:tcMar>
              <w:top w:w="50" w:type="dxa"/>
              <w:left w:w="100" w:type="dxa"/>
            </w:tcMar>
            <w:vAlign w:val="center"/>
          </w:tcPr>
          <w:p w14:paraId="524F2FD2">
            <w:pPr>
              <w:spacing w:before="0" w:after="0" w:line="276" w:lineRule="auto"/>
              <w:ind w:left="135"/>
              <w:jc w:val="center"/>
            </w:pPr>
          </w:p>
        </w:tc>
        <w:tc>
          <w:tcPr>
            <w:tcW w:w="2646" w:type="dxa"/>
            <w:tcMar>
              <w:top w:w="50" w:type="dxa"/>
              <w:left w:w="100" w:type="dxa"/>
            </w:tcMar>
            <w:vAlign w:val="center"/>
          </w:tcPr>
          <w:p w14:paraId="125037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"https://m.edsoo.ru/7f413e80" \h </w:instrText>
            </w:r>
            <w: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14:paraId="64154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5C11DF">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21D82AB8">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78361024">
            <w:pPr>
              <w:spacing w:before="0" w:after="0" w:line="276" w:lineRule="auto"/>
              <w:ind w:left="135"/>
              <w:jc w:val="center"/>
            </w:pPr>
            <w:r>
              <w:rPr>
                <w:rFonts w:ascii="Times New Roman" w:hAnsi="Times New Roman"/>
                <w:b w:val="0"/>
                <w:i w:val="0"/>
                <w:color w:val="000000"/>
                <w:sz w:val="24"/>
              </w:rPr>
              <w:t xml:space="preserve"> 2 </w:t>
            </w:r>
          </w:p>
        </w:tc>
        <w:tc>
          <w:tcPr>
            <w:tcW w:w="1787" w:type="dxa"/>
            <w:tcMar>
              <w:top w:w="50" w:type="dxa"/>
              <w:left w:w="100" w:type="dxa"/>
            </w:tcMar>
            <w:vAlign w:val="center"/>
          </w:tcPr>
          <w:p w14:paraId="7DED3D9D">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7E9EA7D7">
            <w:pPr>
              <w:jc w:val="left"/>
            </w:pPr>
          </w:p>
        </w:tc>
      </w:tr>
    </w:tbl>
    <w:p w14:paraId="63B9AD23">
      <w:pPr>
        <w:sectPr>
          <w:pgSz w:w="16383" w:h="11906" w:orient="landscape"/>
          <w:cols w:space="720" w:num="1"/>
        </w:sectPr>
      </w:pPr>
    </w:p>
    <w:p w14:paraId="0DCB2C5D">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2960"/>
        <w:gridCol w:w="1360"/>
        <w:gridCol w:w="2386"/>
        <w:gridCol w:w="2513"/>
        <w:gridCol w:w="3679"/>
      </w:tblGrid>
      <w:tr w14:paraId="44D1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vMerge w:val="restart"/>
            <w:tcMar>
              <w:top w:w="50" w:type="dxa"/>
              <w:left w:w="100" w:type="dxa"/>
            </w:tcMar>
            <w:vAlign w:val="center"/>
          </w:tcPr>
          <w:p w14:paraId="3AC9E080">
            <w:pPr>
              <w:spacing w:before="0" w:after="0"/>
              <w:ind w:left="135"/>
              <w:jc w:val="left"/>
            </w:pPr>
            <w:r>
              <w:rPr>
                <w:rFonts w:ascii="Times New Roman" w:hAnsi="Times New Roman"/>
                <w:b/>
                <w:i w:val="0"/>
                <w:color w:val="000000"/>
                <w:sz w:val="24"/>
              </w:rPr>
              <w:t xml:space="preserve">№ п/п </w:t>
            </w:r>
          </w:p>
          <w:p w14:paraId="3C07CD54">
            <w:pPr>
              <w:spacing w:before="0" w:after="0"/>
              <w:ind w:left="135"/>
              <w:jc w:val="left"/>
            </w:pPr>
          </w:p>
        </w:tc>
        <w:tc>
          <w:tcPr>
            <w:tcW w:w="3256" w:type="dxa"/>
            <w:vMerge w:val="restart"/>
            <w:tcMar>
              <w:top w:w="50" w:type="dxa"/>
              <w:left w:w="100" w:type="dxa"/>
            </w:tcMar>
            <w:vAlign w:val="center"/>
          </w:tcPr>
          <w:p w14:paraId="4564621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7841614">
            <w:pPr>
              <w:spacing w:before="0" w:after="0"/>
              <w:ind w:left="135"/>
              <w:jc w:val="left"/>
            </w:pPr>
          </w:p>
        </w:tc>
        <w:tc>
          <w:tcPr>
            <w:tcW w:w="0" w:type="auto"/>
            <w:gridSpan w:val="3"/>
            <w:tcMar>
              <w:top w:w="50" w:type="dxa"/>
              <w:left w:w="100" w:type="dxa"/>
            </w:tcMar>
            <w:vAlign w:val="center"/>
          </w:tcPr>
          <w:p w14:paraId="3739B73E">
            <w:pPr>
              <w:spacing w:before="0" w:after="0"/>
              <w:ind w:left="0"/>
              <w:jc w:val="left"/>
            </w:pPr>
            <w:r>
              <w:rPr>
                <w:rFonts w:ascii="Times New Roman" w:hAnsi="Times New Roman"/>
                <w:b/>
                <w:i w:val="0"/>
                <w:color w:val="000000"/>
                <w:sz w:val="24"/>
              </w:rPr>
              <w:t>Количество часов</w:t>
            </w:r>
          </w:p>
        </w:tc>
        <w:tc>
          <w:tcPr>
            <w:tcW w:w="2575" w:type="dxa"/>
            <w:vMerge w:val="restart"/>
            <w:tcMar>
              <w:top w:w="50" w:type="dxa"/>
              <w:left w:w="100" w:type="dxa"/>
            </w:tcMar>
            <w:vAlign w:val="center"/>
          </w:tcPr>
          <w:p w14:paraId="246DD20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FAB8E0">
            <w:pPr>
              <w:spacing w:before="0" w:after="0"/>
              <w:ind w:left="135"/>
              <w:jc w:val="left"/>
            </w:pPr>
          </w:p>
        </w:tc>
      </w:tr>
      <w:tr w14:paraId="7EB59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6D0F3B">
            <w:pPr>
              <w:jc w:val="left"/>
            </w:pPr>
          </w:p>
        </w:tc>
        <w:tc>
          <w:tcPr>
            <w:tcW w:w="0" w:type="auto"/>
            <w:vMerge w:val="continue"/>
            <w:tcBorders>
              <w:top w:val="nil"/>
            </w:tcBorders>
            <w:tcMar>
              <w:top w:w="50" w:type="dxa"/>
              <w:left w:w="100" w:type="dxa"/>
            </w:tcMar>
          </w:tcPr>
          <w:p w14:paraId="7B75A48E">
            <w:pPr>
              <w:jc w:val="left"/>
            </w:pPr>
          </w:p>
        </w:tc>
        <w:tc>
          <w:tcPr>
            <w:tcW w:w="952" w:type="dxa"/>
            <w:tcMar>
              <w:top w:w="50" w:type="dxa"/>
              <w:left w:w="100" w:type="dxa"/>
            </w:tcMar>
            <w:vAlign w:val="center"/>
          </w:tcPr>
          <w:p w14:paraId="378EE992">
            <w:pPr>
              <w:spacing w:before="0" w:after="0"/>
              <w:ind w:left="135"/>
              <w:jc w:val="left"/>
            </w:pPr>
            <w:r>
              <w:rPr>
                <w:rFonts w:ascii="Times New Roman" w:hAnsi="Times New Roman"/>
                <w:b/>
                <w:i w:val="0"/>
                <w:color w:val="000000"/>
                <w:sz w:val="24"/>
              </w:rPr>
              <w:t xml:space="preserve">Всего </w:t>
            </w:r>
          </w:p>
          <w:p w14:paraId="20956C67">
            <w:pPr>
              <w:spacing w:before="0" w:after="0"/>
              <w:ind w:left="135"/>
              <w:jc w:val="left"/>
            </w:pPr>
          </w:p>
        </w:tc>
        <w:tc>
          <w:tcPr>
            <w:tcW w:w="1670" w:type="dxa"/>
            <w:tcMar>
              <w:top w:w="50" w:type="dxa"/>
              <w:left w:w="100" w:type="dxa"/>
            </w:tcMar>
            <w:vAlign w:val="center"/>
          </w:tcPr>
          <w:p w14:paraId="2DF7C43B">
            <w:pPr>
              <w:spacing w:before="0" w:after="0"/>
              <w:ind w:left="135"/>
              <w:jc w:val="left"/>
            </w:pPr>
            <w:r>
              <w:rPr>
                <w:rFonts w:ascii="Times New Roman" w:hAnsi="Times New Roman"/>
                <w:b/>
                <w:i w:val="0"/>
                <w:color w:val="000000"/>
                <w:sz w:val="24"/>
              </w:rPr>
              <w:t xml:space="preserve">Контрольные работы </w:t>
            </w:r>
          </w:p>
          <w:p w14:paraId="0092122E">
            <w:pPr>
              <w:spacing w:before="0" w:after="0"/>
              <w:ind w:left="135"/>
              <w:jc w:val="left"/>
            </w:pPr>
          </w:p>
        </w:tc>
        <w:tc>
          <w:tcPr>
            <w:tcW w:w="1759" w:type="dxa"/>
            <w:tcMar>
              <w:top w:w="50" w:type="dxa"/>
              <w:left w:w="100" w:type="dxa"/>
            </w:tcMar>
            <w:vAlign w:val="center"/>
          </w:tcPr>
          <w:p w14:paraId="7B969FFA">
            <w:pPr>
              <w:spacing w:before="0" w:after="0"/>
              <w:ind w:left="135"/>
              <w:jc w:val="left"/>
            </w:pPr>
            <w:r>
              <w:rPr>
                <w:rFonts w:ascii="Times New Roman" w:hAnsi="Times New Roman"/>
                <w:b/>
                <w:i w:val="0"/>
                <w:color w:val="000000"/>
                <w:sz w:val="24"/>
              </w:rPr>
              <w:t xml:space="preserve">Практические работы </w:t>
            </w:r>
          </w:p>
          <w:p w14:paraId="3A192922">
            <w:pPr>
              <w:spacing w:before="0" w:after="0"/>
              <w:ind w:left="135"/>
              <w:jc w:val="left"/>
            </w:pPr>
          </w:p>
        </w:tc>
        <w:tc>
          <w:tcPr>
            <w:tcW w:w="0" w:type="auto"/>
            <w:vMerge w:val="continue"/>
            <w:tcBorders>
              <w:top w:val="nil"/>
            </w:tcBorders>
            <w:tcMar>
              <w:top w:w="50" w:type="dxa"/>
              <w:left w:w="100" w:type="dxa"/>
            </w:tcMar>
          </w:tcPr>
          <w:p w14:paraId="02D80937">
            <w:pPr>
              <w:jc w:val="left"/>
            </w:pPr>
          </w:p>
        </w:tc>
      </w:tr>
      <w:tr w14:paraId="5D6B9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6A75A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Античная литература</w:t>
            </w:r>
          </w:p>
        </w:tc>
      </w:tr>
      <w:tr w14:paraId="28112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1AB1F87">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5EF64F5C">
            <w:pPr>
              <w:spacing w:before="0" w:after="0"/>
              <w:ind w:left="135"/>
              <w:jc w:val="left"/>
            </w:pPr>
            <w:r>
              <w:rPr>
                <w:rFonts w:ascii="Times New Roman" w:hAnsi="Times New Roman"/>
                <w:b w:val="0"/>
                <w:i w:val="0"/>
                <w:color w:val="000000"/>
                <w:sz w:val="24"/>
              </w:rPr>
              <w:t>Гомер. Поэмы «Илиада»,«Одиссея» (фрагменты)</w:t>
            </w:r>
          </w:p>
        </w:tc>
        <w:tc>
          <w:tcPr>
            <w:tcW w:w="952" w:type="dxa"/>
            <w:tcMar>
              <w:top w:w="50" w:type="dxa"/>
              <w:left w:w="100" w:type="dxa"/>
            </w:tcMar>
            <w:vAlign w:val="center"/>
          </w:tcPr>
          <w:p w14:paraId="1A5BBA6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095B5B8D">
            <w:pPr>
              <w:spacing w:before="0" w:after="0" w:line="276" w:lineRule="auto"/>
              <w:ind w:left="135"/>
              <w:jc w:val="center"/>
            </w:pPr>
          </w:p>
        </w:tc>
        <w:tc>
          <w:tcPr>
            <w:tcW w:w="1759" w:type="dxa"/>
            <w:tcMar>
              <w:top w:w="50" w:type="dxa"/>
              <w:left w:w="100" w:type="dxa"/>
            </w:tcMar>
            <w:vAlign w:val="center"/>
          </w:tcPr>
          <w:p w14:paraId="2D1C7019">
            <w:pPr>
              <w:spacing w:before="0" w:after="0" w:line="276" w:lineRule="auto"/>
              <w:ind w:left="135"/>
              <w:jc w:val="center"/>
            </w:pPr>
          </w:p>
        </w:tc>
        <w:tc>
          <w:tcPr>
            <w:tcW w:w="2575" w:type="dxa"/>
            <w:tcMar>
              <w:top w:w="50" w:type="dxa"/>
              <w:left w:w="100" w:type="dxa"/>
            </w:tcMar>
            <w:vAlign w:val="center"/>
          </w:tcPr>
          <w:p w14:paraId="3D25B7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D64C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525410">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70028CE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06F0B7DB">
            <w:pPr>
              <w:jc w:val="left"/>
            </w:pPr>
          </w:p>
        </w:tc>
      </w:tr>
      <w:tr w14:paraId="4C1C0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63187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Фольклор</w:t>
            </w:r>
          </w:p>
        </w:tc>
      </w:tr>
      <w:tr w14:paraId="588C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0D24F76">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2F5C79E8">
            <w:pPr>
              <w:spacing w:before="0" w:after="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2A7CC2CA">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6AE5DD8B">
            <w:pPr>
              <w:spacing w:before="0" w:after="0" w:line="276" w:lineRule="auto"/>
              <w:ind w:left="135"/>
              <w:jc w:val="center"/>
            </w:pPr>
          </w:p>
        </w:tc>
        <w:tc>
          <w:tcPr>
            <w:tcW w:w="1759" w:type="dxa"/>
            <w:tcMar>
              <w:top w:w="50" w:type="dxa"/>
              <w:left w:w="100" w:type="dxa"/>
            </w:tcMar>
            <w:vAlign w:val="center"/>
          </w:tcPr>
          <w:p w14:paraId="708A3535">
            <w:pPr>
              <w:spacing w:before="0" w:after="0" w:line="276" w:lineRule="auto"/>
              <w:ind w:left="135"/>
              <w:jc w:val="center"/>
            </w:pPr>
          </w:p>
        </w:tc>
        <w:tc>
          <w:tcPr>
            <w:tcW w:w="2575" w:type="dxa"/>
            <w:tcMar>
              <w:top w:w="50" w:type="dxa"/>
              <w:left w:w="100" w:type="dxa"/>
            </w:tcMar>
            <w:vAlign w:val="center"/>
          </w:tcPr>
          <w:p w14:paraId="5B9F7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E85D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7D0FD2A">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2E6AB9D5">
            <w:pPr>
              <w:spacing w:before="0" w:after="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55069FF9">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188E9F70">
            <w:pPr>
              <w:spacing w:before="0" w:after="0" w:line="276" w:lineRule="auto"/>
              <w:ind w:left="135"/>
              <w:jc w:val="center"/>
            </w:pPr>
          </w:p>
        </w:tc>
        <w:tc>
          <w:tcPr>
            <w:tcW w:w="1759" w:type="dxa"/>
            <w:tcMar>
              <w:top w:w="50" w:type="dxa"/>
              <w:left w:w="100" w:type="dxa"/>
            </w:tcMar>
            <w:vAlign w:val="center"/>
          </w:tcPr>
          <w:p w14:paraId="26D7A73D">
            <w:pPr>
              <w:spacing w:before="0" w:after="0" w:line="276" w:lineRule="auto"/>
              <w:ind w:left="135"/>
              <w:jc w:val="center"/>
            </w:pPr>
          </w:p>
        </w:tc>
        <w:tc>
          <w:tcPr>
            <w:tcW w:w="2575" w:type="dxa"/>
            <w:tcMar>
              <w:top w:w="50" w:type="dxa"/>
              <w:left w:w="100" w:type="dxa"/>
            </w:tcMar>
            <w:vAlign w:val="center"/>
          </w:tcPr>
          <w:p w14:paraId="09318C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CDFC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35E31E">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9C3868B">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96479B5">
            <w:pPr>
              <w:jc w:val="left"/>
            </w:pPr>
          </w:p>
        </w:tc>
      </w:tr>
      <w:tr w14:paraId="072C9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F30917">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78F13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F91F899">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6CD4DC1C">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0AB9BEC1">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75E157A">
            <w:pPr>
              <w:spacing w:before="0" w:after="0" w:line="276" w:lineRule="auto"/>
              <w:ind w:left="135"/>
              <w:jc w:val="center"/>
            </w:pPr>
          </w:p>
        </w:tc>
        <w:tc>
          <w:tcPr>
            <w:tcW w:w="1759" w:type="dxa"/>
            <w:tcMar>
              <w:top w:w="50" w:type="dxa"/>
              <w:left w:w="100" w:type="dxa"/>
            </w:tcMar>
            <w:vAlign w:val="center"/>
          </w:tcPr>
          <w:p w14:paraId="72B7926E">
            <w:pPr>
              <w:spacing w:before="0" w:after="0" w:line="276" w:lineRule="auto"/>
              <w:ind w:left="135"/>
              <w:jc w:val="center"/>
            </w:pPr>
          </w:p>
        </w:tc>
        <w:tc>
          <w:tcPr>
            <w:tcW w:w="2575" w:type="dxa"/>
            <w:tcMar>
              <w:top w:w="50" w:type="dxa"/>
              <w:left w:w="100" w:type="dxa"/>
            </w:tcMar>
            <w:vAlign w:val="center"/>
          </w:tcPr>
          <w:p w14:paraId="24D69A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7CF81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D89DF7">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4AAE67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182906F">
            <w:pPr>
              <w:jc w:val="left"/>
            </w:pPr>
          </w:p>
        </w:tc>
      </w:tr>
      <w:tr w14:paraId="5BFEB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E1CD3B">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3BEB4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2E05CDB">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718AFBA0">
            <w:pPr>
              <w:spacing w:before="0" w:after="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079D7947">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4F26EE82">
            <w:pPr>
              <w:spacing w:before="0" w:after="0" w:line="276" w:lineRule="auto"/>
              <w:ind w:left="135"/>
              <w:jc w:val="center"/>
            </w:pPr>
          </w:p>
        </w:tc>
        <w:tc>
          <w:tcPr>
            <w:tcW w:w="1759" w:type="dxa"/>
            <w:tcMar>
              <w:top w:w="50" w:type="dxa"/>
              <w:left w:w="100" w:type="dxa"/>
            </w:tcMar>
            <w:vAlign w:val="center"/>
          </w:tcPr>
          <w:p w14:paraId="471BC5C9">
            <w:pPr>
              <w:spacing w:before="0" w:after="0" w:line="276" w:lineRule="auto"/>
              <w:ind w:left="135"/>
              <w:jc w:val="center"/>
            </w:pPr>
          </w:p>
        </w:tc>
        <w:tc>
          <w:tcPr>
            <w:tcW w:w="2575" w:type="dxa"/>
            <w:tcMar>
              <w:top w:w="50" w:type="dxa"/>
              <w:left w:w="100" w:type="dxa"/>
            </w:tcMar>
            <w:vAlign w:val="center"/>
          </w:tcPr>
          <w:p w14:paraId="1D00C4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6AAB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7DDF598">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11B40B3C">
            <w:pPr>
              <w:spacing w:before="0" w:after="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4B498BE0">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6A0AA1D1">
            <w:pPr>
              <w:spacing w:before="0" w:after="0" w:line="276" w:lineRule="auto"/>
              <w:ind w:left="135"/>
              <w:jc w:val="center"/>
            </w:pPr>
          </w:p>
        </w:tc>
        <w:tc>
          <w:tcPr>
            <w:tcW w:w="1759" w:type="dxa"/>
            <w:tcMar>
              <w:top w:w="50" w:type="dxa"/>
              <w:left w:w="100" w:type="dxa"/>
            </w:tcMar>
            <w:vAlign w:val="center"/>
          </w:tcPr>
          <w:p w14:paraId="5EA3F756">
            <w:pPr>
              <w:spacing w:before="0" w:after="0" w:line="276" w:lineRule="auto"/>
              <w:ind w:left="135"/>
              <w:jc w:val="center"/>
            </w:pPr>
          </w:p>
        </w:tc>
        <w:tc>
          <w:tcPr>
            <w:tcW w:w="2575" w:type="dxa"/>
            <w:tcMar>
              <w:top w:w="50" w:type="dxa"/>
              <w:left w:w="100" w:type="dxa"/>
            </w:tcMar>
            <w:vAlign w:val="center"/>
          </w:tcPr>
          <w:p w14:paraId="4C0E77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4FA8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38D8428">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6FDA8B6D">
            <w:pPr>
              <w:spacing w:before="0" w:after="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9A1D5A8">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0415BA6B">
            <w:pPr>
              <w:spacing w:before="0" w:after="0" w:line="276" w:lineRule="auto"/>
              <w:ind w:left="135"/>
              <w:jc w:val="center"/>
            </w:pPr>
          </w:p>
        </w:tc>
        <w:tc>
          <w:tcPr>
            <w:tcW w:w="1759" w:type="dxa"/>
            <w:tcMar>
              <w:top w:w="50" w:type="dxa"/>
              <w:left w:w="100" w:type="dxa"/>
            </w:tcMar>
            <w:vAlign w:val="center"/>
          </w:tcPr>
          <w:p w14:paraId="2CF684CD">
            <w:pPr>
              <w:spacing w:before="0" w:after="0" w:line="276" w:lineRule="auto"/>
              <w:ind w:left="135"/>
              <w:jc w:val="center"/>
            </w:pPr>
          </w:p>
        </w:tc>
        <w:tc>
          <w:tcPr>
            <w:tcW w:w="2575" w:type="dxa"/>
            <w:tcMar>
              <w:top w:w="50" w:type="dxa"/>
              <w:left w:w="100" w:type="dxa"/>
            </w:tcMar>
            <w:vAlign w:val="center"/>
          </w:tcPr>
          <w:p w14:paraId="1EBA5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2919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B0C48E">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2AC9440">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58063BB9">
            <w:pPr>
              <w:jc w:val="left"/>
            </w:pPr>
          </w:p>
        </w:tc>
      </w:tr>
      <w:tr w14:paraId="6959C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3C79F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4DF19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5DDE9E1">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13FB4EF2">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3BE12626">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D70A596">
            <w:pPr>
              <w:spacing w:before="0" w:after="0" w:line="276" w:lineRule="auto"/>
              <w:ind w:left="135"/>
              <w:jc w:val="center"/>
            </w:pPr>
          </w:p>
        </w:tc>
        <w:tc>
          <w:tcPr>
            <w:tcW w:w="1759" w:type="dxa"/>
            <w:tcMar>
              <w:top w:w="50" w:type="dxa"/>
              <w:left w:w="100" w:type="dxa"/>
            </w:tcMar>
            <w:vAlign w:val="center"/>
          </w:tcPr>
          <w:p w14:paraId="69389155">
            <w:pPr>
              <w:spacing w:before="0" w:after="0" w:line="276" w:lineRule="auto"/>
              <w:ind w:left="135"/>
              <w:jc w:val="center"/>
            </w:pPr>
          </w:p>
        </w:tc>
        <w:tc>
          <w:tcPr>
            <w:tcW w:w="2575" w:type="dxa"/>
            <w:tcMar>
              <w:top w:w="50" w:type="dxa"/>
              <w:left w:w="100" w:type="dxa"/>
            </w:tcMar>
            <w:vAlign w:val="center"/>
          </w:tcPr>
          <w:p w14:paraId="1AFA94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D5C2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76C8697E">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0E5DA5B4">
            <w:pPr>
              <w:spacing w:before="0" w:after="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3FE61ED6">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7ACA4712">
            <w:pPr>
              <w:spacing w:before="0" w:after="0" w:line="276" w:lineRule="auto"/>
              <w:ind w:left="135"/>
              <w:jc w:val="center"/>
            </w:pPr>
          </w:p>
        </w:tc>
        <w:tc>
          <w:tcPr>
            <w:tcW w:w="1759" w:type="dxa"/>
            <w:tcMar>
              <w:top w:w="50" w:type="dxa"/>
              <w:left w:w="100" w:type="dxa"/>
            </w:tcMar>
            <w:vAlign w:val="center"/>
          </w:tcPr>
          <w:p w14:paraId="6174850D">
            <w:pPr>
              <w:spacing w:before="0" w:after="0" w:line="276" w:lineRule="auto"/>
              <w:ind w:left="135"/>
              <w:jc w:val="center"/>
            </w:pPr>
          </w:p>
        </w:tc>
        <w:tc>
          <w:tcPr>
            <w:tcW w:w="2575" w:type="dxa"/>
            <w:tcMar>
              <w:top w:w="50" w:type="dxa"/>
              <w:left w:w="100" w:type="dxa"/>
            </w:tcMar>
            <w:vAlign w:val="center"/>
          </w:tcPr>
          <w:p w14:paraId="0A851D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CDE5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CFE019D">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2047FA75">
            <w:pPr>
              <w:spacing w:before="0" w:after="0"/>
              <w:ind w:left="135"/>
              <w:jc w:val="left"/>
            </w:pPr>
            <w:r>
              <w:rPr>
                <w:rFonts w:ascii="Times New Roman" w:hAnsi="Times New Roman"/>
                <w:b w:val="0"/>
                <w:i w:val="0"/>
                <w:color w:val="000000"/>
                <w:sz w:val="24"/>
              </w:rPr>
              <w:t>И. С. Тургенев. Рассказ «Бежин луг»</w:t>
            </w:r>
          </w:p>
        </w:tc>
        <w:tc>
          <w:tcPr>
            <w:tcW w:w="952" w:type="dxa"/>
            <w:tcMar>
              <w:top w:w="50" w:type="dxa"/>
              <w:left w:w="100" w:type="dxa"/>
            </w:tcMar>
            <w:vAlign w:val="center"/>
          </w:tcPr>
          <w:p w14:paraId="375100C8">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749467F7">
            <w:pPr>
              <w:spacing w:before="0" w:after="0" w:line="276" w:lineRule="auto"/>
              <w:ind w:left="135"/>
              <w:jc w:val="center"/>
            </w:pPr>
          </w:p>
        </w:tc>
        <w:tc>
          <w:tcPr>
            <w:tcW w:w="1759" w:type="dxa"/>
            <w:tcMar>
              <w:top w:w="50" w:type="dxa"/>
              <w:left w:w="100" w:type="dxa"/>
            </w:tcMar>
            <w:vAlign w:val="center"/>
          </w:tcPr>
          <w:p w14:paraId="4E6D6979">
            <w:pPr>
              <w:spacing w:before="0" w:after="0" w:line="276" w:lineRule="auto"/>
              <w:ind w:left="135"/>
              <w:jc w:val="center"/>
            </w:pPr>
          </w:p>
        </w:tc>
        <w:tc>
          <w:tcPr>
            <w:tcW w:w="2575" w:type="dxa"/>
            <w:tcMar>
              <w:top w:w="50" w:type="dxa"/>
              <w:left w:w="100" w:type="dxa"/>
            </w:tcMar>
            <w:vAlign w:val="center"/>
          </w:tcPr>
          <w:p w14:paraId="7FD51B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5D01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544AC88">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1A011A47">
            <w:pPr>
              <w:spacing w:before="0" w:after="0"/>
              <w:ind w:left="135"/>
              <w:jc w:val="left"/>
            </w:pPr>
            <w:r>
              <w:rPr>
                <w:rFonts w:ascii="Times New Roman" w:hAnsi="Times New Roman"/>
                <w:b w:val="0"/>
                <w:i w:val="0"/>
                <w:color w:val="000000"/>
                <w:sz w:val="24"/>
              </w:rPr>
              <w:t>Н. С. Лесков. Сказ «Левша»</w:t>
            </w:r>
          </w:p>
        </w:tc>
        <w:tc>
          <w:tcPr>
            <w:tcW w:w="952" w:type="dxa"/>
            <w:tcMar>
              <w:top w:w="50" w:type="dxa"/>
              <w:left w:w="100" w:type="dxa"/>
            </w:tcMar>
            <w:vAlign w:val="center"/>
          </w:tcPr>
          <w:p w14:paraId="03A5C684">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FA7467E">
            <w:pPr>
              <w:spacing w:before="0" w:after="0" w:line="276" w:lineRule="auto"/>
              <w:ind w:left="135"/>
              <w:jc w:val="center"/>
            </w:pPr>
          </w:p>
        </w:tc>
        <w:tc>
          <w:tcPr>
            <w:tcW w:w="1759" w:type="dxa"/>
            <w:tcMar>
              <w:top w:w="50" w:type="dxa"/>
              <w:left w:w="100" w:type="dxa"/>
            </w:tcMar>
            <w:vAlign w:val="center"/>
          </w:tcPr>
          <w:p w14:paraId="7B18861E">
            <w:pPr>
              <w:spacing w:before="0" w:after="0" w:line="276" w:lineRule="auto"/>
              <w:ind w:left="135"/>
              <w:jc w:val="center"/>
            </w:pPr>
          </w:p>
        </w:tc>
        <w:tc>
          <w:tcPr>
            <w:tcW w:w="2575" w:type="dxa"/>
            <w:tcMar>
              <w:top w:w="50" w:type="dxa"/>
              <w:left w:w="100" w:type="dxa"/>
            </w:tcMar>
            <w:vAlign w:val="center"/>
          </w:tcPr>
          <w:p w14:paraId="000D0F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6B8B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5CA8BB8">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0DA99FDD">
            <w:pPr>
              <w:spacing w:before="0" w:after="0"/>
              <w:ind w:left="135"/>
              <w:jc w:val="left"/>
            </w:pPr>
            <w:r>
              <w:rPr>
                <w:rFonts w:ascii="Times New Roman" w:hAnsi="Times New Roman"/>
                <w:b w:val="0"/>
                <w:i w:val="0"/>
                <w:color w:val="000000"/>
                <w:sz w:val="24"/>
              </w:rPr>
              <w:t>Л. Н. Толстой. Повесть «Детство» (главы)</w:t>
            </w:r>
          </w:p>
        </w:tc>
        <w:tc>
          <w:tcPr>
            <w:tcW w:w="952" w:type="dxa"/>
            <w:tcMar>
              <w:top w:w="50" w:type="dxa"/>
              <w:left w:w="100" w:type="dxa"/>
            </w:tcMar>
            <w:vAlign w:val="center"/>
          </w:tcPr>
          <w:p w14:paraId="47DEB45B">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4D6B8EEF">
            <w:pPr>
              <w:spacing w:before="0" w:after="0" w:line="276" w:lineRule="auto"/>
              <w:ind w:left="135"/>
              <w:jc w:val="center"/>
            </w:pPr>
          </w:p>
        </w:tc>
        <w:tc>
          <w:tcPr>
            <w:tcW w:w="1759" w:type="dxa"/>
            <w:tcMar>
              <w:top w:w="50" w:type="dxa"/>
              <w:left w:w="100" w:type="dxa"/>
            </w:tcMar>
            <w:vAlign w:val="center"/>
          </w:tcPr>
          <w:p w14:paraId="4F7ED574">
            <w:pPr>
              <w:spacing w:before="0" w:after="0" w:line="276" w:lineRule="auto"/>
              <w:ind w:left="135"/>
              <w:jc w:val="center"/>
            </w:pPr>
          </w:p>
        </w:tc>
        <w:tc>
          <w:tcPr>
            <w:tcW w:w="2575" w:type="dxa"/>
            <w:tcMar>
              <w:top w:w="50" w:type="dxa"/>
              <w:left w:w="100" w:type="dxa"/>
            </w:tcMar>
            <w:vAlign w:val="center"/>
          </w:tcPr>
          <w:p w14:paraId="7B1859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CCC8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1321EB4">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44A9DB5D">
            <w:pPr>
              <w:spacing w:before="0" w:after="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570F5665">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19D1CB70">
            <w:pPr>
              <w:spacing w:before="0" w:after="0" w:line="276" w:lineRule="auto"/>
              <w:ind w:left="135"/>
              <w:jc w:val="center"/>
            </w:pPr>
          </w:p>
        </w:tc>
        <w:tc>
          <w:tcPr>
            <w:tcW w:w="1759" w:type="dxa"/>
            <w:tcMar>
              <w:top w:w="50" w:type="dxa"/>
              <w:left w:w="100" w:type="dxa"/>
            </w:tcMar>
            <w:vAlign w:val="center"/>
          </w:tcPr>
          <w:p w14:paraId="1D275904">
            <w:pPr>
              <w:spacing w:before="0" w:after="0" w:line="276" w:lineRule="auto"/>
              <w:ind w:left="135"/>
              <w:jc w:val="center"/>
            </w:pPr>
          </w:p>
        </w:tc>
        <w:tc>
          <w:tcPr>
            <w:tcW w:w="2575" w:type="dxa"/>
            <w:tcMar>
              <w:top w:w="50" w:type="dxa"/>
              <w:left w:w="100" w:type="dxa"/>
            </w:tcMar>
            <w:vAlign w:val="center"/>
          </w:tcPr>
          <w:p w14:paraId="63D926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3F7A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1DFE28B">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3F53D81">
            <w:pPr>
              <w:spacing w:before="0" w:after="0"/>
              <w:ind w:left="135"/>
              <w:jc w:val="left"/>
            </w:pPr>
            <w:r>
              <w:rPr>
                <w:rFonts w:ascii="Times New Roman" w:hAnsi="Times New Roman"/>
                <w:b w:val="0"/>
                <w:i w:val="0"/>
                <w:color w:val="000000"/>
                <w:sz w:val="24"/>
              </w:rPr>
              <w:t>А. И. Куприн. Рассказ «Чудесный доктор»</w:t>
            </w:r>
          </w:p>
        </w:tc>
        <w:tc>
          <w:tcPr>
            <w:tcW w:w="952" w:type="dxa"/>
            <w:tcMar>
              <w:top w:w="50" w:type="dxa"/>
              <w:left w:w="100" w:type="dxa"/>
            </w:tcMar>
            <w:vAlign w:val="center"/>
          </w:tcPr>
          <w:p w14:paraId="4A3F3789">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65ABE91A">
            <w:pPr>
              <w:spacing w:before="0" w:after="0" w:line="276" w:lineRule="auto"/>
              <w:ind w:left="135"/>
              <w:jc w:val="center"/>
            </w:pPr>
          </w:p>
        </w:tc>
        <w:tc>
          <w:tcPr>
            <w:tcW w:w="1759" w:type="dxa"/>
            <w:tcMar>
              <w:top w:w="50" w:type="dxa"/>
              <w:left w:w="100" w:type="dxa"/>
            </w:tcMar>
            <w:vAlign w:val="center"/>
          </w:tcPr>
          <w:p w14:paraId="4762FCD0">
            <w:pPr>
              <w:spacing w:before="0" w:after="0" w:line="276" w:lineRule="auto"/>
              <w:ind w:left="135"/>
              <w:jc w:val="center"/>
            </w:pPr>
          </w:p>
        </w:tc>
        <w:tc>
          <w:tcPr>
            <w:tcW w:w="2575" w:type="dxa"/>
            <w:tcMar>
              <w:top w:w="50" w:type="dxa"/>
              <w:left w:w="100" w:type="dxa"/>
            </w:tcMar>
            <w:vAlign w:val="center"/>
          </w:tcPr>
          <w:p w14:paraId="1C2D5B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34856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78A2DC">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5DBB4FCA">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41353DD4">
            <w:pPr>
              <w:jc w:val="left"/>
            </w:pPr>
          </w:p>
        </w:tc>
      </w:tr>
      <w:tr w14:paraId="6CBEC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CC5AA3C">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20080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3BD54AE7">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26377FEC">
            <w:pPr>
              <w:spacing w:before="0" w:after="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32BB3DB4">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AD0B11E">
            <w:pPr>
              <w:spacing w:before="0" w:after="0" w:line="276" w:lineRule="auto"/>
              <w:ind w:left="135"/>
              <w:jc w:val="center"/>
            </w:pPr>
          </w:p>
        </w:tc>
        <w:tc>
          <w:tcPr>
            <w:tcW w:w="1759" w:type="dxa"/>
            <w:tcMar>
              <w:top w:w="50" w:type="dxa"/>
              <w:left w:w="100" w:type="dxa"/>
            </w:tcMar>
            <w:vAlign w:val="center"/>
          </w:tcPr>
          <w:p w14:paraId="2F6ED21D">
            <w:pPr>
              <w:spacing w:before="0" w:after="0" w:line="276" w:lineRule="auto"/>
              <w:ind w:left="135"/>
              <w:jc w:val="center"/>
            </w:pPr>
          </w:p>
        </w:tc>
        <w:tc>
          <w:tcPr>
            <w:tcW w:w="2575" w:type="dxa"/>
            <w:tcMar>
              <w:top w:w="50" w:type="dxa"/>
              <w:left w:w="100" w:type="dxa"/>
            </w:tcMar>
            <w:vAlign w:val="center"/>
          </w:tcPr>
          <w:p w14:paraId="57D4A2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6048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D1F41F3">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2FB0695B">
            <w:pPr>
              <w:spacing w:before="0" w:after="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14:paraId="520602DE">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5A91F29D">
            <w:pPr>
              <w:spacing w:before="0" w:after="0" w:line="276" w:lineRule="auto"/>
              <w:ind w:left="135"/>
              <w:jc w:val="center"/>
            </w:pPr>
          </w:p>
        </w:tc>
        <w:tc>
          <w:tcPr>
            <w:tcW w:w="1759" w:type="dxa"/>
            <w:tcMar>
              <w:top w:w="50" w:type="dxa"/>
              <w:left w:w="100" w:type="dxa"/>
            </w:tcMar>
            <w:vAlign w:val="center"/>
          </w:tcPr>
          <w:p w14:paraId="123630BC">
            <w:pPr>
              <w:spacing w:before="0" w:after="0" w:line="276" w:lineRule="auto"/>
              <w:ind w:left="135"/>
              <w:jc w:val="center"/>
            </w:pPr>
          </w:p>
        </w:tc>
        <w:tc>
          <w:tcPr>
            <w:tcW w:w="2575" w:type="dxa"/>
            <w:tcMar>
              <w:top w:w="50" w:type="dxa"/>
              <w:left w:w="100" w:type="dxa"/>
            </w:tcMar>
            <w:vAlign w:val="center"/>
          </w:tcPr>
          <w:p w14:paraId="481C57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98BB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04C933B9">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09DD36BD">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14:paraId="3A9785AD">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5A74A798">
            <w:pPr>
              <w:spacing w:before="0" w:after="0" w:line="276" w:lineRule="auto"/>
              <w:ind w:left="135"/>
              <w:jc w:val="center"/>
            </w:pPr>
          </w:p>
        </w:tc>
        <w:tc>
          <w:tcPr>
            <w:tcW w:w="1759" w:type="dxa"/>
            <w:tcMar>
              <w:top w:w="50" w:type="dxa"/>
              <w:left w:w="100" w:type="dxa"/>
            </w:tcMar>
            <w:vAlign w:val="center"/>
          </w:tcPr>
          <w:p w14:paraId="489B129F">
            <w:pPr>
              <w:spacing w:before="0" w:after="0" w:line="276" w:lineRule="auto"/>
              <w:ind w:left="135"/>
              <w:jc w:val="center"/>
            </w:pPr>
          </w:p>
        </w:tc>
        <w:tc>
          <w:tcPr>
            <w:tcW w:w="2575" w:type="dxa"/>
            <w:tcMar>
              <w:top w:w="50" w:type="dxa"/>
              <w:left w:w="100" w:type="dxa"/>
            </w:tcMar>
            <w:vAlign w:val="center"/>
          </w:tcPr>
          <w:p w14:paraId="62BF15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1ADA2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2DE67E6E">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13E44CEB">
            <w:pPr>
              <w:spacing w:before="0" w:after="0"/>
              <w:ind w:left="135"/>
              <w:jc w:val="left"/>
            </w:pPr>
            <w:r>
              <w:rPr>
                <w:rFonts w:ascii="Times New Roman" w:hAnsi="Times New Roman"/>
                <w:b w:val="0"/>
                <w:i w:val="0"/>
                <w:color w:val="000000"/>
                <w:sz w:val="24"/>
              </w:rPr>
              <w:t>В. Г. Распутин. Рассказ «Уроки французского»</w:t>
            </w:r>
          </w:p>
        </w:tc>
        <w:tc>
          <w:tcPr>
            <w:tcW w:w="952" w:type="dxa"/>
            <w:tcMar>
              <w:top w:w="50" w:type="dxa"/>
              <w:left w:w="100" w:type="dxa"/>
            </w:tcMar>
            <w:vAlign w:val="center"/>
          </w:tcPr>
          <w:p w14:paraId="56AEE499">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1EE88AC7">
            <w:pPr>
              <w:spacing w:before="0" w:after="0" w:line="276" w:lineRule="auto"/>
              <w:ind w:left="135"/>
              <w:jc w:val="center"/>
            </w:pPr>
          </w:p>
        </w:tc>
        <w:tc>
          <w:tcPr>
            <w:tcW w:w="1759" w:type="dxa"/>
            <w:tcMar>
              <w:top w:w="50" w:type="dxa"/>
              <w:left w:w="100" w:type="dxa"/>
            </w:tcMar>
            <w:vAlign w:val="center"/>
          </w:tcPr>
          <w:p w14:paraId="3DE3A395">
            <w:pPr>
              <w:spacing w:before="0" w:after="0" w:line="276" w:lineRule="auto"/>
              <w:ind w:left="135"/>
              <w:jc w:val="center"/>
            </w:pPr>
          </w:p>
        </w:tc>
        <w:tc>
          <w:tcPr>
            <w:tcW w:w="2575" w:type="dxa"/>
            <w:tcMar>
              <w:top w:w="50" w:type="dxa"/>
              <w:left w:w="100" w:type="dxa"/>
            </w:tcMar>
            <w:vAlign w:val="center"/>
          </w:tcPr>
          <w:p w14:paraId="330761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6DF3B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000C4E4">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2A882B86">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14:paraId="24B490E9">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31529908">
            <w:pPr>
              <w:spacing w:before="0" w:after="0" w:line="276" w:lineRule="auto"/>
              <w:ind w:left="135"/>
              <w:jc w:val="center"/>
            </w:pPr>
          </w:p>
        </w:tc>
        <w:tc>
          <w:tcPr>
            <w:tcW w:w="1759" w:type="dxa"/>
            <w:tcMar>
              <w:top w:w="50" w:type="dxa"/>
              <w:left w:w="100" w:type="dxa"/>
            </w:tcMar>
            <w:vAlign w:val="center"/>
          </w:tcPr>
          <w:p w14:paraId="65F555E3">
            <w:pPr>
              <w:spacing w:before="0" w:after="0" w:line="276" w:lineRule="auto"/>
              <w:ind w:left="135"/>
              <w:jc w:val="center"/>
            </w:pPr>
          </w:p>
        </w:tc>
        <w:tc>
          <w:tcPr>
            <w:tcW w:w="2575" w:type="dxa"/>
            <w:tcMar>
              <w:top w:w="50" w:type="dxa"/>
              <w:left w:w="100" w:type="dxa"/>
            </w:tcMar>
            <w:vAlign w:val="center"/>
          </w:tcPr>
          <w:p w14:paraId="3DE2E3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5C65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ADF3A85">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6304E794">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w="952" w:type="dxa"/>
            <w:tcMar>
              <w:top w:w="50" w:type="dxa"/>
              <w:left w:w="100" w:type="dxa"/>
            </w:tcMar>
            <w:vAlign w:val="center"/>
          </w:tcPr>
          <w:p w14:paraId="21590ACD">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6165D168">
            <w:pPr>
              <w:spacing w:before="0" w:after="0" w:line="276" w:lineRule="auto"/>
              <w:ind w:left="135"/>
              <w:jc w:val="center"/>
            </w:pPr>
          </w:p>
        </w:tc>
        <w:tc>
          <w:tcPr>
            <w:tcW w:w="1759" w:type="dxa"/>
            <w:tcMar>
              <w:top w:w="50" w:type="dxa"/>
              <w:left w:w="100" w:type="dxa"/>
            </w:tcMar>
            <w:vAlign w:val="center"/>
          </w:tcPr>
          <w:p w14:paraId="6DF8D95B">
            <w:pPr>
              <w:spacing w:before="0" w:after="0" w:line="276" w:lineRule="auto"/>
              <w:ind w:left="135"/>
              <w:jc w:val="center"/>
            </w:pPr>
          </w:p>
        </w:tc>
        <w:tc>
          <w:tcPr>
            <w:tcW w:w="2575" w:type="dxa"/>
            <w:tcMar>
              <w:top w:w="50" w:type="dxa"/>
              <w:left w:w="100" w:type="dxa"/>
            </w:tcMar>
            <w:vAlign w:val="center"/>
          </w:tcPr>
          <w:p w14:paraId="6590FF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4B6F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183744FE">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49B190FB">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w="952" w:type="dxa"/>
            <w:tcMar>
              <w:top w:w="50" w:type="dxa"/>
              <w:left w:w="100" w:type="dxa"/>
            </w:tcMar>
            <w:vAlign w:val="center"/>
          </w:tcPr>
          <w:p w14:paraId="4C4C69B7">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2ED936B6">
            <w:pPr>
              <w:spacing w:before="0" w:after="0" w:line="276" w:lineRule="auto"/>
              <w:ind w:left="135"/>
              <w:jc w:val="center"/>
            </w:pPr>
          </w:p>
        </w:tc>
        <w:tc>
          <w:tcPr>
            <w:tcW w:w="1759" w:type="dxa"/>
            <w:tcMar>
              <w:top w:w="50" w:type="dxa"/>
              <w:left w:w="100" w:type="dxa"/>
            </w:tcMar>
            <w:vAlign w:val="center"/>
          </w:tcPr>
          <w:p w14:paraId="17A3B7A2">
            <w:pPr>
              <w:spacing w:before="0" w:after="0" w:line="276" w:lineRule="auto"/>
              <w:ind w:left="135"/>
              <w:jc w:val="center"/>
            </w:pPr>
          </w:p>
        </w:tc>
        <w:tc>
          <w:tcPr>
            <w:tcW w:w="2575" w:type="dxa"/>
            <w:tcMar>
              <w:top w:w="50" w:type="dxa"/>
              <w:left w:w="100" w:type="dxa"/>
            </w:tcMar>
            <w:vAlign w:val="center"/>
          </w:tcPr>
          <w:p w14:paraId="4C0AB4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D0FB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DEDAA0">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3B91B4E3">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09C5BED5">
            <w:pPr>
              <w:jc w:val="left"/>
            </w:pPr>
          </w:p>
        </w:tc>
      </w:tr>
      <w:tr w14:paraId="5F84A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5720C6B">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Зарубежная литература</w:t>
            </w:r>
          </w:p>
        </w:tc>
      </w:tr>
      <w:tr w14:paraId="018CF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52FC0754">
            <w:pPr>
              <w:spacing w:before="0" w:after="0"/>
              <w:ind w:left="0"/>
              <w:jc w:val="left"/>
            </w:pPr>
            <w:r>
              <w:rPr>
                <w:rFonts w:ascii="Times New Roman" w:hAnsi="Times New Roman"/>
                <w:b w:val="0"/>
                <w:i w:val="0"/>
                <w:color w:val="000000"/>
                <w:sz w:val="24"/>
              </w:rPr>
              <w:t>7.1</w:t>
            </w:r>
          </w:p>
        </w:tc>
        <w:tc>
          <w:tcPr>
            <w:tcW w:w="3256" w:type="dxa"/>
            <w:tcMar>
              <w:top w:w="50" w:type="dxa"/>
              <w:left w:w="100" w:type="dxa"/>
            </w:tcMar>
            <w:vAlign w:val="center"/>
          </w:tcPr>
          <w:p w14:paraId="45E13A4E">
            <w:pPr>
              <w:spacing w:before="0" w:after="0"/>
              <w:ind w:left="135"/>
              <w:jc w:val="left"/>
            </w:pPr>
            <w:r>
              <w:rPr>
                <w:rFonts w:ascii="Times New Roman" w:hAnsi="Times New Roman"/>
                <w:b w:val="0"/>
                <w:i w:val="0"/>
                <w:color w:val="000000"/>
                <w:sz w:val="24"/>
              </w:rPr>
              <w:t>Д. Дефо. «Робинзон Крузо» (главы по выбору)</w:t>
            </w:r>
          </w:p>
        </w:tc>
        <w:tc>
          <w:tcPr>
            <w:tcW w:w="952" w:type="dxa"/>
            <w:tcMar>
              <w:top w:w="50" w:type="dxa"/>
              <w:left w:w="100" w:type="dxa"/>
            </w:tcMar>
            <w:vAlign w:val="center"/>
          </w:tcPr>
          <w:p w14:paraId="60C98CA5">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219860F3">
            <w:pPr>
              <w:spacing w:before="0" w:after="0" w:line="276" w:lineRule="auto"/>
              <w:ind w:left="135"/>
              <w:jc w:val="center"/>
            </w:pPr>
          </w:p>
        </w:tc>
        <w:tc>
          <w:tcPr>
            <w:tcW w:w="1759" w:type="dxa"/>
            <w:tcMar>
              <w:top w:w="50" w:type="dxa"/>
              <w:left w:w="100" w:type="dxa"/>
            </w:tcMar>
            <w:vAlign w:val="center"/>
          </w:tcPr>
          <w:p w14:paraId="50686B7C">
            <w:pPr>
              <w:spacing w:before="0" w:after="0" w:line="276" w:lineRule="auto"/>
              <w:ind w:left="135"/>
              <w:jc w:val="center"/>
            </w:pPr>
          </w:p>
        </w:tc>
        <w:tc>
          <w:tcPr>
            <w:tcW w:w="2575" w:type="dxa"/>
            <w:tcMar>
              <w:top w:w="50" w:type="dxa"/>
              <w:left w:w="100" w:type="dxa"/>
            </w:tcMar>
            <w:vAlign w:val="center"/>
          </w:tcPr>
          <w:p w14:paraId="7203A7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AC5F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6F551738">
            <w:pPr>
              <w:spacing w:before="0" w:after="0"/>
              <w:ind w:left="0"/>
              <w:jc w:val="left"/>
            </w:pPr>
            <w:r>
              <w:rPr>
                <w:rFonts w:ascii="Times New Roman" w:hAnsi="Times New Roman"/>
                <w:b w:val="0"/>
                <w:i w:val="0"/>
                <w:color w:val="000000"/>
                <w:sz w:val="24"/>
              </w:rPr>
              <w:t>7.2</w:t>
            </w:r>
          </w:p>
        </w:tc>
        <w:tc>
          <w:tcPr>
            <w:tcW w:w="3256" w:type="dxa"/>
            <w:tcMar>
              <w:top w:w="50" w:type="dxa"/>
              <w:left w:w="100" w:type="dxa"/>
            </w:tcMar>
            <w:vAlign w:val="center"/>
          </w:tcPr>
          <w:p w14:paraId="2534C67C">
            <w:pPr>
              <w:spacing w:before="0" w:after="0"/>
              <w:ind w:left="135"/>
              <w:jc w:val="left"/>
            </w:pPr>
            <w:r>
              <w:rPr>
                <w:rFonts w:ascii="Times New Roman" w:hAnsi="Times New Roman"/>
                <w:b w:val="0"/>
                <w:i w:val="0"/>
                <w:color w:val="000000"/>
                <w:sz w:val="24"/>
              </w:rPr>
              <w:t>Дж. Свифт. «Путешествия Гулливера» (главы по выбору)</w:t>
            </w:r>
          </w:p>
        </w:tc>
        <w:tc>
          <w:tcPr>
            <w:tcW w:w="952" w:type="dxa"/>
            <w:tcMar>
              <w:top w:w="50" w:type="dxa"/>
              <w:left w:w="100" w:type="dxa"/>
            </w:tcMar>
            <w:vAlign w:val="center"/>
          </w:tcPr>
          <w:p w14:paraId="7EF10DF2">
            <w:pPr>
              <w:spacing w:before="0" w:after="0" w:line="276" w:lineRule="auto"/>
              <w:ind w:left="135"/>
              <w:jc w:val="center"/>
            </w:pPr>
            <w:r>
              <w:rPr>
                <w:rFonts w:ascii="Times New Roman" w:hAnsi="Times New Roman"/>
                <w:b w:val="0"/>
                <w:i w:val="0"/>
                <w:color w:val="000000"/>
                <w:sz w:val="24"/>
              </w:rPr>
              <w:t xml:space="preserve"> 3 </w:t>
            </w:r>
          </w:p>
        </w:tc>
        <w:tc>
          <w:tcPr>
            <w:tcW w:w="1670" w:type="dxa"/>
            <w:tcMar>
              <w:top w:w="50" w:type="dxa"/>
              <w:left w:w="100" w:type="dxa"/>
            </w:tcMar>
            <w:vAlign w:val="center"/>
          </w:tcPr>
          <w:p w14:paraId="06057B3C">
            <w:pPr>
              <w:spacing w:before="0" w:after="0" w:line="276" w:lineRule="auto"/>
              <w:ind w:left="135"/>
              <w:jc w:val="center"/>
            </w:pPr>
          </w:p>
        </w:tc>
        <w:tc>
          <w:tcPr>
            <w:tcW w:w="1759" w:type="dxa"/>
            <w:tcMar>
              <w:top w:w="50" w:type="dxa"/>
              <w:left w:w="100" w:type="dxa"/>
            </w:tcMar>
            <w:vAlign w:val="center"/>
          </w:tcPr>
          <w:p w14:paraId="7D4D1715">
            <w:pPr>
              <w:spacing w:before="0" w:after="0" w:line="276" w:lineRule="auto"/>
              <w:ind w:left="135"/>
              <w:jc w:val="center"/>
            </w:pPr>
          </w:p>
        </w:tc>
        <w:tc>
          <w:tcPr>
            <w:tcW w:w="2575" w:type="dxa"/>
            <w:tcMar>
              <w:top w:w="50" w:type="dxa"/>
              <w:left w:w="100" w:type="dxa"/>
            </w:tcMar>
            <w:vAlign w:val="center"/>
          </w:tcPr>
          <w:p w14:paraId="563073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48E76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7" w:type="dxa"/>
            <w:tcMar>
              <w:top w:w="50" w:type="dxa"/>
              <w:left w:w="100" w:type="dxa"/>
            </w:tcMar>
            <w:vAlign w:val="center"/>
          </w:tcPr>
          <w:p w14:paraId="44C694E6">
            <w:pPr>
              <w:spacing w:before="0" w:after="0"/>
              <w:ind w:left="0"/>
              <w:jc w:val="left"/>
            </w:pPr>
            <w:r>
              <w:rPr>
                <w:rFonts w:ascii="Times New Roman" w:hAnsi="Times New Roman"/>
                <w:b w:val="0"/>
                <w:i w:val="0"/>
                <w:color w:val="000000"/>
                <w:sz w:val="24"/>
              </w:rPr>
              <w:t>7.3</w:t>
            </w:r>
          </w:p>
        </w:tc>
        <w:tc>
          <w:tcPr>
            <w:tcW w:w="3256" w:type="dxa"/>
            <w:tcMar>
              <w:top w:w="50" w:type="dxa"/>
              <w:left w:w="100" w:type="dxa"/>
            </w:tcMar>
            <w:vAlign w:val="center"/>
          </w:tcPr>
          <w:p w14:paraId="578E642B">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295AAAEC">
            <w:pPr>
              <w:spacing w:before="0" w:after="0" w:line="276" w:lineRule="auto"/>
              <w:ind w:left="135"/>
              <w:jc w:val="center"/>
            </w:pPr>
            <w:r>
              <w:rPr>
                <w:rFonts w:ascii="Times New Roman" w:hAnsi="Times New Roman"/>
                <w:b w:val="0"/>
                <w:i w:val="0"/>
                <w:color w:val="000000"/>
                <w:sz w:val="24"/>
              </w:rPr>
              <w:t xml:space="preserve"> 4 </w:t>
            </w:r>
          </w:p>
        </w:tc>
        <w:tc>
          <w:tcPr>
            <w:tcW w:w="1670" w:type="dxa"/>
            <w:tcMar>
              <w:top w:w="50" w:type="dxa"/>
              <w:left w:w="100" w:type="dxa"/>
            </w:tcMar>
            <w:vAlign w:val="center"/>
          </w:tcPr>
          <w:p w14:paraId="7E7250D4">
            <w:pPr>
              <w:spacing w:before="0" w:after="0" w:line="276" w:lineRule="auto"/>
              <w:ind w:left="135"/>
              <w:jc w:val="center"/>
            </w:pPr>
          </w:p>
        </w:tc>
        <w:tc>
          <w:tcPr>
            <w:tcW w:w="1759" w:type="dxa"/>
            <w:tcMar>
              <w:top w:w="50" w:type="dxa"/>
              <w:left w:w="100" w:type="dxa"/>
            </w:tcMar>
            <w:vAlign w:val="center"/>
          </w:tcPr>
          <w:p w14:paraId="1F607C79">
            <w:pPr>
              <w:spacing w:before="0" w:after="0" w:line="276" w:lineRule="auto"/>
              <w:ind w:left="135"/>
              <w:jc w:val="center"/>
            </w:pPr>
          </w:p>
        </w:tc>
        <w:tc>
          <w:tcPr>
            <w:tcW w:w="2575" w:type="dxa"/>
            <w:tcMar>
              <w:top w:w="50" w:type="dxa"/>
              <w:left w:w="100" w:type="dxa"/>
            </w:tcMar>
            <w:vAlign w:val="center"/>
          </w:tcPr>
          <w:p w14:paraId="46B0C4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5C9DD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3D40CE">
            <w:pPr>
              <w:spacing w:before="0" w:after="0"/>
              <w:ind w:left="135"/>
              <w:jc w:val="left"/>
            </w:pPr>
            <w:r>
              <w:rPr>
                <w:rFonts w:ascii="Times New Roman" w:hAnsi="Times New Roman"/>
                <w:b w:val="0"/>
                <w:i w:val="0"/>
                <w:color w:val="000000"/>
                <w:sz w:val="24"/>
              </w:rPr>
              <w:t>Итого по разделу</w:t>
            </w:r>
          </w:p>
        </w:tc>
        <w:tc>
          <w:tcPr>
            <w:tcW w:w="1496" w:type="dxa"/>
            <w:tcMar>
              <w:top w:w="50" w:type="dxa"/>
              <w:left w:w="100" w:type="dxa"/>
            </w:tcMar>
            <w:vAlign w:val="center"/>
          </w:tcPr>
          <w:p w14:paraId="450CB378">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4755055">
            <w:pPr>
              <w:jc w:val="left"/>
            </w:pPr>
          </w:p>
        </w:tc>
      </w:tr>
      <w:tr w14:paraId="567B9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A315E2">
            <w:pPr>
              <w:spacing w:before="0" w:after="0"/>
              <w:ind w:left="135"/>
              <w:jc w:val="left"/>
            </w:pPr>
            <w:r>
              <w:rPr>
                <w:rFonts w:ascii="Times New Roman" w:hAnsi="Times New Roman"/>
                <w:b w:val="0"/>
                <w:i w:val="0"/>
                <w:color w:val="000000"/>
                <w:sz w:val="24"/>
              </w:rPr>
              <w:t>Развитие речи</w:t>
            </w:r>
          </w:p>
        </w:tc>
        <w:tc>
          <w:tcPr>
            <w:tcW w:w="1496" w:type="dxa"/>
            <w:tcMar>
              <w:top w:w="50" w:type="dxa"/>
              <w:left w:w="100" w:type="dxa"/>
            </w:tcMar>
            <w:vAlign w:val="center"/>
          </w:tcPr>
          <w:p w14:paraId="460A57B3">
            <w:pPr>
              <w:spacing w:before="0" w:after="0" w:line="276" w:lineRule="auto"/>
              <w:ind w:left="135"/>
              <w:jc w:val="center"/>
            </w:pPr>
            <w:r>
              <w:rPr>
                <w:rFonts w:ascii="Times New Roman" w:hAnsi="Times New Roman"/>
                <w:b w:val="0"/>
                <w:i w:val="0"/>
                <w:color w:val="000000"/>
                <w:sz w:val="24"/>
              </w:rPr>
              <w:t xml:space="preserve"> 8 </w:t>
            </w:r>
          </w:p>
        </w:tc>
        <w:tc>
          <w:tcPr>
            <w:tcW w:w="1670" w:type="dxa"/>
            <w:tcMar>
              <w:top w:w="50" w:type="dxa"/>
              <w:left w:w="100" w:type="dxa"/>
            </w:tcMar>
            <w:vAlign w:val="center"/>
          </w:tcPr>
          <w:p w14:paraId="230A82A2">
            <w:pPr>
              <w:spacing w:before="0" w:after="0" w:line="276" w:lineRule="auto"/>
              <w:ind w:left="135"/>
              <w:jc w:val="center"/>
            </w:pPr>
          </w:p>
        </w:tc>
        <w:tc>
          <w:tcPr>
            <w:tcW w:w="1759" w:type="dxa"/>
            <w:tcMar>
              <w:top w:w="50" w:type="dxa"/>
              <w:left w:w="100" w:type="dxa"/>
            </w:tcMar>
            <w:vAlign w:val="center"/>
          </w:tcPr>
          <w:p w14:paraId="5037DA36">
            <w:pPr>
              <w:spacing w:before="0" w:after="0" w:line="276" w:lineRule="auto"/>
              <w:ind w:left="135"/>
              <w:jc w:val="center"/>
            </w:pPr>
          </w:p>
        </w:tc>
        <w:tc>
          <w:tcPr>
            <w:tcW w:w="2575" w:type="dxa"/>
            <w:tcMar>
              <w:top w:w="50" w:type="dxa"/>
              <w:left w:w="100" w:type="dxa"/>
            </w:tcMar>
            <w:vAlign w:val="center"/>
          </w:tcPr>
          <w:p w14:paraId="466627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2F7B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2E7799">
            <w:pPr>
              <w:spacing w:before="0" w:after="0"/>
              <w:ind w:left="135"/>
              <w:jc w:val="left"/>
            </w:pPr>
            <w:r>
              <w:rPr>
                <w:rFonts w:ascii="Times New Roman" w:hAnsi="Times New Roman"/>
                <w:b w:val="0"/>
                <w:i w:val="0"/>
                <w:color w:val="000000"/>
                <w:sz w:val="24"/>
              </w:rPr>
              <w:t>Внеклассное чтение</w:t>
            </w:r>
          </w:p>
        </w:tc>
        <w:tc>
          <w:tcPr>
            <w:tcW w:w="1496" w:type="dxa"/>
            <w:tcMar>
              <w:top w:w="50" w:type="dxa"/>
              <w:left w:w="100" w:type="dxa"/>
            </w:tcMar>
            <w:vAlign w:val="center"/>
          </w:tcPr>
          <w:p w14:paraId="4D40F8EB">
            <w:pPr>
              <w:spacing w:before="0" w:after="0" w:line="276" w:lineRule="auto"/>
              <w:ind w:left="135"/>
              <w:jc w:val="center"/>
            </w:pPr>
            <w:r>
              <w:rPr>
                <w:rFonts w:ascii="Times New Roman" w:hAnsi="Times New Roman"/>
                <w:b w:val="0"/>
                <w:i w:val="0"/>
                <w:color w:val="000000"/>
                <w:sz w:val="24"/>
              </w:rPr>
              <w:t xml:space="preserve"> 7 </w:t>
            </w:r>
          </w:p>
        </w:tc>
        <w:tc>
          <w:tcPr>
            <w:tcW w:w="1670" w:type="dxa"/>
            <w:tcMar>
              <w:top w:w="50" w:type="dxa"/>
              <w:left w:w="100" w:type="dxa"/>
            </w:tcMar>
            <w:vAlign w:val="center"/>
          </w:tcPr>
          <w:p w14:paraId="1F0ACCD4">
            <w:pPr>
              <w:spacing w:before="0" w:after="0" w:line="276" w:lineRule="auto"/>
              <w:ind w:left="135"/>
              <w:jc w:val="center"/>
            </w:pPr>
          </w:p>
        </w:tc>
        <w:tc>
          <w:tcPr>
            <w:tcW w:w="1759" w:type="dxa"/>
            <w:tcMar>
              <w:top w:w="50" w:type="dxa"/>
              <w:left w:w="100" w:type="dxa"/>
            </w:tcMar>
            <w:vAlign w:val="center"/>
          </w:tcPr>
          <w:p w14:paraId="17954239">
            <w:pPr>
              <w:spacing w:before="0" w:after="0" w:line="276" w:lineRule="auto"/>
              <w:ind w:left="135"/>
              <w:jc w:val="center"/>
            </w:pPr>
          </w:p>
        </w:tc>
        <w:tc>
          <w:tcPr>
            <w:tcW w:w="2575" w:type="dxa"/>
            <w:tcMar>
              <w:top w:w="50" w:type="dxa"/>
              <w:left w:w="100" w:type="dxa"/>
            </w:tcMar>
            <w:vAlign w:val="center"/>
          </w:tcPr>
          <w:p w14:paraId="469563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3F2C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3E8946">
            <w:pPr>
              <w:spacing w:before="0" w:after="0"/>
              <w:ind w:left="135"/>
              <w:jc w:val="left"/>
            </w:pPr>
            <w:r>
              <w:rPr>
                <w:rFonts w:ascii="Times New Roman" w:hAnsi="Times New Roman"/>
                <w:b w:val="0"/>
                <w:i w:val="0"/>
                <w:color w:val="000000"/>
                <w:sz w:val="24"/>
              </w:rPr>
              <w:t>Итоговые контрольные работы</w:t>
            </w:r>
          </w:p>
        </w:tc>
        <w:tc>
          <w:tcPr>
            <w:tcW w:w="1496" w:type="dxa"/>
            <w:tcMar>
              <w:top w:w="50" w:type="dxa"/>
              <w:left w:w="100" w:type="dxa"/>
            </w:tcMar>
            <w:vAlign w:val="center"/>
          </w:tcPr>
          <w:p w14:paraId="1BF3A08B">
            <w:pPr>
              <w:spacing w:before="0" w:after="0" w:line="276" w:lineRule="auto"/>
              <w:ind w:left="135"/>
              <w:jc w:val="center"/>
            </w:pPr>
            <w:r>
              <w:rPr>
                <w:rFonts w:ascii="Times New Roman" w:hAnsi="Times New Roman"/>
                <w:b w:val="0"/>
                <w:i w:val="0"/>
                <w:color w:val="000000"/>
                <w:sz w:val="24"/>
              </w:rPr>
              <w:t xml:space="preserve"> 2 </w:t>
            </w:r>
          </w:p>
        </w:tc>
        <w:tc>
          <w:tcPr>
            <w:tcW w:w="1670" w:type="dxa"/>
            <w:tcMar>
              <w:top w:w="50" w:type="dxa"/>
              <w:left w:w="100" w:type="dxa"/>
            </w:tcMar>
            <w:vAlign w:val="center"/>
          </w:tcPr>
          <w:p w14:paraId="1232176C">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23BFDF03">
            <w:pPr>
              <w:spacing w:before="0" w:after="0" w:line="276" w:lineRule="auto"/>
              <w:ind w:left="135"/>
              <w:jc w:val="center"/>
            </w:pPr>
          </w:p>
        </w:tc>
        <w:tc>
          <w:tcPr>
            <w:tcW w:w="2575" w:type="dxa"/>
            <w:tcMar>
              <w:top w:w="50" w:type="dxa"/>
              <w:left w:w="100" w:type="dxa"/>
            </w:tcMar>
            <w:vAlign w:val="center"/>
          </w:tcPr>
          <w:p w14:paraId="5D0F7B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2CCE2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6BC659">
            <w:pPr>
              <w:spacing w:before="0" w:after="0"/>
              <w:ind w:left="135"/>
              <w:jc w:val="left"/>
            </w:pPr>
            <w:r>
              <w:rPr>
                <w:rFonts w:ascii="Times New Roman" w:hAnsi="Times New Roman"/>
                <w:b w:val="0"/>
                <w:i w:val="0"/>
                <w:color w:val="000000"/>
                <w:sz w:val="24"/>
              </w:rPr>
              <w:t>Резервное время</w:t>
            </w:r>
          </w:p>
        </w:tc>
        <w:tc>
          <w:tcPr>
            <w:tcW w:w="1496" w:type="dxa"/>
            <w:tcMar>
              <w:top w:w="50" w:type="dxa"/>
              <w:left w:w="100" w:type="dxa"/>
            </w:tcMar>
            <w:vAlign w:val="center"/>
          </w:tcPr>
          <w:p w14:paraId="2081DEB0">
            <w:pPr>
              <w:spacing w:before="0" w:after="0" w:line="276" w:lineRule="auto"/>
              <w:ind w:left="135"/>
              <w:jc w:val="center"/>
            </w:pPr>
            <w:r>
              <w:rPr>
                <w:rFonts w:ascii="Times New Roman" w:hAnsi="Times New Roman"/>
                <w:b w:val="0"/>
                <w:i w:val="0"/>
                <w:color w:val="000000"/>
                <w:sz w:val="24"/>
              </w:rPr>
              <w:t xml:space="preserve"> 15 </w:t>
            </w:r>
          </w:p>
        </w:tc>
        <w:tc>
          <w:tcPr>
            <w:tcW w:w="1670" w:type="dxa"/>
            <w:tcMar>
              <w:top w:w="50" w:type="dxa"/>
              <w:left w:w="100" w:type="dxa"/>
            </w:tcMar>
            <w:vAlign w:val="center"/>
          </w:tcPr>
          <w:p w14:paraId="1E8B97BD">
            <w:pPr>
              <w:spacing w:before="0" w:after="0" w:line="276" w:lineRule="auto"/>
              <w:ind w:left="135"/>
              <w:jc w:val="center"/>
            </w:pPr>
          </w:p>
        </w:tc>
        <w:tc>
          <w:tcPr>
            <w:tcW w:w="1759" w:type="dxa"/>
            <w:tcMar>
              <w:top w:w="50" w:type="dxa"/>
              <w:left w:w="100" w:type="dxa"/>
            </w:tcMar>
            <w:vAlign w:val="center"/>
          </w:tcPr>
          <w:p w14:paraId="2924FCF1">
            <w:pPr>
              <w:spacing w:before="0" w:after="0" w:line="276" w:lineRule="auto"/>
              <w:ind w:left="135"/>
              <w:jc w:val="center"/>
            </w:pPr>
          </w:p>
        </w:tc>
        <w:tc>
          <w:tcPr>
            <w:tcW w:w="2575" w:type="dxa"/>
            <w:tcMar>
              <w:top w:w="50" w:type="dxa"/>
              <w:left w:w="100" w:type="dxa"/>
            </w:tcMar>
            <w:vAlign w:val="center"/>
          </w:tcPr>
          <w:p w14:paraId="711D84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"https://m.edsoo.ru/7f41542e" \h </w:instrText>
            </w:r>
            <w: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14:paraId="0D1B7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5D85CC">
            <w:pPr>
              <w:spacing w:before="0" w:after="0"/>
              <w:ind w:left="135"/>
              <w:jc w:val="left"/>
            </w:pPr>
            <w:r>
              <w:rPr>
                <w:rFonts w:ascii="Times New Roman" w:hAnsi="Times New Roman"/>
                <w:b w:val="0"/>
                <w:i w:val="0"/>
                <w:color w:val="000000"/>
                <w:sz w:val="24"/>
              </w:rPr>
              <w:t>ОБЩЕЕ КОЛИЧЕСТВО ЧАСОВ ПО ПРОГРАММЕ</w:t>
            </w:r>
          </w:p>
        </w:tc>
        <w:tc>
          <w:tcPr>
            <w:tcW w:w="1496" w:type="dxa"/>
            <w:tcMar>
              <w:top w:w="50" w:type="dxa"/>
              <w:left w:w="100" w:type="dxa"/>
            </w:tcMar>
            <w:vAlign w:val="center"/>
          </w:tcPr>
          <w:p w14:paraId="5EE346A3">
            <w:pPr>
              <w:spacing w:before="0" w:after="0" w:line="276" w:lineRule="auto"/>
              <w:ind w:left="135"/>
              <w:jc w:val="center"/>
            </w:pPr>
            <w:r>
              <w:rPr>
                <w:rFonts w:ascii="Times New Roman" w:hAnsi="Times New Roman"/>
                <w:b w:val="0"/>
                <w:i w:val="0"/>
                <w:color w:val="000000"/>
                <w:sz w:val="24"/>
              </w:rPr>
              <w:t xml:space="preserve"> 102 </w:t>
            </w:r>
          </w:p>
        </w:tc>
        <w:tc>
          <w:tcPr>
            <w:tcW w:w="1670" w:type="dxa"/>
            <w:tcMar>
              <w:top w:w="50" w:type="dxa"/>
              <w:left w:w="100" w:type="dxa"/>
            </w:tcMar>
            <w:vAlign w:val="center"/>
          </w:tcPr>
          <w:p w14:paraId="69371B93">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62FB5EA2">
            <w:pPr>
              <w:spacing w:before="0" w:after="0" w:line="276" w:lineRule="auto"/>
              <w:ind w:left="135"/>
              <w:jc w:val="center"/>
            </w:pPr>
            <w:r>
              <w:rPr>
                <w:rFonts w:ascii="Times New Roman" w:hAnsi="Times New Roman"/>
                <w:b w:val="0"/>
                <w:i w:val="0"/>
                <w:color w:val="000000"/>
                <w:sz w:val="24"/>
              </w:rPr>
              <w:t xml:space="preserve"> 0 </w:t>
            </w:r>
          </w:p>
        </w:tc>
        <w:tc>
          <w:tcPr>
            <w:tcW w:w="2575" w:type="dxa"/>
            <w:tcMar>
              <w:top w:w="50" w:type="dxa"/>
              <w:left w:w="100" w:type="dxa"/>
            </w:tcMar>
            <w:vAlign w:val="center"/>
          </w:tcPr>
          <w:p w14:paraId="751F2C7F">
            <w:pPr>
              <w:jc w:val="left"/>
            </w:pPr>
          </w:p>
        </w:tc>
      </w:tr>
    </w:tbl>
    <w:p w14:paraId="38E8FD18">
      <w:pPr>
        <w:sectPr>
          <w:pgSz w:w="16383" w:h="11906" w:orient="landscape"/>
          <w:cols w:space="720" w:num="1"/>
        </w:sectPr>
      </w:pPr>
    </w:p>
    <w:p w14:paraId="21B5E76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560"/>
        <w:gridCol w:w="1421"/>
        <w:gridCol w:w="2456"/>
        <w:gridCol w:w="2579"/>
        <w:gridCol w:w="3849"/>
      </w:tblGrid>
      <w:tr w14:paraId="5DF9A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003B4066">
            <w:pPr>
              <w:spacing w:before="0" w:after="0"/>
              <w:ind w:left="135"/>
              <w:jc w:val="left"/>
            </w:pPr>
            <w:r>
              <w:rPr>
                <w:rFonts w:ascii="Times New Roman" w:hAnsi="Times New Roman"/>
                <w:b/>
                <w:i w:val="0"/>
                <w:color w:val="000000"/>
                <w:sz w:val="24"/>
              </w:rPr>
              <w:t xml:space="preserve">№ п/п </w:t>
            </w:r>
          </w:p>
          <w:p w14:paraId="47B43019">
            <w:pPr>
              <w:spacing w:before="0" w:after="0"/>
              <w:ind w:left="135"/>
              <w:jc w:val="left"/>
            </w:pPr>
          </w:p>
        </w:tc>
        <w:tc>
          <w:tcPr>
            <w:tcW w:w="2816" w:type="dxa"/>
            <w:vMerge w:val="restart"/>
            <w:tcMar>
              <w:top w:w="50" w:type="dxa"/>
              <w:left w:w="100" w:type="dxa"/>
            </w:tcMar>
            <w:vAlign w:val="center"/>
          </w:tcPr>
          <w:p w14:paraId="6EC702F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DC12145">
            <w:pPr>
              <w:spacing w:before="0" w:after="0"/>
              <w:ind w:left="135"/>
              <w:jc w:val="left"/>
            </w:pPr>
          </w:p>
        </w:tc>
        <w:tc>
          <w:tcPr>
            <w:tcW w:w="0" w:type="auto"/>
            <w:gridSpan w:val="3"/>
            <w:tcMar>
              <w:top w:w="50" w:type="dxa"/>
              <w:left w:w="100" w:type="dxa"/>
            </w:tcMar>
            <w:vAlign w:val="center"/>
          </w:tcPr>
          <w:p w14:paraId="0C2FFF23">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538E23B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107F2A">
            <w:pPr>
              <w:spacing w:before="0" w:after="0"/>
              <w:ind w:left="135"/>
              <w:jc w:val="left"/>
            </w:pPr>
          </w:p>
        </w:tc>
      </w:tr>
      <w:tr w14:paraId="17573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8B3A0D">
            <w:pPr>
              <w:jc w:val="left"/>
            </w:pPr>
          </w:p>
        </w:tc>
        <w:tc>
          <w:tcPr>
            <w:tcW w:w="0" w:type="auto"/>
            <w:vMerge w:val="continue"/>
            <w:tcBorders>
              <w:top w:val="nil"/>
            </w:tcBorders>
            <w:tcMar>
              <w:top w:w="50" w:type="dxa"/>
              <w:left w:w="100" w:type="dxa"/>
            </w:tcMar>
          </w:tcPr>
          <w:p w14:paraId="1B6BB592">
            <w:pPr>
              <w:jc w:val="left"/>
            </w:pPr>
          </w:p>
        </w:tc>
        <w:tc>
          <w:tcPr>
            <w:tcW w:w="994" w:type="dxa"/>
            <w:tcMar>
              <w:top w:w="50" w:type="dxa"/>
              <w:left w:w="100" w:type="dxa"/>
            </w:tcMar>
            <w:vAlign w:val="center"/>
          </w:tcPr>
          <w:p w14:paraId="4006E6F9">
            <w:pPr>
              <w:spacing w:before="0" w:after="0"/>
              <w:ind w:left="135"/>
              <w:jc w:val="left"/>
            </w:pPr>
            <w:r>
              <w:rPr>
                <w:rFonts w:ascii="Times New Roman" w:hAnsi="Times New Roman"/>
                <w:b/>
                <w:i w:val="0"/>
                <w:color w:val="000000"/>
                <w:sz w:val="24"/>
              </w:rPr>
              <w:t xml:space="preserve">Всего </w:t>
            </w:r>
          </w:p>
          <w:p w14:paraId="03DBDB16">
            <w:pPr>
              <w:spacing w:before="0" w:after="0"/>
              <w:ind w:left="135"/>
              <w:jc w:val="left"/>
            </w:pPr>
          </w:p>
        </w:tc>
        <w:tc>
          <w:tcPr>
            <w:tcW w:w="1719" w:type="dxa"/>
            <w:tcMar>
              <w:top w:w="50" w:type="dxa"/>
              <w:left w:w="100" w:type="dxa"/>
            </w:tcMar>
            <w:vAlign w:val="center"/>
          </w:tcPr>
          <w:p w14:paraId="32BACA23">
            <w:pPr>
              <w:spacing w:before="0" w:after="0"/>
              <w:ind w:left="135"/>
              <w:jc w:val="left"/>
            </w:pPr>
            <w:r>
              <w:rPr>
                <w:rFonts w:ascii="Times New Roman" w:hAnsi="Times New Roman"/>
                <w:b/>
                <w:i w:val="0"/>
                <w:color w:val="000000"/>
                <w:sz w:val="24"/>
              </w:rPr>
              <w:t xml:space="preserve">Контрольные работы </w:t>
            </w:r>
          </w:p>
          <w:p w14:paraId="4AFABAB4">
            <w:pPr>
              <w:spacing w:before="0" w:after="0"/>
              <w:ind w:left="135"/>
              <w:jc w:val="left"/>
            </w:pPr>
          </w:p>
        </w:tc>
        <w:tc>
          <w:tcPr>
            <w:tcW w:w="1805" w:type="dxa"/>
            <w:tcMar>
              <w:top w:w="50" w:type="dxa"/>
              <w:left w:w="100" w:type="dxa"/>
            </w:tcMar>
            <w:vAlign w:val="center"/>
          </w:tcPr>
          <w:p w14:paraId="76635C6A">
            <w:pPr>
              <w:spacing w:before="0" w:after="0"/>
              <w:ind w:left="135"/>
              <w:jc w:val="left"/>
            </w:pPr>
            <w:r>
              <w:rPr>
                <w:rFonts w:ascii="Times New Roman" w:hAnsi="Times New Roman"/>
                <w:b/>
                <w:i w:val="0"/>
                <w:color w:val="000000"/>
                <w:sz w:val="24"/>
              </w:rPr>
              <w:t xml:space="preserve">Практические работы </w:t>
            </w:r>
          </w:p>
          <w:p w14:paraId="4059F81A">
            <w:pPr>
              <w:spacing w:before="0" w:after="0"/>
              <w:ind w:left="135"/>
              <w:jc w:val="left"/>
            </w:pPr>
          </w:p>
        </w:tc>
        <w:tc>
          <w:tcPr>
            <w:tcW w:w="0" w:type="auto"/>
            <w:vMerge w:val="continue"/>
            <w:tcBorders>
              <w:top w:val="nil"/>
            </w:tcBorders>
            <w:tcMar>
              <w:top w:w="50" w:type="dxa"/>
              <w:left w:w="100" w:type="dxa"/>
            </w:tcMar>
          </w:tcPr>
          <w:p w14:paraId="5C7D7002">
            <w:pPr>
              <w:jc w:val="left"/>
            </w:pPr>
          </w:p>
        </w:tc>
      </w:tr>
      <w:tr w14:paraId="6E1B2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2027F8">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2FD3D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43A92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FB714D8">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2F88A02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6BF40C1B">
            <w:pPr>
              <w:spacing w:before="0" w:after="0" w:line="276" w:lineRule="auto"/>
              <w:ind w:left="135"/>
              <w:jc w:val="center"/>
            </w:pPr>
          </w:p>
        </w:tc>
        <w:tc>
          <w:tcPr>
            <w:tcW w:w="1805" w:type="dxa"/>
            <w:tcMar>
              <w:top w:w="50" w:type="dxa"/>
              <w:left w:w="100" w:type="dxa"/>
            </w:tcMar>
            <w:vAlign w:val="center"/>
          </w:tcPr>
          <w:p w14:paraId="2B635F34">
            <w:pPr>
              <w:spacing w:before="0" w:after="0" w:line="276" w:lineRule="auto"/>
              <w:ind w:left="135"/>
              <w:jc w:val="center"/>
            </w:pPr>
          </w:p>
        </w:tc>
        <w:tc>
          <w:tcPr>
            <w:tcW w:w="2694" w:type="dxa"/>
            <w:tcMar>
              <w:top w:w="50" w:type="dxa"/>
              <w:left w:w="100" w:type="dxa"/>
            </w:tcMar>
            <w:vAlign w:val="center"/>
          </w:tcPr>
          <w:p w14:paraId="10BB6B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719A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32A3D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EC21488">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14:paraId="34B8082C">
            <w:pPr>
              <w:jc w:val="left"/>
            </w:pPr>
          </w:p>
        </w:tc>
      </w:tr>
      <w:tr w14:paraId="12C27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2F351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608DE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106D81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0EB0409D">
            <w:pPr>
              <w:spacing w:before="0" w:after="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09199721">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05FB3294">
            <w:pPr>
              <w:spacing w:before="0" w:after="0" w:line="276" w:lineRule="auto"/>
              <w:ind w:left="135"/>
              <w:jc w:val="center"/>
            </w:pPr>
          </w:p>
        </w:tc>
        <w:tc>
          <w:tcPr>
            <w:tcW w:w="1805" w:type="dxa"/>
            <w:tcMar>
              <w:top w:w="50" w:type="dxa"/>
              <w:left w:w="100" w:type="dxa"/>
            </w:tcMar>
            <w:vAlign w:val="center"/>
          </w:tcPr>
          <w:p w14:paraId="0AB26BD3">
            <w:pPr>
              <w:spacing w:before="0" w:after="0" w:line="276" w:lineRule="auto"/>
              <w:ind w:left="135"/>
              <w:jc w:val="center"/>
            </w:pPr>
          </w:p>
        </w:tc>
        <w:tc>
          <w:tcPr>
            <w:tcW w:w="2694" w:type="dxa"/>
            <w:tcMar>
              <w:top w:w="50" w:type="dxa"/>
              <w:left w:w="100" w:type="dxa"/>
            </w:tcMar>
            <w:vAlign w:val="center"/>
          </w:tcPr>
          <w:p w14:paraId="672604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1B67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E03A4F">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516294EC">
            <w:pPr>
              <w:spacing w:before="0" w:after="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0A02C975">
            <w:pPr>
              <w:spacing w:before="0" w:after="0" w:line="276" w:lineRule="auto"/>
              <w:ind w:left="135"/>
              <w:jc w:val="center"/>
            </w:pPr>
            <w:r>
              <w:rPr>
                <w:rFonts w:ascii="Times New Roman" w:hAnsi="Times New Roman"/>
                <w:b w:val="0"/>
                <w:i w:val="0"/>
                <w:color w:val="000000"/>
                <w:sz w:val="24"/>
              </w:rPr>
              <w:t xml:space="preserve"> 4 </w:t>
            </w:r>
          </w:p>
        </w:tc>
        <w:tc>
          <w:tcPr>
            <w:tcW w:w="1719" w:type="dxa"/>
            <w:tcMar>
              <w:top w:w="50" w:type="dxa"/>
              <w:left w:w="100" w:type="dxa"/>
            </w:tcMar>
            <w:vAlign w:val="center"/>
          </w:tcPr>
          <w:p w14:paraId="1622A931">
            <w:pPr>
              <w:spacing w:before="0" w:after="0" w:line="276" w:lineRule="auto"/>
              <w:ind w:left="135"/>
              <w:jc w:val="center"/>
            </w:pPr>
          </w:p>
        </w:tc>
        <w:tc>
          <w:tcPr>
            <w:tcW w:w="1805" w:type="dxa"/>
            <w:tcMar>
              <w:top w:w="50" w:type="dxa"/>
              <w:left w:w="100" w:type="dxa"/>
            </w:tcMar>
            <w:vAlign w:val="center"/>
          </w:tcPr>
          <w:p w14:paraId="112A99B0">
            <w:pPr>
              <w:spacing w:before="0" w:after="0" w:line="276" w:lineRule="auto"/>
              <w:ind w:left="135"/>
              <w:jc w:val="center"/>
            </w:pPr>
          </w:p>
        </w:tc>
        <w:tc>
          <w:tcPr>
            <w:tcW w:w="2694" w:type="dxa"/>
            <w:tcMar>
              <w:top w:w="50" w:type="dxa"/>
              <w:left w:w="100" w:type="dxa"/>
            </w:tcMar>
            <w:vAlign w:val="center"/>
          </w:tcPr>
          <w:p w14:paraId="090AF5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15E6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D4EB431">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61CABB81">
            <w:pPr>
              <w:spacing w:before="0" w:after="0"/>
              <w:ind w:left="135"/>
              <w:jc w:val="left"/>
            </w:pPr>
            <w:r>
              <w:rPr>
                <w:rFonts w:ascii="Times New Roman" w:hAnsi="Times New Roman"/>
                <w:b w:val="0"/>
                <w:i w:val="0"/>
                <w:color w:val="000000"/>
                <w:sz w:val="24"/>
              </w:rPr>
              <w:t>Н. В. Гоголь. Повесть «Тарас Бульба»</w:t>
            </w:r>
          </w:p>
        </w:tc>
        <w:tc>
          <w:tcPr>
            <w:tcW w:w="994" w:type="dxa"/>
            <w:tcMar>
              <w:top w:w="50" w:type="dxa"/>
              <w:left w:w="100" w:type="dxa"/>
            </w:tcMar>
            <w:vAlign w:val="center"/>
          </w:tcPr>
          <w:p w14:paraId="1543D83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6C015C62">
            <w:pPr>
              <w:spacing w:before="0" w:after="0" w:line="276" w:lineRule="auto"/>
              <w:ind w:left="135"/>
              <w:jc w:val="center"/>
            </w:pPr>
          </w:p>
        </w:tc>
        <w:tc>
          <w:tcPr>
            <w:tcW w:w="1805" w:type="dxa"/>
            <w:tcMar>
              <w:top w:w="50" w:type="dxa"/>
              <w:left w:w="100" w:type="dxa"/>
            </w:tcMar>
            <w:vAlign w:val="center"/>
          </w:tcPr>
          <w:p w14:paraId="11E01826">
            <w:pPr>
              <w:spacing w:before="0" w:after="0" w:line="276" w:lineRule="auto"/>
              <w:ind w:left="135"/>
              <w:jc w:val="center"/>
            </w:pPr>
          </w:p>
        </w:tc>
        <w:tc>
          <w:tcPr>
            <w:tcW w:w="2694" w:type="dxa"/>
            <w:tcMar>
              <w:top w:w="50" w:type="dxa"/>
              <w:left w:w="100" w:type="dxa"/>
            </w:tcMar>
            <w:vAlign w:val="center"/>
          </w:tcPr>
          <w:p w14:paraId="309F97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4F7D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EA111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C89F4DB">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28F57855">
            <w:pPr>
              <w:jc w:val="left"/>
            </w:pPr>
          </w:p>
        </w:tc>
      </w:tr>
      <w:tr w14:paraId="39698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5AFC1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2B586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DBB389A">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5385AAB1">
            <w:pPr>
              <w:spacing w:before="0" w:after="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2C6BADC3">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462DE01F">
            <w:pPr>
              <w:spacing w:before="0" w:after="0" w:line="276" w:lineRule="auto"/>
              <w:ind w:left="135"/>
              <w:jc w:val="center"/>
            </w:pPr>
          </w:p>
        </w:tc>
        <w:tc>
          <w:tcPr>
            <w:tcW w:w="1805" w:type="dxa"/>
            <w:tcMar>
              <w:top w:w="50" w:type="dxa"/>
              <w:left w:w="100" w:type="dxa"/>
            </w:tcMar>
            <w:vAlign w:val="center"/>
          </w:tcPr>
          <w:p w14:paraId="40021409">
            <w:pPr>
              <w:spacing w:before="0" w:after="0" w:line="276" w:lineRule="auto"/>
              <w:ind w:left="135"/>
              <w:jc w:val="center"/>
            </w:pPr>
          </w:p>
        </w:tc>
        <w:tc>
          <w:tcPr>
            <w:tcW w:w="2694" w:type="dxa"/>
            <w:tcMar>
              <w:top w:w="50" w:type="dxa"/>
              <w:left w:w="100" w:type="dxa"/>
            </w:tcMar>
            <w:vAlign w:val="center"/>
          </w:tcPr>
          <w:p w14:paraId="7A5C2A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8A11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AFE0532">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6E45E947">
            <w:pPr>
              <w:spacing w:before="0" w:after="0"/>
              <w:ind w:left="135"/>
              <w:jc w:val="left"/>
            </w:pPr>
            <w:r>
              <w:rPr>
                <w:rFonts w:ascii="Times New Roman" w:hAnsi="Times New Roman"/>
                <w:b w:val="0"/>
                <w:i w:val="0"/>
                <w:color w:val="000000"/>
                <w:sz w:val="24"/>
              </w:rPr>
              <w:t>Л. Н. Толстой. Рассказ «После бала»</w:t>
            </w:r>
          </w:p>
        </w:tc>
        <w:tc>
          <w:tcPr>
            <w:tcW w:w="994" w:type="dxa"/>
            <w:tcMar>
              <w:top w:w="50" w:type="dxa"/>
              <w:left w:w="100" w:type="dxa"/>
            </w:tcMar>
            <w:vAlign w:val="center"/>
          </w:tcPr>
          <w:p w14:paraId="326F4AD8">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8465294">
            <w:pPr>
              <w:spacing w:before="0" w:after="0" w:line="276" w:lineRule="auto"/>
              <w:ind w:left="135"/>
              <w:jc w:val="center"/>
            </w:pPr>
          </w:p>
        </w:tc>
        <w:tc>
          <w:tcPr>
            <w:tcW w:w="1805" w:type="dxa"/>
            <w:tcMar>
              <w:top w:w="50" w:type="dxa"/>
              <w:left w:w="100" w:type="dxa"/>
            </w:tcMar>
            <w:vAlign w:val="center"/>
          </w:tcPr>
          <w:p w14:paraId="493DE837">
            <w:pPr>
              <w:spacing w:before="0" w:after="0" w:line="276" w:lineRule="auto"/>
              <w:ind w:left="135"/>
              <w:jc w:val="center"/>
            </w:pPr>
          </w:p>
        </w:tc>
        <w:tc>
          <w:tcPr>
            <w:tcW w:w="2694" w:type="dxa"/>
            <w:tcMar>
              <w:top w:w="50" w:type="dxa"/>
              <w:left w:w="100" w:type="dxa"/>
            </w:tcMar>
            <w:vAlign w:val="center"/>
          </w:tcPr>
          <w:p w14:paraId="408A00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7DF1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94DF9C">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660473F0">
            <w:pPr>
              <w:spacing w:before="0" w:after="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24822E3F">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57CA322">
            <w:pPr>
              <w:spacing w:before="0" w:after="0" w:line="276" w:lineRule="auto"/>
              <w:ind w:left="135"/>
              <w:jc w:val="center"/>
            </w:pPr>
          </w:p>
        </w:tc>
        <w:tc>
          <w:tcPr>
            <w:tcW w:w="1805" w:type="dxa"/>
            <w:tcMar>
              <w:top w:w="50" w:type="dxa"/>
              <w:left w:w="100" w:type="dxa"/>
            </w:tcMar>
            <w:vAlign w:val="center"/>
          </w:tcPr>
          <w:p w14:paraId="251B03BB">
            <w:pPr>
              <w:spacing w:before="0" w:after="0" w:line="276" w:lineRule="auto"/>
              <w:ind w:left="135"/>
              <w:jc w:val="center"/>
            </w:pPr>
          </w:p>
        </w:tc>
        <w:tc>
          <w:tcPr>
            <w:tcW w:w="2694" w:type="dxa"/>
            <w:tcMar>
              <w:top w:w="50" w:type="dxa"/>
              <w:left w:w="100" w:type="dxa"/>
            </w:tcMar>
            <w:vAlign w:val="center"/>
          </w:tcPr>
          <w:p w14:paraId="536115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BDAB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5F5F8EB">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36E0F609">
            <w:pPr>
              <w:spacing w:before="0" w:after="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32CA5C4D">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EA10D1C">
            <w:pPr>
              <w:spacing w:before="0" w:after="0" w:line="276" w:lineRule="auto"/>
              <w:ind w:left="135"/>
              <w:jc w:val="center"/>
            </w:pPr>
          </w:p>
        </w:tc>
        <w:tc>
          <w:tcPr>
            <w:tcW w:w="1805" w:type="dxa"/>
            <w:tcMar>
              <w:top w:w="50" w:type="dxa"/>
              <w:left w:w="100" w:type="dxa"/>
            </w:tcMar>
            <w:vAlign w:val="center"/>
          </w:tcPr>
          <w:p w14:paraId="59EEB734">
            <w:pPr>
              <w:spacing w:before="0" w:after="0" w:line="276" w:lineRule="auto"/>
              <w:ind w:left="135"/>
              <w:jc w:val="center"/>
            </w:pPr>
          </w:p>
        </w:tc>
        <w:tc>
          <w:tcPr>
            <w:tcW w:w="2694" w:type="dxa"/>
            <w:tcMar>
              <w:top w:w="50" w:type="dxa"/>
              <w:left w:w="100" w:type="dxa"/>
            </w:tcMar>
            <w:vAlign w:val="center"/>
          </w:tcPr>
          <w:p w14:paraId="5D6608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6B23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3D7EDE3">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527BB280">
            <w:pPr>
              <w:spacing w:before="0" w:after="0"/>
              <w:ind w:left="135"/>
              <w:jc w:val="left"/>
            </w:pPr>
            <w:r>
              <w:rPr>
                <w:rFonts w:ascii="Times New Roman" w:hAnsi="Times New Roman"/>
                <w:b w:val="0"/>
                <w:i w:val="0"/>
                <w:color w:val="000000"/>
                <w:sz w:val="24"/>
              </w:rPr>
              <w:t>М. Е. Салтыков-Щедрин. Сказки (одна по выбору).</w:t>
            </w:r>
          </w:p>
        </w:tc>
        <w:tc>
          <w:tcPr>
            <w:tcW w:w="994" w:type="dxa"/>
            <w:tcMar>
              <w:top w:w="50" w:type="dxa"/>
              <w:left w:w="100" w:type="dxa"/>
            </w:tcMar>
            <w:vAlign w:val="center"/>
          </w:tcPr>
          <w:p w14:paraId="296E75D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788703B1">
            <w:pPr>
              <w:spacing w:before="0" w:after="0" w:line="276" w:lineRule="auto"/>
              <w:ind w:left="135"/>
              <w:jc w:val="center"/>
            </w:pPr>
          </w:p>
        </w:tc>
        <w:tc>
          <w:tcPr>
            <w:tcW w:w="1805" w:type="dxa"/>
            <w:tcMar>
              <w:top w:w="50" w:type="dxa"/>
              <w:left w:w="100" w:type="dxa"/>
            </w:tcMar>
            <w:vAlign w:val="center"/>
          </w:tcPr>
          <w:p w14:paraId="6D0DF313">
            <w:pPr>
              <w:spacing w:before="0" w:after="0" w:line="276" w:lineRule="auto"/>
              <w:ind w:left="135"/>
              <w:jc w:val="center"/>
            </w:pPr>
          </w:p>
        </w:tc>
        <w:tc>
          <w:tcPr>
            <w:tcW w:w="2694" w:type="dxa"/>
            <w:tcMar>
              <w:top w:w="50" w:type="dxa"/>
              <w:left w:w="100" w:type="dxa"/>
            </w:tcMar>
            <w:vAlign w:val="center"/>
          </w:tcPr>
          <w:p w14:paraId="234217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6D59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F15E3F8">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3FAB4DC9">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3E2AA87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149A44D">
            <w:pPr>
              <w:spacing w:before="0" w:after="0" w:line="276" w:lineRule="auto"/>
              <w:ind w:left="135"/>
              <w:jc w:val="center"/>
            </w:pPr>
          </w:p>
        </w:tc>
        <w:tc>
          <w:tcPr>
            <w:tcW w:w="1805" w:type="dxa"/>
            <w:tcMar>
              <w:top w:w="50" w:type="dxa"/>
              <w:left w:w="100" w:type="dxa"/>
            </w:tcMar>
            <w:vAlign w:val="center"/>
          </w:tcPr>
          <w:p w14:paraId="73A28206">
            <w:pPr>
              <w:spacing w:before="0" w:after="0" w:line="276" w:lineRule="auto"/>
              <w:ind w:left="135"/>
              <w:jc w:val="center"/>
            </w:pPr>
          </w:p>
        </w:tc>
        <w:tc>
          <w:tcPr>
            <w:tcW w:w="2694" w:type="dxa"/>
            <w:tcMar>
              <w:top w:w="50" w:type="dxa"/>
              <w:left w:w="100" w:type="dxa"/>
            </w:tcMar>
            <w:vAlign w:val="center"/>
          </w:tcPr>
          <w:p w14:paraId="5C6ECB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7361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9ADD3E">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4F6FB4F">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62D40D53">
            <w:pPr>
              <w:jc w:val="left"/>
            </w:pPr>
          </w:p>
        </w:tc>
      </w:tr>
      <w:tr w14:paraId="70871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19C0A5">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XX века</w:t>
            </w:r>
          </w:p>
        </w:tc>
      </w:tr>
      <w:tr w14:paraId="50E41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C4C72E">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034EF5F9">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4BBCC7BD">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D09C5B8">
            <w:pPr>
              <w:spacing w:before="0" w:after="0" w:line="276" w:lineRule="auto"/>
              <w:ind w:left="135"/>
              <w:jc w:val="center"/>
            </w:pPr>
          </w:p>
        </w:tc>
        <w:tc>
          <w:tcPr>
            <w:tcW w:w="1805" w:type="dxa"/>
            <w:tcMar>
              <w:top w:w="50" w:type="dxa"/>
              <w:left w:w="100" w:type="dxa"/>
            </w:tcMar>
            <w:vAlign w:val="center"/>
          </w:tcPr>
          <w:p w14:paraId="669F2330">
            <w:pPr>
              <w:spacing w:before="0" w:after="0" w:line="276" w:lineRule="auto"/>
              <w:ind w:left="135"/>
              <w:jc w:val="center"/>
            </w:pPr>
          </w:p>
        </w:tc>
        <w:tc>
          <w:tcPr>
            <w:tcW w:w="2694" w:type="dxa"/>
            <w:tcMar>
              <w:top w:w="50" w:type="dxa"/>
              <w:left w:w="100" w:type="dxa"/>
            </w:tcMar>
            <w:vAlign w:val="center"/>
          </w:tcPr>
          <w:p w14:paraId="7952F6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EF05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5FEDC1F">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53C316CC">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5E7D110">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578F36C">
            <w:pPr>
              <w:spacing w:before="0" w:after="0" w:line="276" w:lineRule="auto"/>
              <w:ind w:left="135"/>
              <w:jc w:val="center"/>
            </w:pPr>
          </w:p>
        </w:tc>
        <w:tc>
          <w:tcPr>
            <w:tcW w:w="1805" w:type="dxa"/>
            <w:tcMar>
              <w:top w:w="50" w:type="dxa"/>
              <w:left w:w="100" w:type="dxa"/>
            </w:tcMar>
            <w:vAlign w:val="center"/>
          </w:tcPr>
          <w:p w14:paraId="580C1B15">
            <w:pPr>
              <w:spacing w:before="0" w:after="0" w:line="276" w:lineRule="auto"/>
              <w:ind w:left="135"/>
              <w:jc w:val="center"/>
            </w:pPr>
          </w:p>
        </w:tc>
        <w:tc>
          <w:tcPr>
            <w:tcW w:w="2694" w:type="dxa"/>
            <w:tcMar>
              <w:top w:w="50" w:type="dxa"/>
              <w:left w:w="100" w:type="dxa"/>
            </w:tcMar>
            <w:vAlign w:val="center"/>
          </w:tcPr>
          <w:p w14:paraId="60185A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F478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BB3FD0E">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32F4B6FC">
            <w:pPr>
              <w:spacing w:before="0" w:after="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62319425">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2369CEF">
            <w:pPr>
              <w:spacing w:before="0" w:after="0" w:line="276" w:lineRule="auto"/>
              <w:ind w:left="135"/>
              <w:jc w:val="center"/>
            </w:pPr>
          </w:p>
        </w:tc>
        <w:tc>
          <w:tcPr>
            <w:tcW w:w="1805" w:type="dxa"/>
            <w:tcMar>
              <w:top w:w="50" w:type="dxa"/>
              <w:left w:w="100" w:type="dxa"/>
            </w:tcMar>
            <w:vAlign w:val="center"/>
          </w:tcPr>
          <w:p w14:paraId="36464DE1">
            <w:pPr>
              <w:spacing w:before="0" w:after="0" w:line="276" w:lineRule="auto"/>
              <w:ind w:left="135"/>
              <w:jc w:val="center"/>
            </w:pPr>
          </w:p>
        </w:tc>
        <w:tc>
          <w:tcPr>
            <w:tcW w:w="2694" w:type="dxa"/>
            <w:tcMar>
              <w:top w:w="50" w:type="dxa"/>
              <w:left w:w="100" w:type="dxa"/>
            </w:tcMar>
            <w:vAlign w:val="center"/>
          </w:tcPr>
          <w:p w14:paraId="2D7159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84BF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1C673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5A3A322">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11DEB6F9">
            <w:pPr>
              <w:jc w:val="left"/>
            </w:pPr>
          </w:p>
        </w:tc>
      </w:tr>
      <w:tr w14:paraId="02EC7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4C89EF">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5296E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6373627">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174F7E1F">
            <w:pPr>
              <w:spacing w:before="0" w:after="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1335D0C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B424B2E">
            <w:pPr>
              <w:spacing w:before="0" w:after="0" w:line="276" w:lineRule="auto"/>
              <w:ind w:left="135"/>
              <w:jc w:val="center"/>
            </w:pPr>
          </w:p>
        </w:tc>
        <w:tc>
          <w:tcPr>
            <w:tcW w:w="1805" w:type="dxa"/>
            <w:tcMar>
              <w:top w:w="50" w:type="dxa"/>
              <w:left w:w="100" w:type="dxa"/>
            </w:tcMar>
            <w:vAlign w:val="center"/>
          </w:tcPr>
          <w:p w14:paraId="440CEC68">
            <w:pPr>
              <w:spacing w:before="0" w:after="0" w:line="276" w:lineRule="auto"/>
              <w:ind w:left="135"/>
              <w:jc w:val="center"/>
            </w:pPr>
          </w:p>
        </w:tc>
        <w:tc>
          <w:tcPr>
            <w:tcW w:w="2694" w:type="dxa"/>
            <w:tcMar>
              <w:top w:w="50" w:type="dxa"/>
              <w:left w:w="100" w:type="dxa"/>
            </w:tcMar>
            <w:vAlign w:val="center"/>
          </w:tcPr>
          <w:p w14:paraId="4096F0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613C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C03B67">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49A843B1">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10D3F10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4DB63B9">
            <w:pPr>
              <w:spacing w:before="0" w:after="0" w:line="276" w:lineRule="auto"/>
              <w:ind w:left="135"/>
              <w:jc w:val="center"/>
            </w:pPr>
          </w:p>
        </w:tc>
        <w:tc>
          <w:tcPr>
            <w:tcW w:w="1805" w:type="dxa"/>
            <w:tcMar>
              <w:top w:w="50" w:type="dxa"/>
              <w:left w:w="100" w:type="dxa"/>
            </w:tcMar>
            <w:vAlign w:val="center"/>
          </w:tcPr>
          <w:p w14:paraId="6AB69F9B">
            <w:pPr>
              <w:spacing w:before="0" w:after="0" w:line="276" w:lineRule="auto"/>
              <w:ind w:left="135"/>
              <w:jc w:val="center"/>
            </w:pPr>
          </w:p>
        </w:tc>
        <w:tc>
          <w:tcPr>
            <w:tcW w:w="2694" w:type="dxa"/>
            <w:tcMar>
              <w:top w:w="50" w:type="dxa"/>
              <w:left w:w="100" w:type="dxa"/>
            </w:tcMar>
            <w:vAlign w:val="center"/>
          </w:tcPr>
          <w:p w14:paraId="486C2F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D5B1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500AC0A">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37AC0DD7">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067DF4A">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B0781E1">
            <w:pPr>
              <w:spacing w:before="0" w:after="0" w:line="276" w:lineRule="auto"/>
              <w:ind w:left="135"/>
              <w:jc w:val="center"/>
            </w:pPr>
          </w:p>
        </w:tc>
        <w:tc>
          <w:tcPr>
            <w:tcW w:w="1805" w:type="dxa"/>
            <w:tcMar>
              <w:top w:w="50" w:type="dxa"/>
              <w:left w:w="100" w:type="dxa"/>
            </w:tcMar>
            <w:vAlign w:val="center"/>
          </w:tcPr>
          <w:p w14:paraId="1F6C0AAD">
            <w:pPr>
              <w:spacing w:before="0" w:after="0" w:line="276" w:lineRule="auto"/>
              <w:ind w:left="135"/>
              <w:jc w:val="center"/>
            </w:pPr>
          </w:p>
        </w:tc>
        <w:tc>
          <w:tcPr>
            <w:tcW w:w="2694" w:type="dxa"/>
            <w:tcMar>
              <w:top w:w="50" w:type="dxa"/>
              <w:left w:w="100" w:type="dxa"/>
            </w:tcMar>
            <w:vAlign w:val="center"/>
          </w:tcPr>
          <w:p w14:paraId="30418F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5EE5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B0B735D">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7C75C0FE">
            <w:pPr>
              <w:spacing w:before="0" w:after="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558A7B21">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471EAF16">
            <w:pPr>
              <w:spacing w:before="0" w:after="0" w:line="276" w:lineRule="auto"/>
              <w:ind w:left="135"/>
              <w:jc w:val="center"/>
            </w:pPr>
          </w:p>
        </w:tc>
        <w:tc>
          <w:tcPr>
            <w:tcW w:w="1805" w:type="dxa"/>
            <w:tcMar>
              <w:top w:w="50" w:type="dxa"/>
              <w:left w:w="100" w:type="dxa"/>
            </w:tcMar>
            <w:vAlign w:val="center"/>
          </w:tcPr>
          <w:p w14:paraId="25126AB4">
            <w:pPr>
              <w:spacing w:before="0" w:after="0" w:line="276" w:lineRule="auto"/>
              <w:ind w:left="135"/>
              <w:jc w:val="center"/>
            </w:pPr>
          </w:p>
        </w:tc>
        <w:tc>
          <w:tcPr>
            <w:tcW w:w="2694" w:type="dxa"/>
            <w:tcMar>
              <w:top w:w="50" w:type="dxa"/>
              <w:left w:w="100" w:type="dxa"/>
            </w:tcMar>
            <w:vAlign w:val="center"/>
          </w:tcPr>
          <w:p w14:paraId="2A0F26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5952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E95DA50">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38FDA853">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7190253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3ECE0D2">
            <w:pPr>
              <w:spacing w:before="0" w:after="0" w:line="276" w:lineRule="auto"/>
              <w:ind w:left="135"/>
              <w:jc w:val="center"/>
            </w:pPr>
          </w:p>
        </w:tc>
        <w:tc>
          <w:tcPr>
            <w:tcW w:w="1805" w:type="dxa"/>
            <w:tcMar>
              <w:top w:w="50" w:type="dxa"/>
              <w:left w:w="100" w:type="dxa"/>
            </w:tcMar>
            <w:vAlign w:val="center"/>
          </w:tcPr>
          <w:p w14:paraId="2AB0D378">
            <w:pPr>
              <w:spacing w:before="0" w:after="0" w:line="276" w:lineRule="auto"/>
              <w:ind w:left="135"/>
              <w:jc w:val="center"/>
            </w:pPr>
          </w:p>
        </w:tc>
        <w:tc>
          <w:tcPr>
            <w:tcW w:w="2694" w:type="dxa"/>
            <w:tcMar>
              <w:top w:w="50" w:type="dxa"/>
              <w:left w:w="100" w:type="dxa"/>
            </w:tcMar>
            <w:vAlign w:val="center"/>
          </w:tcPr>
          <w:p w14:paraId="72AFC8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82A9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49B03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14460B92">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C8BC250">
            <w:pPr>
              <w:jc w:val="left"/>
            </w:pPr>
          </w:p>
        </w:tc>
      </w:tr>
      <w:tr w14:paraId="5B2AB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91E5BA">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века—начала XXI веков</w:t>
            </w:r>
          </w:p>
        </w:tc>
      </w:tr>
      <w:tr w14:paraId="0D386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2095FCB">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25390222">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8EADBE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B16FE60">
            <w:pPr>
              <w:spacing w:before="0" w:after="0" w:line="276" w:lineRule="auto"/>
              <w:ind w:left="135"/>
              <w:jc w:val="center"/>
            </w:pPr>
          </w:p>
        </w:tc>
        <w:tc>
          <w:tcPr>
            <w:tcW w:w="1805" w:type="dxa"/>
            <w:tcMar>
              <w:top w:w="50" w:type="dxa"/>
              <w:left w:w="100" w:type="dxa"/>
            </w:tcMar>
            <w:vAlign w:val="center"/>
          </w:tcPr>
          <w:p w14:paraId="514543B1">
            <w:pPr>
              <w:spacing w:before="0" w:after="0" w:line="276" w:lineRule="auto"/>
              <w:ind w:left="135"/>
              <w:jc w:val="center"/>
            </w:pPr>
          </w:p>
        </w:tc>
        <w:tc>
          <w:tcPr>
            <w:tcW w:w="2694" w:type="dxa"/>
            <w:tcMar>
              <w:top w:w="50" w:type="dxa"/>
              <w:left w:w="100" w:type="dxa"/>
            </w:tcMar>
            <w:vAlign w:val="center"/>
          </w:tcPr>
          <w:p w14:paraId="44D4C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6F4A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2BFDC18">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2435E366">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14:paraId="0EC6E81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43FD13D">
            <w:pPr>
              <w:spacing w:before="0" w:after="0" w:line="276" w:lineRule="auto"/>
              <w:ind w:left="135"/>
              <w:jc w:val="center"/>
            </w:pPr>
          </w:p>
        </w:tc>
        <w:tc>
          <w:tcPr>
            <w:tcW w:w="1805" w:type="dxa"/>
            <w:tcMar>
              <w:top w:w="50" w:type="dxa"/>
              <w:left w:w="100" w:type="dxa"/>
            </w:tcMar>
            <w:vAlign w:val="center"/>
          </w:tcPr>
          <w:p w14:paraId="753EFF16">
            <w:pPr>
              <w:spacing w:before="0" w:after="0" w:line="276" w:lineRule="auto"/>
              <w:ind w:left="135"/>
              <w:jc w:val="center"/>
            </w:pPr>
          </w:p>
        </w:tc>
        <w:tc>
          <w:tcPr>
            <w:tcW w:w="2694" w:type="dxa"/>
            <w:tcMar>
              <w:top w:w="50" w:type="dxa"/>
              <w:left w:w="100" w:type="dxa"/>
            </w:tcMar>
            <w:vAlign w:val="center"/>
          </w:tcPr>
          <w:p w14:paraId="16F28E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4A7C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807B2BD">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58D0CF06">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2294143D">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025981A">
            <w:pPr>
              <w:spacing w:before="0" w:after="0" w:line="276" w:lineRule="auto"/>
              <w:ind w:left="135"/>
              <w:jc w:val="center"/>
            </w:pPr>
          </w:p>
        </w:tc>
        <w:tc>
          <w:tcPr>
            <w:tcW w:w="1805" w:type="dxa"/>
            <w:tcMar>
              <w:top w:w="50" w:type="dxa"/>
              <w:left w:w="100" w:type="dxa"/>
            </w:tcMar>
            <w:vAlign w:val="center"/>
          </w:tcPr>
          <w:p w14:paraId="6F157F4B">
            <w:pPr>
              <w:spacing w:before="0" w:after="0" w:line="276" w:lineRule="auto"/>
              <w:ind w:left="135"/>
              <w:jc w:val="center"/>
            </w:pPr>
          </w:p>
        </w:tc>
        <w:tc>
          <w:tcPr>
            <w:tcW w:w="2694" w:type="dxa"/>
            <w:tcMar>
              <w:top w:w="50" w:type="dxa"/>
              <w:left w:w="100" w:type="dxa"/>
            </w:tcMar>
            <w:vAlign w:val="center"/>
          </w:tcPr>
          <w:p w14:paraId="3CCEB6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34BEC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6D341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47A73E9">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108C89D7">
            <w:pPr>
              <w:jc w:val="left"/>
            </w:pPr>
          </w:p>
        </w:tc>
      </w:tr>
      <w:tr w14:paraId="41FB2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9F53F0">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4D185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D1D997">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14:paraId="7F20C04A">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68066B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EDBC6FC">
            <w:pPr>
              <w:spacing w:before="0" w:after="0" w:line="276" w:lineRule="auto"/>
              <w:ind w:left="135"/>
              <w:jc w:val="center"/>
            </w:pPr>
          </w:p>
        </w:tc>
        <w:tc>
          <w:tcPr>
            <w:tcW w:w="1805" w:type="dxa"/>
            <w:tcMar>
              <w:top w:w="50" w:type="dxa"/>
              <w:left w:w="100" w:type="dxa"/>
            </w:tcMar>
            <w:vAlign w:val="center"/>
          </w:tcPr>
          <w:p w14:paraId="4BC5BA17">
            <w:pPr>
              <w:spacing w:before="0" w:after="0" w:line="276" w:lineRule="auto"/>
              <w:ind w:left="135"/>
              <w:jc w:val="center"/>
            </w:pPr>
          </w:p>
        </w:tc>
        <w:tc>
          <w:tcPr>
            <w:tcW w:w="2694" w:type="dxa"/>
            <w:tcMar>
              <w:top w:w="50" w:type="dxa"/>
              <w:left w:w="100" w:type="dxa"/>
            </w:tcMar>
            <w:vAlign w:val="center"/>
          </w:tcPr>
          <w:p w14:paraId="09C295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754FF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C6BF90">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14:paraId="67144F13">
            <w:pPr>
              <w:spacing w:before="0" w:after="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6027DA9B">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983A8B2">
            <w:pPr>
              <w:spacing w:before="0" w:after="0" w:line="276" w:lineRule="auto"/>
              <w:ind w:left="135"/>
              <w:jc w:val="center"/>
            </w:pPr>
          </w:p>
        </w:tc>
        <w:tc>
          <w:tcPr>
            <w:tcW w:w="1805" w:type="dxa"/>
            <w:tcMar>
              <w:top w:w="50" w:type="dxa"/>
              <w:left w:w="100" w:type="dxa"/>
            </w:tcMar>
            <w:vAlign w:val="center"/>
          </w:tcPr>
          <w:p w14:paraId="3281493A">
            <w:pPr>
              <w:spacing w:before="0" w:after="0" w:line="276" w:lineRule="auto"/>
              <w:ind w:left="135"/>
              <w:jc w:val="center"/>
            </w:pPr>
          </w:p>
        </w:tc>
        <w:tc>
          <w:tcPr>
            <w:tcW w:w="2694" w:type="dxa"/>
            <w:tcMar>
              <w:top w:w="50" w:type="dxa"/>
              <w:left w:w="100" w:type="dxa"/>
            </w:tcMar>
            <w:vAlign w:val="center"/>
          </w:tcPr>
          <w:p w14:paraId="04139E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9B36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350EAE9">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14:paraId="114966BE">
            <w:pPr>
              <w:spacing w:before="0" w:after="0"/>
              <w:ind w:left="135"/>
              <w:jc w:val="left"/>
            </w:pPr>
            <w:r>
              <w:rPr>
                <w:rFonts w:ascii="Times New Roman" w:hAnsi="Times New Roman"/>
                <w:b w:val="0"/>
                <w:i w:val="0"/>
                <w:color w:val="000000"/>
                <w:sz w:val="24"/>
              </w:rPr>
              <w:t>А. де Сент Экзюпери. Повесть-сказка «Маленький принц»</w:t>
            </w:r>
          </w:p>
        </w:tc>
        <w:tc>
          <w:tcPr>
            <w:tcW w:w="994" w:type="dxa"/>
            <w:tcMar>
              <w:top w:w="50" w:type="dxa"/>
              <w:left w:w="100" w:type="dxa"/>
            </w:tcMar>
            <w:vAlign w:val="center"/>
          </w:tcPr>
          <w:p w14:paraId="686D6798">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EC1AC21">
            <w:pPr>
              <w:spacing w:before="0" w:after="0" w:line="276" w:lineRule="auto"/>
              <w:ind w:left="135"/>
              <w:jc w:val="center"/>
            </w:pPr>
          </w:p>
        </w:tc>
        <w:tc>
          <w:tcPr>
            <w:tcW w:w="1805" w:type="dxa"/>
            <w:tcMar>
              <w:top w:w="50" w:type="dxa"/>
              <w:left w:w="100" w:type="dxa"/>
            </w:tcMar>
            <w:vAlign w:val="center"/>
          </w:tcPr>
          <w:p w14:paraId="5910A0C3">
            <w:pPr>
              <w:spacing w:before="0" w:after="0" w:line="276" w:lineRule="auto"/>
              <w:ind w:left="135"/>
              <w:jc w:val="center"/>
            </w:pPr>
          </w:p>
        </w:tc>
        <w:tc>
          <w:tcPr>
            <w:tcW w:w="2694" w:type="dxa"/>
            <w:tcMar>
              <w:top w:w="50" w:type="dxa"/>
              <w:left w:w="100" w:type="dxa"/>
            </w:tcMar>
            <w:vAlign w:val="center"/>
          </w:tcPr>
          <w:p w14:paraId="4536F4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06701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2D68CE">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3EC18DA">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A199105">
            <w:pPr>
              <w:jc w:val="left"/>
            </w:pPr>
          </w:p>
        </w:tc>
      </w:tr>
      <w:tr w14:paraId="62379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B3D46F">
            <w:pPr>
              <w:spacing w:before="0" w:after="0"/>
              <w:ind w:left="135"/>
              <w:jc w:val="left"/>
            </w:pPr>
            <w:r>
              <w:rPr>
                <w:rFonts w:ascii="Times New Roman" w:hAnsi="Times New Roman"/>
                <w:b w:val="0"/>
                <w:i w:val="0"/>
                <w:color w:val="000000"/>
                <w:sz w:val="24"/>
              </w:rPr>
              <w:t>Развитие речи</w:t>
            </w:r>
          </w:p>
        </w:tc>
        <w:tc>
          <w:tcPr>
            <w:tcW w:w="1563" w:type="dxa"/>
            <w:tcMar>
              <w:top w:w="50" w:type="dxa"/>
              <w:left w:w="100" w:type="dxa"/>
            </w:tcMar>
            <w:vAlign w:val="center"/>
          </w:tcPr>
          <w:p w14:paraId="1FFF2D9E">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65E361D8">
            <w:pPr>
              <w:spacing w:before="0" w:after="0" w:line="276" w:lineRule="auto"/>
              <w:ind w:left="135"/>
              <w:jc w:val="center"/>
            </w:pPr>
          </w:p>
        </w:tc>
        <w:tc>
          <w:tcPr>
            <w:tcW w:w="1805" w:type="dxa"/>
            <w:tcMar>
              <w:top w:w="50" w:type="dxa"/>
              <w:left w:w="100" w:type="dxa"/>
            </w:tcMar>
            <w:vAlign w:val="center"/>
          </w:tcPr>
          <w:p w14:paraId="4042033A">
            <w:pPr>
              <w:spacing w:before="0" w:after="0" w:line="276" w:lineRule="auto"/>
              <w:ind w:left="135"/>
              <w:jc w:val="center"/>
            </w:pPr>
          </w:p>
        </w:tc>
        <w:tc>
          <w:tcPr>
            <w:tcW w:w="2694" w:type="dxa"/>
            <w:tcMar>
              <w:top w:w="50" w:type="dxa"/>
              <w:left w:w="100" w:type="dxa"/>
            </w:tcMar>
            <w:vAlign w:val="center"/>
          </w:tcPr>
          <w:p w14:paraId="786128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5C90B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D8EFE2">
            <w:pPr>
              <w:spacing w:before="0" w:after="0"/>
              <w:ind w:left="135"/>
              <w:jc w:val="left"/>
            </w:pPr>
            <w:r>
              <w:rPr>
                <w:rFonts w:ascii="Times New Roman" w:hAnsi="Times New Roman"/>
                <w:b w:val="0"/>
                <w:i w:val="0"/>
                <w:color w:val="000000"/>
                <w:sz w:val="24"/>
              </w:rPr>
              <w:t>Внеклассное чтение</w:t>
            </w:r>
          </w:p>
        </w:tc>
        <w:tc>
          <w:tcPr>
            <w:tcW w:w="1563" w:type="dxa"/>
            <w:tcMar>
              <w:top w:w="50" w:type="dxa"/>
              <w:left w:w="100" w:type="dxa"/>
            </w:tcMar>
            <w:vAlign w:val="center"/>
          </w:tcPr>
          <w:p w14:paraId="1A4E1F3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A9DDCFC">
            <w:pPr>
              <w:spacing w:before="0" w:after="0" w:line="276" w:lineRule="auto"/>
              <w:ind w:left="135"/>
              <w:jc w:val="center"/>
            </w:pPr>
          </w:p>
        </w:tc>
        <w:tc>
          <w:tcPr>
            <w:tcW w:w="1805" w:type="dxa"/>
            <w:tcMar>
              <w:top w:w="50" w:type="dxa"/>
              <w:left w:w="100" w:type="dxa"/>
            </w:tcMar>
            <w:vAlign w:val="center"/>
          </w:tcPr>
          <w:p w14:paraId="60286360">
            <w:pPr>
              <w:spacing w:before="0" w:after="0" w:line="276" w:lineRule="auto"/>
              <w:ind w:left="135"/>
              <w:jc w:val="center"/>
            </w:pPr>
          </w:p>
        </w:tc>
        <w:tc>
          <w:tcPr>
            <w:tcW w:w="2694" w:type="dxa"/>
            <w:tcMar>
              <w:top w:w="50" w:type="dxa"/>
              <w:left w:w="100" w:type="dxa"/>
            </w:tcMar>
            <w:vAlign w:val="center"/>
          </w:tcPr>
          <w:p w14:paraId="0E652A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20716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E4EA9A">
            <w:pPr>
              <w:spacing w:before="0" w:after="0"/>
              <w:ind w:left="135"/>
              <w:jc w:val="left"/>
            </w:pPr>
            <w:r>
              <w:rPr>
                <w:rFonts w:ascii="Times New Roman" w:hAnsi="Times New Roman"/>
                <w:b w:val="0"/>
                <w:i w:val="0"/>
                <w:color w:val="000000"/>
                <w:sz w:val="24"/>
              </w:rPr>
              <w:t>Итоговые контрольные работы</w:t>
            </w:r>
          </w:p>
        </w:tc>
        <w:tc>
          <w:tcPr>
            <w:tcW w:w="1563" w:type="dxa"/>
            <w:tcMar>
              <w:top w:w="50" w:type="dxa"/>
              <w:left w:w="100" w:type="dxa"/>
            </w:tcMar>
            <w:vAlign w:val="center"/>
          </w:tcPr>
          <w:p w14:paraId="44764DE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5109CE0">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625885C2">
            <w:pPr>
              <w:spacing w:before="0" w:after="0" w:line="276" w:lineRule="auto"/>
              <w:ind w:left="135"/>
              <w:jc w:val="center"/>
            </w:pPr>
          </w:p>
        </w:tc>
        <w:tc>
          <w:tcPr>
            <w:tcW w:w="2694" w:type="dxa"/>
            <w:tcMar>
              <w:top w:w="50" w:type="dxa"/>
              <w:left w:w="100" w:type="dxa"/>
            </w:tcMar>
            <w:vAlign w:val="center"/>
          </w:tcPr>
          <w:p w14:paraId="54B2A1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1736F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87283F">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6F41C963">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14:paraId="3A3DFF18">
            <w:pPr>
              <w:spacing w:before="0" w:after="0" w:line="276" w:lineRule="auto"/>
              <w:ind w:left="135"/>
              <w:jc w:val="center"/>
            </w:pPr>
          </w:p>
        </w:tc>
        <w:tc>
          <w:tcPr>
            <w:tcW w:w="1805" w:type="dxa"/>
            <w:tcMar>
              <w:top w:w="50" w:type="dxa"/>
              <w:left w:w="100" w:type="dxa"/>
            </w:tcMar>
            <w:vAlign w:val="center"/>
          </w:tcPr>
          <w:p w14:paraId="26377D3E">
            <w:pPr>
              <w:spacing w:before="0" w:after="0" w:line="276" w:lineRule="auto"/>
              <w:ind w:left="135"/>
              <w:jc w:val="center"/>
            </w:pPr>
          </w:p>
        </w:tc>
        <w:tc>
          <w:tcPr>
            <w:tcW w:w="2694" w:type="dxa"/>
            <w:tcMar>
              <w:top w:w="50" w:type="dxa"/>
              <w:left w:w="100" w:type="dxa"/>
            </w:tcMar>
            <w:vAlign w:val="center"/>
          </w:tcPr>
          <w:p w14:paraId="3304F3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"https://m.edsoo.ru/7f41727e" \h </w:instrText>
            </w:r>
            <w: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14:paraId="4521F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F4161C">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E34BF10">
            <w:pPr>
              <w:spacing w:before="0" w:after="0" w:line="276" w:lineRule="auto"/>
              <w:ind w:left="135"/>
              <w:jc w:val="center"/>
            </w:pPr>
            <w:r>
              <w:rPr>
                <w:rFonts w:ascii="Times New Roman" w:hAnsi="Times New Roman"/>
                <w:b w:val="0"/>
                <w:i w:val="0"/>
                <w:color w:val="000000"/>
                <w:sz w:val="24"/>
              </w:rPr>
              <w:t xml:space="preserve"> 68 </w:t>
            </w:r>
          </w:p>
        </w:tc>
        <w:tc>
          <w:tcPr>
            <w:tcW w:w="1719" w:type="dxa"/>
            <w:tcMar>
              <w:top w:w="50" w:type="dxa"/>
              <w:left w:w="100" w:type="dxa"/>
            </w:tcMar>
            <w:vAlign w:val="center"/>
          </w:tcPr>
          <w:p w14:paraId="544035BE">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3512BDC5">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396CA008">
            <w:pPr>
              <w:jc w:val="left"/>
            </w:pPr>
          </w:p>
        </w:tc>
      </w:tr>
    </w:tbl>
    <w:p w14:paraId="16AB88A3">
      <w:pPr>
        <w:sectPr>
          <w:pgSz w:w="16383" w:h="11906" w:orient="landscape"/>
          <w:cols w:space="720" w:num="1"/>
        </w:sectPr>
      </w:pPr>
    </w:p>
    <w:p w14:paraId="28B420C8">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3"/>
        <w:gridCol w:w="2640"/>
        <w:gridCol w:w="1408"/>
        <w:gridCol w:w="2442"/>
        <w:gridCol w:w="2566"/>
        <w:gridCol w:w="3815"/>
      </w:tblGrid>
      <w:tr w14:paraId="3B8D6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vMerge w:val="restart"/>
            <w:tcMar>
              <w:top w:w="50" w:type="dxa"/>
              <w:left w:w="100" w:type="dxa"/>
            </w:tcMar>
            <w:vAlign w:val="center"/>
          </w:tcPr>
          <w:p w14:paraId="31A6D3A8">
            <w:pPr>
              <w:spacing w:before="0" w:after="0"/>
              <w:ind w:left="135"/>
              <w:jc w:val="left"/>
            </w:pPr>
            <w:r>
              <w:rPr>
                <w:rFonts w:ascii="Times New Roman" w:hAnsi="Times New Roman"/>
                <w:b/>
                <w:i w:val="0"/>
                <w:color w:val="000000"/>
                <w:sz w:val="24"/>
              </w:rPr>
              <w:t xml:space="preserve">№ п/п </w:t>
            </w:r>
          </w:p>
          <w:p w14:paraId="1B662912">
            <w:pPr>
              <w:spacing w:before="0" w:after="0"/>
              <w:ind w:left="135"/>
              <w:jc w:val="left"/>
            </w:pPr>
          </w:p>
        </w:tc>
        <w:tc>
          <w:tcPr>
            <w:tcW w:w="2904" w:type="dxa"/>
            <w:vMerge w:val="restart"/>
            <w:tcMar>
              <w:top w:w="50" w:type="dxa"/>
              <w:left w:w="100" w:type="dxa"/>
            </w:tcMar>
            <w:vAlign w:val="center"/>
          </w:tcPr>
          <w:p w14:paraId="0D14F18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21EC918">
            <w:pPr>
              <w:spacing w:before="0" w:after="0"/>
              <w:ind w:left="135"/>
              <w:jc w:val="left"/>
            </w:pPr>
          </w:p>
        </w:tc>
        <w:tc>
          <w:tcPr>
            <w:tcW w:w="0" w:type="auto"/>
            <w:gridSpan w:val="3"/>
            <w:tcMar>
              <w:top w:w="50" w:type="dxa"/>
              <w:left w:w="100" w:type="dxa"/>
            </w:tcMar>
            <w:vAlign w:val="center"/>
          </w:tcPr>
          <w:p w14:paraId="7008AFE2">
            <w:pPr>
              <w:spacing w:before="0" w:after="0"/>
              <w:ind w:left="0"/>
              <w:jc w:val="left"/>
            </w:pPr>
            <w:r>
              <w:rPr>
                <w:rFonts w:ascii="Times New Roman" w:hAnsi="Times New Roman"/>
                <w:b/>
                <w:i w:val="0"/>
                <w:color w:val="000000"/>
                <w:sz w:val="24"/>
              </w:rPr>
              <w:t>Количество часов</w:t>
            </w:r>
          </w:p>
        </w:tc>
        <w:tc>
          <w:tcPr>
            <w:tcW w:w="2670" w:type="dxa"/>
            <w:vMerge w:val="restart"/>
            <w:tcMar>
              <w:top w:w="50" w:type="dxa"/>
              <w:left w:w="100" w:type="dxa"/>
            </w:tcMar>
            <w:vAlign w:val="center"/>
          </w:tcPr>
          <w:p w14:paraId="62C934D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3C520D7">
            <w:pPr>
              <w:spacing w:before="0" w:after="0"/>
              <w:ind w:left="135"/>
              <w:jc w:val="left"/>
            </w:pPr>
          </w:p>
        </w:tc>
      </w:tr>
      <w:tr w14:paraId="6AD66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4A4745">
            <w:pPr>
              <w:jc w:val="left"/>
            </w:pPr>
          </w:p>
        </w:tc>
        <w:tc>
          <w:tcPr>
            <w:tcW w:w="0" w:type="auto"/>
            <w:vMerge w:val="continue"/>
            <w:tcBorders>
              <w:top w:val="nil"/>
            </w:tcBorders>
            <w:tcMar>
              <w:top w:w="50" w:type="dxa"/>
              <w:left w:w="100" w:type="dxa"/>
            </w:tcMar>
          </w:tcPr>
          <w:p w14:paraId="5A39C151">
            <w:pPr>
              <w:jc w:val="left"/>
            </w:pPr>
          </w:p>
        </w:tc>
        <w:tc>
          <w:tcPr>
            <w:tcW w:w="985" w:type="dxa"/>
            <w:tcMar>
              <w:top w:w="50" w:type="dxa"/>
              <w:left w:w="100" w:type="dxa"/>
            </w:tcMar>
            <w:vAlign w:val="center"/>
          </w:tcPr>
          <w:p w14:paraId="5546708E">
            <w:pPr>
              <w:spacing w:before="0" w:after="0"/>
              <w:ind w:left="135"/>
              <w:jc w:val="left"/>
            </w:pPr>
            <w:r>
              <w:rPr>
                <w:rFonts w:ascii="Times New Roman" w:hAnsi="Times New Roman"/>
                <w:b/>
                <w:i w:val="0"/>
                <w:color w:val="000000"/>
                <w:sz w:val="24"/>
              </w:rPr>
              <w:t xml:space="preserve">Всего </w:t>
            </w:r>
          </w:p>
          <w:p w14:paraId="4DB9FEBC">
            <w:pPr>
              <w:spacing w:before="0" w:after="0"/>
              <w:ind w:left="135"/>
              <w:jc w:val="left"/>
            </w:pPr>
          </w:p>
        </w:tc>
        <w:tc>
          <w:tcPr>
            <w:tcW w:w="1709" w:type="dxa"/>
            <w:tcMar>
              <w:top w:w="50" w:type="dxa"/>
              <w:left w:w="100" w:type="dxa"/>
            </w:tcMar>
            <w:vAlign w:val="center"/>
          </w:tcPr>
          <w:p w14:paraId="70EC68D6">
            <w:pPr>
              <w:spacing w:before="0" w:after="0"/>
              <w:ind w:left="135"/>
              <w:jc w:val="left"/>
            </w:pPr>
            <w:r>
              <w:rPr>
                <w:rFonts w:ascii="Times New Roman" w:hAnsi="Times New Roman"/>
                <w:b/>
                <w:i w:val="0"/>
                <w:color w:val="000000"/>
                <w:sz w:val="24"/>
              </w:rPr>
              <w:t xml:space="preserve">Контрольные работы </w:t>
            </w:r>
          </w:p>
          <w:p w14:paraId="2602DC46">
            <w:pPr>
              <w:spacing w:before="0" w:after="0"/>
              <w:ind w:left="135"/>
              <w:jc w:val="left"/>
            </w:pPr>
          </w:p>
        </w:tc>
        <w:tc>
          <w:tcPr>
            <w:tcW w:w="1796" w:type="dxa"/>
            <w:tcMar>
              <w:top w:w="50" w:type="dxa"/>
              <w:left w:w="100" w:type="dxa"/>
            </w:tcMar>
            <w:vAlign w:val="center"/>
          </w:tcPr>
          <w:p w14:paraId="10DA3EE9">
            <w:pPr>
              <w:spacing w:before="0" w:after="0"/>
              <w:ind w:left="135"/>
              <w:jc w:val="left"/>
            </w:pPr>
            <w:r>
              <w:rPr>
                <w:rFonts w:ascii="Times New Roman" w:hAnsi="Times New Roman"/>
                <w:b/>
                <w:i w:val="0"/>
                <w:color w:val="000000"/>
                <w:sz w:val="24"/>
              </w:rPr>
              <w:t xml:space="preserve">Практические работы </w:t>
            </w:r>
          </w:p>
          <w:p w14:paraId="447EC099">
            <w:pPr>
              <w:spacing w:before="0" w:after="0"/>
              <w:ind w:left="135"/>
              <w:jc w:val="left"/>
            </w:pPr>
          </w:p>
        </w:tc>
        <w:tc>
          <w:tcPr>
            <w:tcW w:w="0" w:type="auto"/>
            <w:vMerge w:val="continue"/>
            <w:tcBorders>
              <w:top w:val="nil"/>
            </w:tcBorders>
            <w:tcMar>
              <w:top w:w="50" w:type="dxa"/>
              <w:left w:w="100" w:type="dxa"/>
            </w:tcMar>
          </w:tcPr>
          <w:p w14:paraId="58736784">
            <w:pPr>
              <w:jc w:val="left"/>
            </w:pPr>
          </w:p>
        </w:tc>
      </w:tr>
      <w:tr w14:paraId="51F92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65E01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5C7BA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3B3F77D">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15F3FA7C">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392D3131">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2AB33143">
            <w:pPr>
              <w:spacing w:before="0" w:after="0" w:line="276" w:lineRule="auto"/>
              <w:ind w:left="135"/>
              <w:jc w:val="center"/>
            </w:pPr>
          </w:p>
        </w:tc>
        <w:tc>
          <w:tcPr>
            <w:tcW w:w="1796" w:type="dxa"/>
            <w:tcMar>
              <w:top w:w="50" w:type="dxa"/>
              <w:left w:w="100" w:type="dxa"/>
            </w:tcMar>
            <w:vAlign w:val="center"/>
          </w:tcPr>
          <w:p w14:paraId="0ACF1EC7">
            <w:pPr>
              <w:spacing w:before="0" w:after="0" w:line="276" w:lineRule="auto"/>
              <w:ind w:left="135"/>
              <w:jc w:val="center"/>
            </w:pPr>
          </w:p>
        </w:tc>
        <w:tc>
          <w:tcPr>
            <w:tcW w:w="2670" w:type="dxa"/>
            <w:tcMar>
              <w:top w:w="50" w:type="dxa"/>
              <w:left w:w="100" w:type="dxa"/>
            </w:tcMar>
            <w:vAlign w:val="center"/>
          </w:tcPr>
          <w:p w14:paraId="178EA9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1AEA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E05617">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2F7FB751">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5CAAF5D3">
            <w:pPr>
              <w:jc w:val="left"/>
            </w:pPr>
          </w:p>
        </w:tc>
      </w:tr>
      <w:tr w14:paraId="17902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0FE9FC">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6F0EC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5502AFE">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14:paraId="0D078303">
            <w:pPr>
              <w:spacing w:before="0" w:after="0"/>
              <w:ind w:left="135"/>
              <w:jc w:val="left"/>
            </w:pPr>
            <w:r>
              <w:rPr>
                <w:rFonts w:ascii="Times New Roman" w:hAnsi="Times New Roman"/>
                <w:b w:val="0"/>
                <w:i w:val="0"/>
                <w:color w:val="000000"/>
                <w:sz w:val="24"/>
              </w:rPr>
              <w:t>Д. И. Фонвизин. Комедия «Недоросль»</w:t>
            </w:r>
          </w:p>
        </w:tc>
        <w:tc>
          <w:tcPr>
            <w:tcW w:w="985" w:type="dxa"/>
            <w:tcMar>
              <w:top w:w="50" w:type="dxa"/>
              <w:left w:w="100" w:type="dxa"/>
            </w:tcMar>
            <w:vAlign w:val="center"/>
          </w:tcPr>
          <w:p w14:paraId="0371EBD4">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5FD08F39">
            <w:pPr>
              <w:spacing w:before="0" w:after="0" w:line="276" w:lineRule="auto"/>
              <w:ind w:left="135"/>
              <w:jc w:val="center"/>
            </w:pPr>
          </w:p>
        </w:tc>
        <w:tc>
          <w:tcPr>
            <w:tcW w:w="1796" w:type="dxa"/>
            <w:tcMar>
              <w:top w:w="50" w:type="dxa"/>
              <w:left w:w="100" w:type="dxa"/>
            </w:tcMar>
            <w:vAlign w:val="center"/>
          </w:tcPr>
          <w:p w14:paraId="4C88FB59">
            <w:pPr>
              <w:spacing w:before="0" w:after="0" w:line="276" w:lineRule="auto"/>
              <w:ind w:left="135"/>
              <w:jc w:val="center"/>
            </w:pPr>
          </w:p>
        </w:tc>
        <w:tc>
          <w:tcPr>
            <w:tcW w:w="2670" w:type="dxa"/>
            <w:tcMar>
              <w:top w:w="50" w:type="dxa"/>
              <w:left w:w="100" w:type="dxa"/>
            </w:tcMar>
            <w:vAlign w:val="center"/>
          </w:tcPr>
          <w:p w14:paraId="0C482C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1A41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1AA62E">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534E806">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46FBEAE">
            <w:pPr>
              <w:jc w:val="left"/>
            </w:pPr>
          </w:p>
        </w:tc>
      </w:tr>
      <w:tr w14:paraId="52E6D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3C0A63">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36983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AB583E7">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14:paraId="42EE627F">
            <w:pPr>
              <w:spacing w:before="0" w:after="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2223AF9C">
            <w:pPr>
              <w:spacing w:before="0" w:after="0" w:line="276" w:lineRule="auto"/>
              <w:ind w:left="135"/>
              <w:jc w:val="center"/>
            </w:pPr>
            <w:r>
              <w:rPr>
                <w:rFonts w:ascii="Times New Roman" w:hAnsi="Times New Roman"/>
                <w:b w:val="0"/>
                <w:i w:val="0"/>
                <w:color w:val="000000"/>
                <w:sz w:val="24"/>
              </w:rPr>
              <w:t xml:space="preserve"> 8 </w:t>
            </w:r>
          </w:p>
        </w:tc>
        <w:tc>
          <w:tcPr>
            <w:tcW w:w="1709" w:type="dxa"/>
            <w:tcMar>
              <w:top w:w="50" w:type="dxa"/>
              <w:left w:w="100" w:type="dxa"/>
            </w:tcMar>
            <w:vAlign w:val="center"/>
          </w:tcPr>
          <w:p w14:paraId="7D2CCE68">
            <w:pPr>
              <w:spacing w:before="0" w:after="0" w:line="276" w:lineRule="auto"/>
              <w:ind w:left="135"/>
              <w:jc w:val="center"/>
            </w:pPr>
          </w:p>
        </w:tc>
        <w:tc>
          <w:tcPr>
            <w:tcW w:w="1796" w:type="dxa"/>
            <w:tcMar>
              <w:top w:w="50" w:type="dxa"/>
              <w:left w:w="100" w:type="dxa"/>
            </w:tcMar>
            <w:vAlign w:val="center"/>
          </w:tcPr>
          <w:p w14:paraId="051DC422">
            <w:pPr>
              <w:spacing w:before="0" w:after="0" w:line="276" w:lineRule="auto"/>
              <w:ind w:left="135"/>
              <w:jc w:val="center"/>
            </w:pPr>
          </w:p>
        </w:tc>
        <w:tc>
          <w:tcPr>
            <w:tcW w:w="2670" w:type="dxa"/>
            <w:tcMar>
              <w:top w:w="50" w:type="dxa"/>
              <w:left w:w="100" w:type="dxa"/>
            </w:tcMar>
            <w:vAlign w:val="center"/>
          </w:tcPr>
          <w:p w14:paraId="3A55E5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66D10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DA0D669">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14:paraId="387DB6A0">
            <w:pPr>
              <w:spacing w:before="0" w:after="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14:paraId="4FDD2EB8">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2380788A">
            <w:pPr>
              <w:spacing w:before="0" w:after="0" w:line="276" w:lineRule="auto"/>
              <w:ind w:left="135"/>
              <w:jc w:val="center"/>
            </w:pPr>
          </w:p>
        </w:tc>
        <w:tc>
          <w:tcPr>
            <w:tcW w:w="1796" w:type="dxa"/>
            <w:tcMar>
              <w:top w:w="50" w:type="dxa"/>
              <w:left w:w="100" w:type="dxa"/>
            </w:tcMar>
            <w:vAlign w:val="center"/>
          </w:tcPr>
          <w:p w14:paraId="248666A2">
            <w:pPr>
              <w:spacing w:before="0" w:after="0" w:line="276" w:lineRule="auto"/>
              <w:ind w:left="135"/>
              <w:jc w:val="center"/>
            </w:pPr>
          </w:p>
        </w:tc>
        <w:tc>
          <w:tcPr>
            <w:tcW w:w="2670" w:type="dxa"/>
            <w:tcMar>
              <w:top w:w="50" w:type="dxa"/>
              <w:left w:w="100" w:type="dxa"/>
            </w:tcMar>
            <w:vAlign w:val="center"/>
          </w:tcPr>
          <w:p w14:paraId="580944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CFC7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D43E729">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14:paraId="774075F6">
            <w:pPr>
              <w:spacing w:before="0" w:after="0"/>
              <w:ind w:left="135"/>
              <w:jc w:val="left"/>
            </w:pPr>
            <w:r>
              <w:rPr>
                <w:rFonts w:ascii="Times New Roman" w:hAnsi="Times New Roman"/>
                <w:b w:val="0"/>
                <w:i w:val="0"/>
                <w:color w:val="000000"/>
                <w:sz w:val="24"/>
              </w:rPr>
              <w:t>Н. В. Гоголь. Повесть «Шинель», Комедия «Ревизор»</w:t>
            </w:r>
          </w:p>
        </w:tc>
        <w:tc>
          <w:tcPr>
            <w:tcW w:w="985" w:type="dxa"/>
            <w:tcMar>
              <w:top w:w="50" w:type="dxa"/>
              <w:left w:w="100" w:type="dxa"/>
            </w:tcMar>
            <w:vAlign w:val="center"/>
          </w:tcPr>
          <w:p w14:paraId="61648C1A">
            <w:pPr>
              <w:spacing w:before="0" w:after="0" w:line="276" w:lineRule="auto"/>
              <w:ind w:left="135"/>
              <w:jc w:val="center"/>
            </w:pPr>
            <w:r>
              <w:rPr>
                <w:rFonts w:ascii="Times New Roman" w:hAnsi="Times New Roman"/>
                <w:b w:val="0"/>
                <w:i w:val="0"/>
                <w:color w:val="000000"/>
                <w:sz w:val="24"/>
              </w:rPr>
              <w:t xml:space="preserve"> 6 </w:t>
            </w:r>
          </w:p>
        </w:tc>
        <w:tc>
          <w:tcPr>
            <w:tcW w:w="1709" w:type="dxa"/>
            <w:tcMar>
              <w:top w:w="50" w:type="dxa"/>
              <w:left w:w="100" w:type="dxa"/>
            </w:tcMar>
            <w:vAlign w:val="center"/>
          </w:tcPr>
          <w:p w14:paraId="0143CD32">
            <w:pPr>
              <w:spacing w:before="0" w:after="0" w:line="276" w:lineRule="auto"/>
              <w:ind w:left="135"/>
              <w:jc w:val="center"/>
            </w:pPr>
          </w:p>
        </w:tc>
        <w:tc>
          <w:tcPr>
            <w:tcW w:w="1796" w:type="dxa"/>
            <w:tcMar>
              <w:top w:w="50" w:type="dxa"/>
              <w:left w:w="100" w:type="dxa"/>
            </w:tcMar>
            <w:vAlign w:val="center"/>
          </w:tcPr>
          <w:p w14:paraId="69FA467E">
            <w:pPr>
              <w:spacing w:before="0" w:after="0" w:line="276" w:lineRule="auto"/>
              <w:ind w:left="135"/>
              <w:jc w:val="center"/>
            </w:pPr>
          </w:p>
        </w:tc>
        <w:tc>
          <w:tcPr>
            <w:tcW w:w="2670" w:type="dxa"/>
            <w:tcMar>
              <w:top w:w="50" w:type="dxa"/>
              <w:left w:w="100" w:type="dxa"/>
            </w:tcMar>
            <w:vAlign w:val="center"/>
          </w:tcPr>
          <w:p w14:paraId="2CB921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F015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959EF0">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152ED2E6">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121A7BD6">
            <w:pPr>
              <w:jc w:val="left"/>
            </w:pPr>
          </w:p>
        </w:tc>
      </w:tr>
      <w:tr w14:paraId="402BF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D1D709">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XIX века</w:t>
            </w:r>
          </w:p>
        </w:tc>
      </w:tr>
      <w:tr w14:paraId="623B0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CD52FDD">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14:paraId="7208AF14">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478BF0F0">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678B135">
            <w:pPr>
              <w:spacing w:before="0" w:after="0" w:line="276" w:lineRule="auto"/>
              <w:ind w:left="135"/>
              <w:jc w:val="center"/>
            </w:pPr>
          </w:p>
        </w:tc>
        <w:tc>
          <w:tcPr>
            <w:tcW w:w="1796" w:type="dxa"/>
            <w:tcMar>
              <w:top w:w="50" w:type="dxa"/>
              <w:left w:w="100" w:type="dxa"/>
            </w:tcMar>
            <w:vAlign w:val="center"/>
          </w:tcPr>
          <w:p w14:paraId="04F6C5B2">
            <w:pPr>
              <w:spacing w:before="0" w:after="0" w:line="276" w:lineRule="auto"/>
              <w:ind w:left="135"/>
              <w:jc w:val="center"/>
            </w:pPr>
          </w:p>
        </w:tc>
        <w:tc>
          <w:tcPr>
            <w:tcW w:w="2670" w:type="dxa"/>
            <w:tcMar>
              <w:top w:w="50" w:type="dxa"/>
              <w:left w:w="100" w:type="dxa"/>
            </w:tcMar>
            <w:vAlign w:val="center"/>
          </w:tcPr>
          <w:p w14:paraId="22F6A0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7D1A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BC57865">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14:paraId="3AAF4394">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2106B0B0">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0BA9641">
            <w:pPr>
              <w:spacing w:before="0" w:after="0" w:line="276" w:lineRule="auto"/>
              <w:ind w:left="135"/>
              <w:jc w:val="center"/>
            </w:pPr>
          </w:p>
        </w:tc>
        <w:tc>
          <w:tcPr>
            <w:tcW w:w="1796" w:type="dxa"/>
            <w:tcMar>
              <w:top w:w="50" w:type="dxa"/>
              <w:left w:w="100" w:type="dxa"/>
            </w:tcMar>
            <w:vAlign w:val="center"/>
          </w:tcPr>
          <w:p w14:paraId="7D3C3253">
            <w:pPr>
              <w:spacing w:before="0" w:after="0" w:line="276" w:lineRule="auto"/>
              <w:ind w:left="135"/>
              <w:jc w:val="center"/>
            </w:pPr>
          </w:p>
        </w:tc>
        <w:tc>
          <w:tcPr>
            <w:tcW w:w="2670" w:type="dxa"/>
            <w:tcMar>
              <w:top w:w="50" w:type="dxa"/>
              <w:left w:w="100" w:type="dxa"/>
            </w:tcMar>
            <w:vAlign w:val="center"/>
          </w:tcPr>
          <w:p w14:paraId="74ABA0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0594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42D1918">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14:paraId="4041AAEB">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72B683EF">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152DF2D">
            <w:pPr>
              <w:spacing w:before="0" w:after="0" w:line="276" w:lineRule="auto"/>
              <w:ind w:left="135"/>
              <w:jc w:val="center"/>
            </w:pPr>
          </w:p>
        </w:tc>
        <w:tc>
          <w:tcPr>
            <w:tcW w:w="1796" w:type="dxa"/>
            <w:tcMar>
              <w:top w:w="50" w:type="dxa"/>
              <w:left w:w="100" w:type="dxa"/>
            </w:tcMar>
            <w:vAlign w:val="center"/>
          </w:tcPr>
          <w:p w14:paraId="7375D307">
            <w:pPr>
              <w:spacing w:before="0" w:after="0" w:line="276" w:lineRule="auto"/>
              <w:ind w:left="135"/>
              <w:jc w:val="center"/>
            </w:pPr>
          </w:p>
        </w:tc>
        <w:tc>
          <w:tcPr>
            <w:tcW w:w="2670" w:type="dxa"/>
            <w:tcMar>
              <w:top w:w="50" w:type="dxa"/>
              <w:left w:w="100" w:type="dxa"/>
            </w:tcMar>
            <w:vAlign w:val="center"/>
          </w:tcPr>
          <w:p w14:paraId="29810E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8D57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DE80A8">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28005742">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61909301">
            <w:pPr>
              <w:jc w:val="left"/>
            </w:pPr>
          </w:p>
        </w:tc>
      </w:tr>
      <w:tr w14:paraId="76498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DB79F6">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XX века</w:t>
            </w:r>
          </w:p>
        </w:tc>
      </w:tr>
      <w:tr w14:paraId="23711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437BB11">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14:paraId="4FCECBA3">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750A5BA0">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514886B">
            <w:pPr>
              <w:spacing w:before="0" w:after="0" w:line="276" w:lineRule="auto"/>
              <w:ind w:left="135"/>
              <w:jc w:val="center"/>
            </w:pPr>
          </w:p>
        </w:tc>
        <w:tc>
          <w:tcPr>
            <w:tcW w:w="1796" w:type="dxa"/>
            <w:tcMar>
              <w:top w:w="50" w:type="dxa"/>
              <w:left w:w="100" w:type="dxa"/>
            </w:tcMar>
            <w:vAlign w:val="center"/>
          </w:tcPr>
          <w:p w14:paraId="6637F77D">
            <w:pPr>
              <w:spacing w:before="0" w:after="0" w:line="276" w:lineRule="auto"/>
              <w:ind w:left="135"/>
              <w:jc w:val="center"/>
            </w:pPr>
          </w:p>
        </w:tc>
        <w:tc>
          <w:tcPr>
            <w:tcW w:w="2670" w:type="dxa"/>
            <w:tcMar>
              <w:top w:w="50" w:type="dxa"/>
              <w:left w:w="100" w:type="dxa"/>
            </w:tcMar>
            <w:vAlign w:val="center"/>
          </w:tcPr>
          <w:p w14:paraId="375D54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0C462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A91AE0F">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14:paraId="786DF59A">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14:paraId="54EA5F78">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3A5B2B02">
            <w:pPr>
              <w:spacing w:before="0" w:after="0" w:line="276" w:lineRule="auto"/>
              <w:ind w:left="135"/>
              <w:jc w:val="center"/>
            </w:pPr>
          </w:p>
        </w:tc>
        <w:tc>
          <w:tcPr>
            <w:tcW w:w="1796" w:type="dxa"/>
            <w:tcMar>
              <w:top w:w="50" w:type="dxa"/>
              <w:left w:w="100" w:type="dxa"/>
            </w:tcMar>
            <w:vAlign w:val="center"/>
          </w:tcPr>
          <w:p w14:paraId="65684334">
            <w:pPr>
              <w:spacing w:before="0" w:after="0" w:line="276" w:lineRule="auto"/>
              <w:ind w:left="135"/>
              <w:jc w:val="center"/>
            </w:pPr>
          </w:p>
        </w:tc>
        <w:tc>
          <w:tcPr>
            <w:tcW w:w="2670" w:type="dxa"/>
            <w:tcMar>
              <w:top w:w="50" w:type="dxa"/>
              <w:left w:w="100" w:type="dxa"/>
            </w:tcMar>
            <w:vAlign w:val="center"/>
          </w:tcPr>
          <w:p w14:paraId="2B3910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77D6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4384A1DD">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14:paraId="1CCA16EF">
            <w:pPr>
              <w:spacing w:before="0" w:after="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24E4529F">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1A32896B">
            <w:pPr>
              <w:spacing w:before="0" w:after="0" w:line="276" w:lineRule="auto"/>
              <w:ind w:left="135"/>
              <w:jc w:val="center"/>
            </w:pPr>
          </w:p>
        </w:tc>
        <w:tc>
          <w:tcPr>
            <w:tcW w:w="1796" w:type="dxa"/>
            <w:tcMar>
              <w:top w:w="50" w:type="dxa"/>
              <w:left w:w="100" w:type="dxa"/>
            </w:tcMar>
            <w:vAlign w:val="center"/>
          </w:tcPr>
          <w:p w14:paraId="2E4CD51C">
            <w:pPr>
              <w:spacing w:before="0" w:after="0" w:line="276" w:lineRule="auto"/>
              <w:ind w:left="135"/>
              <w:jc w:val="center"/>
            </w:pPr>
          </w:p>
        </w:tc>
        <w:tc>
          <w:tcPr>
            <w:tcW w:w="2670" w:type="dxa"/>
            <w:tcMar>
              <w:top w:w="50" w:type="dxa"/>
              <w:left w:w="100" w:type="dxa"/>
            </w:tcMar>
            <w:vAlign w:val="center"/>
          </w:tcPr>
          <w:p w14:paraId="44B79B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CD61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06F455">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699FACE2">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564480E7">
            <w:pPr>
              <w:jc w:val="left"/>
            </w:pPr>
          </w:p>
        </w:tc>
      </w:tr>
      <w:tr w14:paraId="5EAFB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2D73AF">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второй половины XX века</w:t>
            </w:r>
          </w:p>
        </w:tc>
      </w:tr>
      <w:tr w14:paraId="14062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6F2BAC1D">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14:paraId="02AD855F">
            <w:pPr>
              <w:spacing w:before="0" w:after="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5520E449">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18D00E47">
            <w:pPr>
              <w:spacing w:before="0" w:after="0" w:line="276" w:lineRule="auto"/>
              <w:ind w:left="135"/>
              <w:jc w:val="center"/>
            </w:pPr>
          </w:p>
        </w:tc>
        <w:tc>
          <w:tcPr>
            <w:tcW w:w="1796" w:type="dxa"/>
            <w:tcMar>
              <w:top w:w="50" w:type="dxa"/>
              <w:left w:w="100" w:type="dxa"/>
            </w:tcMar>
            <w:vAlign w:val="center"/>
          </w:tcPr>
          <w:p w14:paraId="152FB323">
            <w:pPr>
              <w:spacing w:before="0" w:after="0" w:line="276" w:lineRule="auto"/>
              <w:ind w:left="135"/>
              <w:jc w:val="center"/>
            </w:pPr>
          </w:p>
        </w:tc>
        <w:tc>
          <w:tcPr>
            <w:tcW w:w="2670" w:type="dxa"/>
            <w:tcMar>
              <w:top w:w="50" w:type="dxa"/>
              <w:left w:w="100" w:type="dxa"/>
            </w:tcMar>
            <w:vAlign w:val="center"/>
          </w:tcPr>
          <w:p w14:paraId="4EF118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7C394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7A8DD007">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14:paraId="5A38F4A6">
            <w:pPr>
              <w:spacing w:before="0" w:after="0"/>
              <w:ind w:left="135"/>
              <w:jc w:val="left"/>
            </w:pPr>
            <w:r>
              <w:rPr>
                <w:rFonts w:ascii="Times New Roman" w:hAnsi="Times New Roman"/>
                <w:b w:val="0"/>
                <w:i w:val="0"/>
                <w:color w:val="000000"/>
                <w:sz w:val="24"/>
              </w:rPr>
              <w:t>А.Н. Толстой. Рассказ «Русский характер»</w:t>
            </w:r>
          </w:p>
        </w:tc>
        <w:tc>
          <w:tcPr>
            <w:tcW w:w="985" w:type="dxa"/>
            <w:tcMar>
              <w:top w:w="50" w:type="dxa"/>
              <w:left w:w="100" w:type="dxa"/>
            </w:tcMar>
            <w:vAlign w:val="center"/>
          </w:tcPr>
          <w:p w14:paraId="203C8207">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799EFD5A">
            <w:pPr>
              <w:spacing w:before="0" w:after="0" w:line="276" w:lineRule="auto"/>
              <w:ind w:left="135"/>
              <w:jc w:val="center"/>
            </w:pPr>
          </w:p>
        </w:tc>
        <w:tc>
          <w:tcPr>
            <w:tcW w:w="1796" w:type="dxa"/>
            <w:tcMar>
              <w:top w:w="50" w:type="dxa"/>
              <w:left w:w="100" w:type="dxa"/>
            </w:tcMar>
            <w:vAlign w:val="center"/>
          </w:tcPr>
          <w:p w14:paraId="2A91148A">
            <w:pPr>
              <w:spacing w:before="0" w:after="0" w:line="276" w:lineRule="auto"/>
              <w:ind w:left="135"/>
              <w:jc w:val="center"/>
            </w:pPr>
          </w:p>
        </w:tc>
        <w:tc>
          <w:tcPr>
            <w:tcW w:w="2670" w:type="dxa"/>
            <w:tcMar>
              <w:top w:w="50" w:type="dxa"/>
              <w:left w:w="100" w:type="dxa"/>
            </w:tcMar>
            <w:vAlign w:val="center"/>
          </w:tcPr>
          <w:p w14:paraId="6ACF95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2808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2A2E26EE">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14:paraId="73AB0D15">
            <w:pPr>
              <w:spacing w:before="0" w:after="0"/>
              <w:ind w:left="135"/>
              <w:jc w:val="left"/>
            </w:pPr>
            <w:r>
              <w:rPr>
                <w:rFonts w:ascii="Times New Roman" w:hAnsi="Times New Roman"/>
                <w:b w:val="0"/>
                <w:i w:val="0"/>
                <w:color w:val="000000"/>
                <w:sz w:val="24"/>
              </w:rPr>
              <w:t>М. А. Шолохов. Рассказ «Судьба человека»</w:t>
            </w:r>
          </w:p>
        </w:tc>
        <w:tc>
          <w:tcPr>
            <w:tcW w:w="985" w:type="dxa"/>
            <w:tcMar>
              <w:top w:w="50" w:type="dxa"/>
              <w:left w:w="100" w:type="dxa"/>
            </w:tcMar>
            <w:vAlign w:val="center"/>
          </w:tcPr>
          <w:p w14:paraId="456E0233">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12DF6B9A">
            <w:pPr>
              <w:spacing w:before="0" w:after="0" w:line="276" w:lineRule="auto"/>
              <w:ind w:left="135"/>
              <w:jc w:val="center"/>
            </w:pPr>
          </w:p>
        </w:tc>
        <w:tc>
          <w:tcPr>
            <w:tcW w:w="1796" w:type="dxa"/>
            <w:tcMar>
              <w:top w:w="50" w:type="dxa"/>
              <w:left w:w="100" w:type="dxa"/>
            </w:tcMar>
            <w:vAlign w:val="center"/>
          </w:tcPr>
          <w:p w14:paraId="49B21CDA">
            <w:pPr>
              <w:spacing w:before="0" w:after="0" w:line="276" w:lineRule="auto"/>
              <w:ind w:left="135"/>
              <w:jc w:val="center"/>
            </w:pPr>
          </w:p>
        </w:tc>
        <w:tc>
          <w:tcPr>
            <w:tcW w:w="2670" w:type="dxa"/>
            <w:tcMar>
              <w:top w:w="50" w:type="dxa"/>
              <w:left w:w="100" w:type="dxa"/>
            </w:tcMar>
            <w:vAlign w:val="center"/>
          </w:tcPr>
          <w:p w14:paraId="05EB7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2A71C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7C42F33">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14:paraId="62A75784">
            <w:pPr>
              <w:spacing w:before="0" w:after="0"/>
              <w:ind w:left="135"/>
              <w:jc w:val="left"/>
            </w:pPr>
            <w:r>
              <w:rPr>
                <w:rFonts w:ascii="Times New Roman" w:hAnsi="Times New Roman"/>
                <w:b w:val="0"/>
                <w:i w:val="0"/>
                <w:color w:val="000000"/>
                <w:sz w:val="24"/>
              </w:rPr>
              <w:t>А. И. Солженицын. Рассказ «Матрёнин двор»</w:t>
            </w:r>
          </w:p>
        </w:tc>
        <w:tc>
          <w:tcPr>
            <w:tcW w:w="985" w:type="dxa"/>
            <w:tcMar>
              <w:top w:w="50" w:type="dxa"/>
              <w:left w:w="100" w:type="dxa"/>
            </w:tcMar>
            <w:vAlign w:val="center"/>
          </w:tcPr>
          <w:p w14:paraId="4CAFC69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798DCA4">
            <w:pPr>
              <w:spacing w:before="0" w:after="0" w:line="276" w:lineRule="auto"/>
              <w:ind w:left="135"/>
              <w:jc w:val="center"/>
            </w:pPr>
          </w:p>
        </w:tc>
        <w:tc>
          <w:tcPr>
            <w:tcW w:w="1796" w:type="dxa"/>
            <w:tcMar>
              <w:top w:w="50" w:type="dxa"/>
              <w:left w:w="100" w:type="dxa"/>
            </w:tcMar>
            <w:vAlign w:val="center"/>
          </w:tcPr>
          <w:p w14:paraId="417696EF">
            <w:pPr>
              <w:spacing w:before="0" w:after="0" w:line="276" w:lineRule="auto"/>
              <w:ind w:left="135"/>
              <w:jc w:val="center"/>
            </w:pPr>
          </w:p>
        </w:tc>
        <w:tc>
          <w:tcPr>
            <w:tcW w:w="2670" w:type="dxa"/>
            <w:tcMar>
              <w:top w:w="50" w:type="dxa"/>
              <w:left w:w="100" w:type="dxa"/>
            </w:tcMar>
            <w:vAlign w:val="center"/>
          </w:tcPr>
          <w:p w14:paraId="612B3C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AA91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08537E0C">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14:paraId="5341448F">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771A31C5">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8311FF1">
            <w:pPr>
              <w:spacing w:before="0" w:after="0" w:line="276" w:lineRule="auto"/>
              <w:ind w:left="135"/>
              <w:jc w:val="center"/>
            </w:pPr>
          </w:p>
        </w:tc>
        <w:tc>
          <w:tcPr>
            <w:tcW w:w="1796" w:type="dxa"/>
            <w:tcMar>
              <w:top w:w="50" w:type="dxa"/>
              <w:left w:w="100" w:type="dxa"/>
            </w:tcMar>
            <w:vAlign w:val="center"/>
          </w:tcPr>
          <w:p w14:paraId="0694CA2D">
            <w:pPr>
              <w:spacing w:before="0" w:after="0" w:line="276" w:lineRule="auto"/>
              <w:ind w:left="135"/>
              <w:jc w:val="center"/>
            </w:pPr>
          </w:p>
        </w:tc>
        <w:tc>
          <w:tcPr>
            <w:tcW w:w="2670" w:type="dxa"/>
            <w:tcMar>
              <w:top w:w="50" w:type="dxa"/>
              <w:left w:w="100" w:type="dxa"/>
            </w:tcMar>
            <w:vAlign w:val="center"/>
          </w:tcPr>
          <w:p w14:paraId="46DA4C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0DF6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15C544D3">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14:paraId="5581AD06">
            <w:pPr>
              <w:spacing w:before="0" w:after="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1BE0F2BE">
            <w:pPr>
              <w:spacing w:before="0" w:after="0" w:line="276" w:lineRule="auto"/>
              <w:ind w:left="135"/>
              <w:jc w:val="center"/>
            </w:pPr>
            <w:r>
              <w:rPr>
                <w:rFonts w:ascii="Times New Roman" w:hAnsi="Times New Roman"/>
                <w:b w:val="0"/>
                <w:i w:val="0"/>
                <w:color w:val="000000"/>
                <w:sz w:val="24"/>
              </w:rPr>
              <w:t xml:space="preserve"> 1 </w:t>
            </w:r>
          </w:p>
        </w:tc>
        <w:tc>
          <w:tcPr>
            <w:tcW w:w="1709" w:type="dxa"/>
            <w:tcMar>
              <w:top w:w="50" w:type="dxa"/>
              <w:left w:w="100" w:type="dxa"/>
            </w:tcMar>
            <w:vAlign w:val="center"/>
          </w:tcPr>
          <w:p w14:paraId="2EA77AE1">
            <w:pPr>
              <w:spacing w:before="0" w:after="0" w:line="276" w:lineRule="auto"/>
              <w:ind w:left="135"/>
              <w:jc w:val="center"/>
            </w:pPr>
          </w:p>
        </w:tc>
        <w:tc>
          <w:tcPr>
            <w:tcW w:w="1796" w:type="dxa"/>
            <w:tcMar>
              <w:top w:w="50" w:type="dxa"/>
              <w:left w:w="100" w:type="dxa"/>
            </w:tcMar>
            <w:vAlign w:val="center"/>
          </w:tcPr>
          <w:p w14:paraId="39E3C1B7">
            <w:pPr>
              <w:spacing w:before="0" w:after="0" w:line="276" w:lineRule="auto"/>
              <w:ind w:left="135"/>
              <w:jc w:val="center"/>
            </w:pPr>
          </w:p>
        </w:tc>
        <w:tc>
          <w:tcPr>
            <w:tcW w:w="2670" w:type="dxa"/>
            <w:tcMar>
              <w:top w:w="50" w:type="dxa"/>
              <w:left w:w="100" w:type="dxa"/>
            </w:tcMar>
            <w:vAlign w:val="center"/>
          </w:tcPr>
          <w:p w14:paraId="10CE83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5417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3091F3">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7AAF14E5">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76E7D6A8">
            <w:pPr>
              <w:jc w:val="left"/>
            </w:pPr>
          </w:p>
        </w:tc>
      </w:tr>
      <w:tr w14:paraId="7DC85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41AF7E">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5B44A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3771F4D8">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14:paraId="3097C44F">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43C07B0A">
            <w:pPr>
              <w:spacing w:before="0" w:after="0" w:line="276" w:lineRule="auto"/>
              <w:ind w:left="135"/>
              <w:jc w:val="center"/>
            </w:pPr>
            <w:r>
              <w:rPr>
                <w:rFonts w:ascii="Times New Roman" w:hAnsi="Times New Roman"/>
                <w:b w:val="0"/>
                <w:i w:val="0"/>
                <w:color w:val="000000"/>
                <w:sz w:val="24"/>
              </w:rPr>
              <w:t xml:space="preserve"> 3 </w:t>
            </w:r>
          </w:p>
        </w:tc>
        <w:tc>
          <w:tcPr>
            <w:tcW w:w="1709" w:type="dxa"/>
            <w:tcMar>
              <w:top w:w="50" w:type="dxa"/>
              <w:left w:w="100" w:type="dxa"/>
            </w:tcMar>
            <w:vAlign w:val="center"/>
          </w:tcPr>
          <w:p w14:paraId="0C5ED1FC">
            <w:pPr>
              <w:spacing w:before="0" w:after="0" w:line="276" w:lineRule="auto"/>
              <w:ind w:left="135"/>
              <w:jc w:val="center"/>
            </w:pPr>
          </w:p>
        </w:tc>
        <w:tc>
          <w:tcPr>
            <w:tcW w:w="1796" w:type="dxa"/>
            <w:tcMar>
              <w:top w:w="50" w:type="dxa"/>
              <w:left w:w="100" w:type="dxa"/>
            </w:tcMar>
            <w:vAlign w:val="center"/>
          </w:tcPr>
          <w:p w14:paraId="5CFBAC64">
            <w:pPr>
              <w:spacing w:before="0" w:after="0" w:line="276" w:lineRule="auto"/>
              <w:ind w:left="135"/>
              <w:jc w:val="center"/>
            </w:pPr>
          </w:p>
        </w:tc>
        <w:tc>
          <w:tcPr>
            <w:tcW w:w="2670" w:type="dxa"/>
            <w:tcMar>
              <w:top w:w="50" w:type="dxa"/>
              <w:left w:w="100" w:type="dxa"/>
            </w:tcMar>
            <w:vAlign w:val="center"/>
          </w:tcPr>
          <w:p w14:paraId="7C948C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4AA3A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6" w:type="dxa"/>
            <w:tcMar>
              <w:top w:w="50" w:type="dxa"/>
              <w:left w:w="100" w:type="dxa"/>
            </w:tcMar>
            <w:vAlign w:val="center"/>
          </w:tcPr>
          <w:p w14:paraId="53DE6C65">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14:paraId="7AEFCF8B">
            <w:pPr>
              <w:spacing w:before="0" w:after="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41138492">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03962E72">
            <w:pPr>
              <w:spacing w:before="0" w:after="0" w:line="276" w:lineRule="auto"/>
              <w:ind w:left="135"/>
              <w:jc w:val="center"/>
            </w:pPr>
          </w:p>
        </w:tc>
        <w:tc>
          <w:tcPr>
            <w:tcW w:w="1796" w:type="dxa"/>
            <w:tcMar>
              <w:top w:w="50" w:type="dxa"/>
              <w:left w:w="100" w:type="dxa"/>
            </w:tcMar>
            <w:vAlign w:val="center"/>
          </w:tcPr>
          <w:p w14:paraId="68505D6E">
            <w:pPr>
              <w:spacing w:before="0" w:after="0" w:line="276" w:lineRule="auto"/>
              <w:ind w:left="135"/>
              <w:jc w:val="center"/>
            </w:pPr>
          </w:p>
        </w:tc>
        <w:tc>
          <w:tcPr>
            <w:tcW w:w="2670" w:type="dxa"/>
            <w:tcMar>
              <w:top w:w="50" w:type="dxa"/>
              <w:left w:w="100" w:type="dxa"/>
            </w:tcMar>
            <w:vAlign w:val="center"/>
          </w:tcPr>
          <w:p w14:paraId="692F42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1D224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242D72">
            <w:pPr>
              <w:spacing w:before="0" w:after="0"/>
              <w:ind w:left="135"/>
              <w:jc w:val="left"/>
            </w:pPr>
            <w:r>
              <w:rPr>
                <w:rFonts w:ascii="Times New Roman" w:hAnsi="Times New Roman"/>
                <w:b w:val="0"/>
                <w:i w:val="0"/>
                <w:color w:val="000000"/>
                <w:sz w:val="24"/>
              </w:rPr>
              <w:t>Итого по разделу</w:t>
            </w:r>
          </w:p>
        </w:tc>
        <w:tc>
          <w:tcPr>
            <w:tcW w:w="1548" w:type="dxa"/>
            <w:tcMar>
              <w:top w:w="50" w:type="dxa"/>
              <w:left w:w="100" w:type="dxa"/>
            </w:tcMar>
            <w:vAlign w:val="center"/>
          </w:tcPr>
          <w:p w14:paraId="19ED50D0">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0A73DD09">
            <w:pPr>
              <w:jc w:val="left"/>
            </w:pPr>
          </w:p>
        </w:tc>
      </w:tr>
      <w:tr w14:paraId="5C9C2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453F57">
            <w:pPr>
              <w:spacing w:before="0" w:after="0"/>
              <w:ind w:left="135"/>
              <w:jc w:val="left"/>
            </w:pPr>
            <w:r>
              <w:rPr>
                <w:rFonts w:ascii="Times New Roman" w:hAnsi="Times New Roman"/>
                <w:b w:val="0"/>
                <w:i w:val="0"/>
                <w:color w:val="000000"/>
                <w:sz w:val="24"/>
              </w:rPr>
              <w:t>Развитие речи</w:t>
            </w:r>
          </w:p>
        </w:tc>
        <w:tc>
          <w:tcPr>
            <w:tcW w:w="1548" w:type="dxa"/>
            <w:tcMar>
              <w:top w:w="50" w:type="dxa"/>
              <w:left w:w="100" w:type="dxa"/>
            </w:tcMar>
            <w:vAlign w:val="center"/>
          </w:tcPr>
          <w:p w14:paraId="4569C275">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446C917F">
            <w:pPr>
              <w:spacing w:before="0" w:after="0" w:line="276" w:lineRule="auto"/>
              <w:ind w:left="135"/>
              <w:jc w:val="center"/>
            </w:pPr>
          </w:p>
        </w:tc>
        <w:tc>
          <w:tcPr>
            <w:tcW w:w="1796" w:type="dxa"/>
            <w:tcMar>
              <w:top w:w="50" w:type="dxa"/>
              <w:left w:w="100" w:type="dxa"/>
            </w:tcMar>
            <w:vAlign w:val="center"/>
          </w:tcPr>
          <w:p w14:paraId="5F50B868">
            <w:pPr>
              <w:spacing w:before="0" w:after="0" w:line="276" w:lineRule="auto"/>
              <w:ind w:left="135"/>
              <w:jc w:val="center"/>
            </w:pPr>
          </w:p>
        </w:tc>
        <w:tc>
          <w:tcPr>
            <w:tcW w:w="2670" w:type="dxa"/>
            <w:tcMar>
              <w:top w:w="50" w:type="dxa"/>
              <w:left w:w="100" w:type="dxa"/>
            </w:tcMar>
            <w:vAlign w:val="center"/>
          </w:tcPr>
          <w:p w14:paraId="25443F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339A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710A3D">
            <w:pPr>
              <w:spacing w:before="0" w:after="0"/>
              <w:ind w:left="135"/>
              <w:jc w:val="left"/>
            </w:pPr>
            <w:r>
              <w:rPr>
                <w:rFonts w:ascii="Times New Roman" w:hAnsi="Times New Roman"/>
                <w:b w:val="0"/>
                <w:i w:val="0"/>
                <w:color w:val="000000"/>
                <w:sz w:val="24"/>
              </w:rPr>
              <w:t>Внеклассное чтение</w:t>
            </w:r>
          </w:p>
        </w:tc>
        <w:tc>
          <w:tcPr>
            <w:tcW w:w="1548" w:type="dxa"/>
            <w:tcMar>
              <w:top w:w="50" w:type="dxa"/>
              <w:left w:w="100" w:type="dxa"/>
            </w:tcMar>
            <w:vAlign w:val="center"/>
          </w:tcPr>
          <w:p w14:paraId="48F367FD">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5AF608E9">
            <w:pPr>
              <w:spacing w:before="0" w:after="0" w:line="276" w:lineRule="auto"/>
              <w:ind w:left="135"/>
              <w:jc w:val="center"/>
            </w:pPr>
          </w:p>
        </w:tc>
        <w:tc>
          <w:tcPr>
            <w:tcW w:w="1796" w:type="dxa"/>
            <w:tcMar>
              <w:top w:w="50" w:type="dxa"/>
              <w:left w:w="100" w:type="dxa"/>
            </w:tcMar>
            <w:vAlign w:val="center"/>
          </w:tcPr>
          <w:p w14:paraId="49F82946">
            <w:pPr>
              <w:spacing w:before="0" w:after="0" w:line="276" w:lineRule="auto"/>
              <w:ind w:left="135"/>
              <w:jc w:val="center"/>
            </w:pPr>
          </w:p>
        </w:tc>
        <w:tc>
          <w:tcPr>
            <w:tcW w:w="2670" w:type="dxa"/>
            <w:tcMar>
              <w:top w:w="50" w:type="dxa"/>
              <w:left w:w="100" w:type="dxa"/>
            </w:tcMar>
            <w:vAlign w:val="center"/>
          </w:tcPr>
          <w:p w14:paraId="0A803C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45FB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30568E">
            <w:pPr>
              <w:spacing w:before="0" w:after="0"/>
              <w:ind w:left="135"/>
              <w:jc w:val="left"/>
            </w:pPr>
            <w:r>
              <w:rPr>
                <w:rFonts w:ascii="Times New Roman" w:hAnsi="Times New Roman"/>
                <w:b w:val="0"/>
                <w:i w:val="0"/>
                <w:color w:val="000000"/>
                <w:sz w:val="24"/>
              </w:rPr>
              <w:t>Итоговые контрольные работы</w:t>
            </w:r>
          </w:p>
        </w:tc>
        <w:tc>
          <w:tcPr>
            <w:tcW w:w="1548" w:type="dxa"/>
            <w:tcMar>
              <w:top w:w="50" w:type="dxa"/>
              <w:left w:w="100" w:type="dxa"/>
            </w:tcMar>
            <w:vAlign w:val="center"/>
          </w:tcPr>
          <w:p w14:paraId="386020A4">
            <w:pPr>
              <w:spacing w:before="0" w:after="0" w:line="276" w:lineRule="auto"/>
              <w:ind w:left="135"/>
              <w:jc w:val="center"/>
            </w:pPr>
            <w:r>
              <w:rPr>
                <w:rFonts w:ascii="Times New Roman" w:hAnsi="Times New Roman"/>
                <w:b w:val="0"/>
                <w:i w:val="0"/>
                <w:color w:val="000000"/>
                <w:sz w:val="24"/>
              </w:rPr>
              <w:t xml:space="preserve"> 2 </w:t>
            </w:r>
          </w:p>
        </w:tc>
        <w:tc>
          <w:tcPr>
            <w:tcW w:w="1709" w:type="dxa"/>
            <w:tcMar>
              <w:top w:w="50" w:type="dxa"/>
              <w:left w:w="100" w:type="dxa"/>
            </w:tcMar>
            <w:vAlign w:val="center"/>
          </w:tcPr>
          <w:p w14:paraId="4326F3F1">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1C27C951">
            <w:pPr>
              <w:spacing w:before="0" w:after="0" w:line="276" w:lineRule="auto"/>
              <w:ind w:left="135"/>
              <w:jc w:val="center"/>
            </w:pPr>
          </w:p>
        </w:tc>
        <w:tc>
          <w:tcPr>
            <w:tcW w:w="2670" w:type="dxa"/>
            <w:tcMar>
              <w:top w:w="50" w:type="dxa"/>
              <w:left w:w="100" w:type="dxa"/>
            </w:tcMar>
            <w:vAlign w:val="center"/>
          </w:tcPr>
          <w:p w14:paraId="59D954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39529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39FDE4">
            <w:pPr>
              <w:spacing w:before="0" w:after="0"/>
              <w:ind w:left="135"/>
              <w:jc w:val="left"/>
            </w:pPr>
            <w:r>
              <w:rPr>
                <w:rFonts w:ascii="Times New Roman" w:hAnsi="Times New Roman"/>
                <w:b w:val="0"/>
                <w:i w:val="0"/>
                <w:color w:val="000000"/>
                <w:sz w:val="24"/>
              </w:rPr>
              <w:t>Резервное время</w:t>
            </w:r>
          </w:p>
        </w:tc>
        <w:tc>
          <w:tcPr>
            <w:tcW w:w="1548" w:type="dxa"/>
            <w:tcMar>
              <w:top w:w="50" w:type="dxa"/>
              <w:left w:w="100" w:type="dxa"/>
            </w:tcMar>
            <w:vAlign w:val="center"/>
          </w:tcPr>
          <w:p w14:paraId="1E74E983">
            <w:pPr>
              <w:spacing w:before="0" w:after="0" w:line="276" w:lineRule="auto"/>
              <w:ind w:left="135"/>
              <w:jc w:val="center"/>
            </w:pPr>
            <w:r>
              <w:rPr>
                <w:rFonts w:ascii="Times New Roman" w:hAnsi="Times New Roman"/>
                <w:b w:val="0"/>
                <w:i w:val="0"/>
                <w:color w:val="000000"/>
                <w:sz w:val="24"/>
              </w:rPr>
              <w:t xml:space="preserve"> 5 </w:t>
            </w:r>
          </w:p>
        </w:tc>
        <w:tc>
          <w:tcPr>
            <w:tcW w:w="1709" w:type="dxa"/>
            <w:tcMar>
              <w:top w:w="50" w:type="dxa"/>
              <w:left w:w="100" w:type="dxa"/>
            </w:tcMar>
            <w:vAlign w:val="center"/>
          </w:tcPr>
          <w:p w14:paraId="4EDE38F9">
            <w:pPr>
              <w:spacing w:before="0" w:after="0" w:line="276" w:lineRule="auto"/>
              <w:ind w:left="135"/>
              <w:jc w:val="center"/>
            </w:pPr>
          </w:p>
        </w:tc>
        <w:tc>
          <w:tcPr>
            <w:tcW w:w="1796" w:type="dxa"/>
            <w:tcMar>
              <w:top w:w="50" w:type="dxa"/>
              <w:left w:w="100" w:type="dxa"/>
            </w:tcMar>
            <w:vAlign w:val="center"/>
          </w:tcPr>
          <w:p w14:paraId="4956AEFA">
            <w:pPr>
              <w:spacing w:before="0" w:after="0" w:line="276" w:lineRule="auto"/>
              <w:ind w:left="135"/>
              <w:jc w:val="center"/>
            </w:pPr>
          </w:p>
        </w:tc>
        <w:tc>
          <w:tcPr>
            <w:tcW w:w="2670" w:type="dxa"/>
            <w:tcMar>
              <w:top w:w="50" w:type="dxa"/>
              <w:left w:w="100" w:type="dxa"/>
            </w:tcMar>
            <w:vAlign w:val="center"/>
          </w:tcPr>
          <w:p w14:paraId="3C8376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"https://m.edsoo.ru/7f4196be" \h </w:instrText>
            </w:r>
            <w: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14:paraId="5ECCC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B006D5">
            <w:pPr>
              <w:spacing w:before="0" w:after="0"/>
              <w:ind w:left="135"/>
              <w:jc w:val="left"/>
            </w:pPr>
            <w:r>
              <w:rPr>
                <w:rFonts w:ascii="Times New Roman" w:hAnsi="Times New Roman"/>
                <w:b w:val="0"/>
                <w:i w:val="0"/>
                <w:color w:val="000000"/>
                <w:sz w:val="24"/>
              </w:rPr>
              <w:t>ОБЩЕЕ КОЛИЧЕСТВО ЧАСОВ ПО ПРОГРАММЕ</w:t>
            </w:r>
          </w:p>
        </w:tc>
        <w:tc>
          <w:tcPr>
            <w:tcW w:w="1548" w:type="dxa"/>
            <w:tcMar>
              <w:top w:w="50" w:type="dxa"/>
              <w:left w:w="100" w:type="dxa"/>
            </w:tcMar>
            <w:vAlign w:val="center"/>
          </w:tcPr>
          <w:p w14:paraId="2ED35E76">
            <w:pPr>
              <w:spacing w:before="0" w:after="0" w:line="276" w:lineRule="auto"/>
              <w:ind w:left="135"/>
              <w:jc w:val="center"/>
            </w:pPr>
            <w:r>
              <w:rPr>
                <w:rFonts w:ascii="Times New Roman" w:hAnsi="Times New Roman"/>
                <w:b w:val="0"/>
                <w:i w:val="0"/>
                <w:color w:val="000000"/>
                <w:sz w:val="24"/>
              </w:rPr>
              <w:t xml:space="preserve"> 68 </w:t>
            </w:r>
          </w:p>
        </w:tc>
        <w:tc>
          <w:tcPr>
            <w:tcW w:w="1709" w:type="dxa"/>
            <w:tcMar>
              <w:top w:w="50" w:type="dxa"/>
              <w:left w:w="100" w:type="dxa"/>
            </w:tcMar>
            <w:vAlign w:val="center"/>
          </w:tcPr>
          <w:p w14:paraId="7B6F7181">
            <w:pPr>
              <w:spacing w:before="0" w:after="0" w:line="276" w:lineRule="auto"/>
              <w:ind w:left="135"/>
              <w:jc w:val="center"/>
            </w:pPr>
            <w:r>
              <w:rPr>
                <w:rFonts w:ascii="Times New Roman" w:hAnsi="Times New Roman"/>
                <w:b w:val="0"/>
                <w:i w:val="0"/>
                <w:color w:val="000000"/>
                <w:sz w:val="24"/>
              </w:rPr>
              <w:t xml:space="preserve"> 2 </w:t>
            </w:r>
          </w:p>
        </w:tc>
        <w:tc>
          <w:tcPr>
            <w:tcW w:w="1796" w:type="dxa"/>
            <w:tcMar>
              <w:top w:w="50" w:type="dxa"/>
              <w:left w:w="100" w:type="dxa"/>
            </w:tcMar>
            <w:vAlign w:val="center"/>
          </w:tcPr>
          <w:p w14:paraId="1F727FC8">
            <w:pPr>
              <w:spacing w:before="0" w:after="0" w:line="276" w:lineRule="auto"/>
              <w:ind w:left="135"/>
              <w:jc w:val="center"/>
            </w:pPr>
            <w:r>
              <w:rPr>
                <w:rFonts w:ascii="Times New Roman" w:hAnsi="Times New Roman"/>
                <w:b w:val="0"/>
                <w:i w:val="0"/>
                <w:color w:val="000000"/>
                <w:sz w:val="24"/>
              </w:rPr>
              <w:t xml:space="preserve"> 0 </w:t>
            </w:r>
          </w:p>
        </w:tc>
        <w:tc>
          <w:tcPr>
            <w:tcW w:w="2670" w:type="dxa"/>
            <w:tcMar>
              <w:top w:w="50" w:type="dxa"/>
              <w:left w:w="100" w:type="dxa"/>
            </w:tcMar>
            <w:vAlign w:val="center"/>
          </w:tcPr>
          <w:p w14:paraId="4728D3F3">
            <w:pPr>
              <w:jc w:val="left"/>
            </w:pPr>
          </w:p>
        </w:tc>
      </w:tr>
    </w:tbl>
    <w:p w14:paraId="5B15B31F">
      <w:pPr>
        <w:sectPr>
          <w:pgSz w:w="16383" w:h="11906" w:orient="landscape"/>
          <w:cols w:space="720" w:num="1"/>
        </w:sectPr>
      </w:pPr>
    </w:p>
    <w:p w14:paraId="52765B97">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2720"/>
        <w:gridCol w:w="1396"/>
        <w:gridCol w:w="2428"/>
        <w:gridCol w:w="2553"/>
        <w:gridCol w:w="3781"/>
      </w:tblGrid>
      <w:tr w14:paraId="4031C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5F8388C9">
            <w:pPr>
              <w:spacing w:before="0" w:after="0"/>
              <w:ind w:left="135"/>
              <w:jc w:val="left"/>
            </w:pPr>
            <w:r>
              <w:rPr>
                <w:rFonts w:ascii="Times New Roman" w:hAnsi="Times New Roman"/>
                <w:b/>
                <w:i w:val="0"/>
                <w:color w:val="000000"/>
                <w:sz w:val="24"/>
              </w:rPr>
              <w:t xml:space="preserve">№ п/п </w:t>
            </w:r>
          </w:p>
          <w:p w14:paraId="64A48147">
            <w:pPr>
              <w:spacing w:before="0" w:after="0"/>
              <w:ind w:left="135"/>
              <w:jc w:val="left"/>
            </w:pPr>
          </w:p>
        </w:tc>
        <w:tc>
          <w:tcPr>
            <w:tcW w:w="2992" w:type="dxa"/>
            <w:vMerge w:val="restart"/>
            <w:tcMar>
              <w:top w:w="50" w:type="dxa"/>
              <w:left w:w="100" w:type="dxa"/>
            </w:tcMar>
            <w:vAlign w:val="center"/>
          </w:tcPr>
          <w:p w14:paraId="4323026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3513941">
            <w:pPr>
              <w:spacing w:before="0" w:after="0"/>
              <w:ind w:left="135"/>
              <w:jc w:val="left"/>
            </w:pPr>
          </w:p>
        </w:tc>
        <w:tc>
          <w:tcPr>
            <w:tcW w:w="0" w:type="auto"/>
            <w:gridSpan w:val="3"/>
            <w:tcMar>
              <w:top w:w="50" w:type="dxa"/>
              <w:left w:w="100" w:type="dxa"/>
            </w:tcMar>
            <w:vAlign w:val="center"/>
          </w:tcPr>
          <w:p w14:paraId="7123B1D4">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7D50754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CCEE6A2">
            <w:pPr>
              <w:spacing w:before="0" w:after="0"/>
              <w:ind w:left="135"/>
              <w:jc w:val="left"/>
            </w:pPr>
          </w:p>
        </w:tc>
      </w:tr>
      <w:tr w14:paraId="2F6BB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710FC2">
            <w:pPr>
              <w:jc w:val="left"/>
            </w:pPr>
          </w:p>
        </w:tc>
        <w:tc>
          <w:tcPr>
            <w:tcW w:w="0" w:type="auto"/>
            <w:vMerge w:val="continue"/>
            <w:tcBorders>
              <w:top w:val="nil"/>
            </w:tcBorders>
            <w:tcMar>
              <w:top w:w="50" w:type="dxa"/>
              <w:left w:w="100" w:type="dxa"/>
            </w:tcMar>
          </w:tcPr>
          <w:p w14:paraId="1CB58BE0">
            <w:pPr>
              <w:jc w:val="left"/>
            </w:pPr>
          </w:p>
        </w:tc>
        <w:tc>
          <w:tcPr>
            <w:tcW w:w="977" w:type="dxa"/>
            <w:tcMar>
              <w:top w:w="50" w:type="dxa"/>
              <w:left w:w="100" w:type="dxa"/>
            </w:tcMar>
            <w:vAlign w:val="center"/>
          </w:tcPr>
          <w:p w14:paraId="63B6A250">
            <w:pPr>
              <w:spacing w:before="0" w:after="0"/>
              <w:ind w:left="135"/>
              <w:jc w:val="left"/>
            </w:pPr>
            <w:r>
              <w:rPr>
                <w:rFonts w:ascii="Times New Roman" w:hAnsi="Times New Roman"/>
                <w:b/>
                <w:i w:val="0"/>
                <w:color w:val="000000"/>
                <w:sz w:val="24"/>
              </w:rPr>
              <w:t xml:space="preserve">Всего </w:t>
            </w:r>
          </w:p>
          <w:p w14:paraId="05A1E4B9">
            <w:pPr>
              <w:spacing w:before="0" w:after="0"/>
              <w:ind w:left="135"/>
              <w:jc w:val="left"/>
            </w:pPr>
          </w:p>
        </w:tc>
        <w:tc>
          <w:tcPr>
            <w:tcW w:w="1699" w:type="dxa"/>
            <w:tcMar>
              <w:top w:w="50" w:type="dxa"/>
              <w:left w:w="100" w:type="dxa"/>
            </w:tcMar>
            <w:vAlign w:val="center"/>
          </w:tcPr>
          <w:p w14:paraId="24EC3A8B">
            <w:pPr>
              <w:spacing w:before="0" w:after="0"/>
              <w:ind w:left="135"/>
              <w:jc w:val="left"/>
            </w:pPr>
            <w:r>
              <w:rPr>
                <w:rFonts w:ascii="Times New Roman" w:hAnsi="Times New Roman"/>
                <w:b/>
                <w:i w:val="0"/>
                <w:color w:val="000000"/>
                <w:sz w:val="24"/>
              </w:rPr>
              <w:t xml:space="preserve">Контрольные работы </w:t>
            </w:r>
          </w:p>
          <w:p w14:paraId="06D1EFEC">
            <w:pPr>
              <w:spacing w:before="0" w:after="0"/>
              <w:ind w:left="135"/>
              <w:jc w:val="left"/>
            </w:pPr>
          </w:p>
        </w:tc>
        <w:tc>
          <w:tcPr>
            <w:tcW w:w="1787" w:type="dxa"/>
            <w:tcMar>
              <w:top w:w="50" w:type="dxa"/>
              <w:left w:w="100" w:type="dxa"/>
            </w:tcMar>
            <w:vAlign w:val="center"/>
          </w:tcPr>
          <w:p w14:paraId="4E1D09D6">
            <w:pPr>
              <w:spacing w:before="0" w:after="0"/>
              <w:ind w:left="135"/>
              <w:jc w:val="left"/>
            </w:pPr>
            <w:r>
              <w:rPr>
                <w:rFonts w:ascii="Times New Roman" w:hAnsi="Times New Roman"/>
                <w:b/>
                <w:i w:val="0"/>
                <w:color w:val="000000"/>
                <w:sz w:val="24"/>
              </w:rPr>
              <w:t xml:space="preserve">Практические работы </w:t>
            </w:r>
          </w:p>
          <w:p w14:paraId="1B0EDC5E">
            <w:pPr>
              <w:spacing w:before="0" w:after="0"/>
              <w:ind w:left="135"/>
              <w:jc w:val="left"/>
            </w:pPr>
          </w:p>
        </w:tc>
        <w:tc>
          <w:tcPr>
            <w:tcW w:w="0" w:type="auto"/>
            <w:vMerge w:val="continue"/>
            <w:tcBorders>
              <w:top w:val="nil"/>
            </w:tcBorders>
            <w:tcMar>
              <w:top w:w="50" w:type="dxa"/>
              <w:left w:w="100" w:type="dxa"/>
            </w:tcMar>
          </w:tcPr>
          <w:p w14:paraId="35AB3033">
            <w:pPr>
              <w:jc w:val="left"/>
            </w:pPr>
          </w:p>
        </w:tc>
      </w:tr>
      <w:tr w14:paraId="297F2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640F19">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Древнерусская литература</w:t>
            </w:r>
          </w:p>
        </w:tc>
      </w:tr>
      <w:tr w14:paraId="53F4D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969CBF2">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85EF26C">
            <w:pPr>
              <w:spacing w:before="0" w:after="0"/>
              <w:ind w:left="135"/>
              <w:jc w:val="left"/>
            </w:pPr>
            <w:r>
              <w:rPr>
                <w:rFonts w:ascii="Times New Roman" w:hAnsi="Times New Roman"/>
                <w:b w:val="0"/>
                <w:i w:val="0"/>
                <w:color w:val="000000"/>
                <w:sz w:val="24"/>
              </w:rPr>
              <w:t>«Слово о полку Игореве»</w:t>
            </w:r>
          </w:p>
        </w:tc>
        <w:tc>
          <w:tcPr>
            <w:tcW w:w="977" w:type="dxa"/>
            <w:tcMar>
              <w:top w:w="50" w:type="dxa"/>
              <w:left w:w="100" w:type="dxa"/>
            </w:tcMar>
            <w:vAlign w:val="center"/>
          </w:tcPr>
          <w:p w14:paraId="0AF73909">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0D60159B">
            <w:pPr>
              <w:spacing w:before="0" w:after="0" w:line="276" w:lineRule="auto"/>
              <w:ind w:left="135"/>
              <w:jc w:val="center"/>
            </w:pPr>
          </w:p>
        </w:tc>
        <w:tc>
          <w:tcPr>
            <w:tcW w:w="1787" w:type="dxa"/>
            <w:tcMar>
              <w:top w:w="50" w:type="dxa"/>
              <w:left w:w="100" w:type="dxa"/>
            </w:tcMar>
            <w:vAlign w:val="center"/>
          </w:tcPr>
          <w:p w14:paraId="4A15E2A6">
            <w:pPr>
              <w:spacing w:before="0" w:after="0" w:line="276" w:lineRule="auto"/>
              <w:ind w:left="135"/>
              <w:jc w:val="center"/>
            </w:pPr>
          </w:p>
        </w:tc>
        <w:tc>
          <w:tcPr>
            <w:tcW w:w="2646" w:type="dxa"/>
            <w:tcMar>
              <w:top w:w="50" w:type="dxa"/>
              <w:left w:w="100" w:type="dxa"/>
            </w:tcMar>
            <w:vAlign w:val="center"/>
          </w:tcPr>
          <w:p w14:paraId="7C6C54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363C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4376CE">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79A4E82F">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39A55D6">
            <w:pPr>
              <w:jc w:val="left"/>
            </w:pPr>
          </w:p>
        </w:tc>
      </w:tr>
      <w:tr w14:paraId="5CEFA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A594A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XVIII века</w:t>
            </w:r>
          </w:p>
        </w:tc>
      </w:tr>
      <w:tr w14:paraId="7F6F9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E69509">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57B51207">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6BEE6E91">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4979CAA">
            <w:pPr>
              <w:spacing w:before="0" w:after="0" w:line="276" w:lineRule="auto"/>
              <w:ind w:left="135"/>
              <w:jc w:val="center"/>
            </w:pPr>
          </w:p>
        </w:tc>
        <w:tc>
          <w:tcPr>
            <w:tcW w:w="1787" w:type="dxa"/>
            <w:tcMar>
              <w:top w:w="50" w:type="dxa"/>
              <w:left w:w="100" w:type="dxa"/>
            </w:tcMar>
            <w:vAlign w:val="center"/>
          </w:tcPr>
          <w:p w14:paraId="13CAD67C">
            <w:pPr>
              <w:spacing w:before="0" w:after="0" w:line="276" w:lineRule="auto"/>
              <w:ind w:left="135"/>
              <w:jc w:val="center"/>
            </w:pPr>
          </w:p>
        </w:tc>
        <w:tc>
          <w:tcPr>
            <w:tcW w:w="2646" w:type="dxa"/>
            <w:tcMar>
              <w:top w:w="50" w:type="dxa"/>
              <w:left w:w="100" w:type="dxa"/>
            </w:tcMar>
            <w:vAlign w:val="center"/>
          </w:tcPr>
          <w:p w14:paraId="368D41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8C0E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69EAF7">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26E27A77">
            <w:pPr>
              <w:spacing w:before="0" w:after="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14E0F98E">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4321F004">
            <w:pPr>
              <w:spacing w:before="0" w:after="0" w:line="276" w:lineRule="auto"/>
              <w:ind w:left="135"/>
              <w:jc w:val="center"/>
            </w:pPr>
          </w:p>
        </w:tc>
        <w:tc>
          <w:tcPr>
            <w:tcW w:w="1787" w:type="dxa"/>
            <w:tcMar>
              <w:top w:w="50" w:type="dxa"/>
              <w:left w:w="100" w:type="dxa"/>
            </w:tcMar>
            <w:vAlign w:val="center"/>
          </w:tcPr>
          <w:p w14:paraId="0B0C8FA2">
            <w:pPr>
              <w:spacing w:before="0" w:after="0" w:line="276" w:lineRule="auto"/>
              <w:ind w:left="135"/>
              <w:jc w:val="center"/>
            </w:pPr>
          </w:p>
        </w:tc>
        <w:tc>
          <w:tcPr>
            <w:tcW w:w="2646" w:type="dxa"/>
            <w:tcMar>
              <w:top w:w="50" w:type="dxa"/>
              <w:left w:w="100" w:type="dxa"/>
            </w:tcMar>
            <w:vAlign w:val="center"/>
          </w:tcPr>
          <w:p w14:paraId="3308F5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8C84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B081C4A">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4D7110AB">
            <w:pPr>
              <w:spacing w:before="0" w:after="0"/>
              <w:ind w:left="135"/>
              <w:jc w:val="left"/>
            </w:pPr>
            <w:r>
              <w:rPr>
                <w:rFonts w:ascii="Times New Roman" w:hAnsi="Times New Roman"/>
                <w:b w:val="0"/>
                <w:i w:val="0"/>
                <w:color w:val="000000"/>
                <w:sz w:val="24"/>
              </w:rPr>
              <w:t>Н. М. Карамзин. Повесть «Бедная Лиза»</w:t>
            </w:r>
          </w:p>
        </w:tc>
        <w:tc>
          <w:tcPr>
            <w:tcW w:w="977" w:type="dxa"/>
            <w:tcMar>
              <w:top w:w="50" w:type="dxa"/>
              <w:left w:w="100" w:type="dxa"/>
            </w:tcMar>
            <w:vAlign w:val="center"/>
          </w:tcPr>
          <w:p w14:paraId="6BB704AD">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59F80FB">
            <w:pPr>
              <w:spacing w:before="0" w:after="0" w:line="276" w:lineRule="auto"/>
              <w:ind w:left="135"/>
              <w:jc w:val="center"/>
            </w:pPr>
          </w:p>
        </w:tc>
        <w:tc>
          <w:tcPr>
            <w:tcW w:w="1787" w:type="dxa"/>
            <w:tcMar>
              <w:top w:w="50" w:type="dxa"/>
              <w:left w:w="100" w:type="dxa"/>
            </w:tcMar>
            <w:vAlign w:val="center"/>
          </w:tcPr>
          <w:p w14:paraId="48455490">
            <w:pPr>
              <w:spacing w:before="0" w:after="0" w:line="276" w:lineRule="auto"/>
              <w:ind w:left="135"/>
              <w:jc w:val="center"/>
            </w:pPr>
          </w:p>
        </w:tc>
        <w:tc>
          <w:tcPr>
            <w:tcW w:w="2646" w:type="dxa"/>
            <w:tcMar>
              <w:top w:w="50" w:type="dxa"/>
              <w:left w:w="100" w:type="dxa"/>
            </w:tcMar>
            <w:vAlign w:val="center"/>
          </w:tcPr>
          <w:p w14:paraId="32FBB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FD19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A6F1B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9B3D81C">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203AF753">
            <w:pPr>
              <w:jc w:val="left"/>
            </w:pPr>
          </w:p>
        </w:tc>
      </w:tr>
      <w:tr w14:paraId="73722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83001D">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Литература первой половины XIX века</w:t>
            </w:r>
          </w:p>
        </w:tc>
      </w:tr>
      <w:tr w14:paraId="274F1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9F31A2C">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6D97E7B3">
            <w:pPr>
              <w:spacing w:before="0" w:after="0"/>
              <w:ind w:left="135"/>
              <w:jc w:val="left"/>
            </w:pPr>
            <w:r>
              <w:rPr>
                <w:rFonts w:ascii="Times New Roman" w:hAnsi="Times New Roman"/>
                <w:b w:val="0"/>
                <w:i w:val="0"/>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5F811D5D">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6F2C3341">
            <w:pPr>
              <w:spacing w:before="0" w:after="0" w:line="276" w:lineRule="auto"/>
              <w:ind w:left="135"/>
              <w:jc w:val="center"/>
            </w:pPr>
          </w:p>
        </w:tc>
        <w:tc>
          <w:tcPr>
            <w:tcW w:w="1787" w:type="dxa"/>
            <w:tcMar>
              <w:top w:w="50" w:type="dxa"/>
              <w:left w:w="100" w:type="dxa"/>
            </w:tcMar>
            <w:vAlign w:val="center"/>
          </w:tcPr>
          <w:p w14:paraId="4560FD0E">
            <w:pPr>
              <w:spacing w:before="0" w:after="0" w:line="276" w:lineRule="auto"/>
              <w:ind w:left="135"/>
              <w:jc w:val="center"/>
            </w:pPr>
          </w:p>
        </w:tc>
        <w:tc>
          <w:tcPr>
            <w:tcW w:w="2646" w:type="dxa"/>
            <w:tcMar>
              <w:top w:w="50" w:type="dxa"/>
              <w:left w:w="100" w:type="dxa"/>
            </w:tcMar>
            <w:vAlign w:val="center"/>
          </w:tcPr>
          <w:p w14:paraId="32F8BA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0980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6F402F9">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40097B95">
            <w:pPr>
              <w:spacing w:before="0" w:after="0"/>
              <w:ind w:left="135"/>
              <w:jc w:val="left"/>
            </w:pPr>
            <w:r>
              <w:rPr>
                <w:rFonts w:ascii="Times New Roman" w:hAnsi="Times New Roman"/>
                <w:b w:val="0"/>
                <w:i w:val="0"/>
                <w:color w:val="000000"/>
                <w:sz w:val="24"/>
              </w:rPr>
              <w:t>А. С. Грибоедов. Комедия «Горе от ума»</w:t>
            </w:r>
          </w:p>
        </w:tc>
        <w:tc>
          <w:tcPr>
            <w:tcW w:w="977" w:type="dxa"/>
            <w:tcMar>
              <w:top w:w="50" w:type="dxa"/>
              <w:left w:w="100" w:type="dxa"/>
            </w:tcMar>
            <w:vAlign w:val="center"/>
          </w:tcPr>
          <w:p w14:paraId="2DB0429F">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2618F332">
            <w:pPr>
              <w:spacing w:before="0" w:after="0" w:line="276" w:lineRule="auto"/>
              <w:ind w:left="135"/>
              <w:jc w:val="center"/>
            </w:pPr>
          </w:p>
        </w:tc>
        <w:tc>
          <w:tcPr>
            <w:tcW w:w="1787" w:type="dxa"/>
            <w:tcMar>
              <w:top w:w="50" w:type="dxa"/>
              <w:left w:w="100" w:type="dxa"/>
            </w:tcMar>
            <w:vAlign w:val="center"/>
          </w:tcPr>
          <w:p w14:paraId="7FE9CF62">
            <w:pPr>
              <w:spacing w:before="0" w:after="0" w:line="276" w:lineRule="auto"/>
              <w:ind w:left="135"/>
              <w:jc w:val="center"/>
            </w:pPr>
          </w:p>
        </w:tc>
        <w:tc>
          <w:tcPr>
            <w:tcW w:w="2646" w:type="dxa"/>
            <w:tcMar>
              <w:top w:w="50" w:type="dxa"/>
              <w:left w:w="100" w:type="dxa"/>
            </w:tcMar>
            <w:vAlign w:val="center"/>
          </w:tcPr>
          <w:p w14:paraId="3F6366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5113C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1D2E40B">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66FAF723">
            <w:pPr>
              <w:spacing w:before="0" w:after="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1BBDC944">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85DDA73">
            <w:pPr>
              <w:spacing w:before="0" w:after="0" w:line="276" w:lineRule="auto"/>
              <w:ind w:left="135"/>
              <w:jc w:val="center"/>
            </w:pPr>
          </w:p>
        </w:tc>
        <w:tc>
          <w:tcPr>
            <w:tcW w:w="1787" w:type="dxa"/>
            <w:tcMar>
              <w:top w:w="50" w:type="dxa"/>
              <w:left w:w="100" w:type="dxa"/>
            </w:tcMar>
            <w:vAlign w:val="center"/>
          </w:tcPr>
          <w:p w14:paraId="1D6F057B">
            <w:pPr>
              <w:spacing w:before="0" w:after="0" w:line="276" w:lineRule="auto"/>
              <w:ind w:left="135"/>
              <w:jc w:val="center"/>
            </w:pPr>
          </w:p>
        </w:tc>
        <w:tc>
          <w:tcPr>
            <w:tcW w:w="2646" w:type="dxa"/>
            <w:tcMar>
              <w:top w:w="50" w:type="dxa"/>
              <w:left w:w="100" w:type="dxa"/>
            </w:tcMar>
            <w:vAlign w:val="center"/>
          </w:tcPr>
          <w:p w14:paraId="04C7BA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6812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86E8E83">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7A1E2E28">
            <w:pPr>
              <w:spacing w:before="0" w:after="0"/>
              <w:ind w:left="135"/>
              <w:jc w:val="left"/>
            </w:pPr>
            <w:r>
              <w:rPr>
                <w:rFonts w:ascii="Times New Roman" w:hAnsi="Times New Roman"/>
                <w:b w:val="0"/>
                <w:i w:val="0"/>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18039298">
            <w:pPr>
              <w:spacing w:before="0" w:after="0" w:line="276" w:lineRule="auto"/>
              <w:ind w:left="135"/>
              <w:jc w:val="center"/>
            </w:pPr>
            <w:r>
              <w:rPr>
                <w:rFonts w:ascii="Times New Roman" w:hAnsi="Times New Roman"/>
                <w:b w:val="0"/>
                <w:i w:val="0"/>
                <w:color w:val="000000"/>
                <w:sz w:val="24"/>
              </w:rPr>
              <w:t xml:space="preserve"> 15 </w:t>
            </w:r>
          </w:p>
        </w:tc>
        <w:tc>
          <w:tcPr>
            <w:tcW w:w="1699" w:type="dxa"/>
            <w:tcMar>
              <w:top w:w="50" w:type="dxa"/>
              <w:left w:w="100" w:type="dxa"/>
            </w:tcMar>
            <w:vAlign w:val="center"/>
          </w:tcPr>
          <w:p w14:paraId="4D3A382A">
            <w:pPr>
              <w:spacing w:before="0" w:after="0" w:line="276" w:lineRule="auto"/>
              <w:ind w:left="135"/>
              <w:jc w:val="center"/>
            </w:pPr>
          </w:p>
        </w:tc>
        <w:tc>
          <w:tcPr>
            <w:tcW w:w="1787" w:type="dxa"/>
            <w:tcMar>
              <w:top w:w="50" w:type="dxa"/>
              <w:left w:w="100" w:type="dxa"/>
            </w:tcMar>
            <w:vAlign w:val="center"/>
          </w:tcPr>
          <w:p w14:paraId="212DEB64">
            <w:pPr>
              <w:spacing w:before="0" w:after="0" w:line="276" w:lineRule="auto"/>
              <w:ind w:left="135"/>
              <w:jc w:val="center"/>
            </w:pPr>
          </w:p>
        </w:tc>
        <w:tc>
          <w:tcPr>
            <w:tcW w:w="2646" w:type="dxa"/>
            <w:tcMar>
              <w:top w:w="50" w:type="dxa"/>
              <w:left w:w="100" w:type="dxa"/>
            </w:tcMar>
            <w:vAlign w:val="center"/>
          </w:tcPr>
          <w:p w14:paraId="792192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3A2E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0642569">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0FE66504">
            <w:pPr>
              <w:spacing w:before="0" w:after="0"/>
              <w:ind w:left="135"/>
              <w:jc w:val="left"/>
            </w:pPr>
            <w:r>
              <w:rPr>
                <w:rFonts w:ascii="Times New Roman" w:hAnsi="Times New Roman"/>
                <w:b w:val="0"/>
                <w:i w:val="0"/>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2022CCA4">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2D7027AB">
            <w:pPr>
              <w:spacing w:before="0" w:after="0" w:line="276" w:lineRule="auto"/>
              <w:ind w:left="135"/>
              <w:jc w:val="center"/>
            </w:pPr>
          </w:p>
        </w:tc>
        <w:tc>
          <w:tcPr>
            <w:tcW w:w="1787" w:type="dxa"/>
            <w:tcMar>
              <w:top w:w="50" w:type="dxa"/>
              <w:left w:w="100" w:type="dxa"/>
            </w:tcMar>
            <w:vAlign w:val="center"/>
          </w:tcPr>
          <w:p w14:paraId="50355990">
            <w:pPr>
              <w:spacing w:before="0" w:after="0" w:line="276" w:lineRule="auto"/>
              <w:ind w:left="135"/>
              <w:jc w:val="center"/>
            </w:pPr>
          </w:p>
        </w:tc>
        <w:tc>
          <w:tcPr>
            <w:tcW w:w="2646" w:type="dxa"/>
            <w:tcMar>
              <w:top w:w="50" w:type="dxa"/>
              <w:left w:w="100" w:type="dxa"/>
            </w:tcMar>
            <w:vAlign w:val="center"/>
          </w:tcPr>
          <w:p w14:paraId="718C24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2593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139DEC3">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7D7CBCAC">
            <w:pPr>
              <w:spacing w:before="0" w:after="0"/>
              <w:ind w:left="135"/>
              <w:jc w:val="left"/>
            </w:pPr>
            <w:r>
              <w:rPr>
                <w:rFonts w:ascii="Times New Roman" w:hAnsi="Times New Roman"/>
                <w:b w:val="0"/>
                <w:i w:val="0"/>
                <w:color w:val="000000"/>
                <w:sz w:val="24"/>
              </w:rPr>
              <w:t>Н. В. Гоголь. Поэма «Мёртвые души»</w:t>
            </w:r>
          </w:p>
        </w:tc>
        <w:tc>
          <w:tcPr>
            <w:tcW w:w="977" w:type="dxa"/>
            <w:tcMar>
              <w:top w:w="50" w:type="dxa"/>
              <w:left w:w="100" w:type="dxa"/>
            </w:tcMar>
            <w:vAlign w:val="center"/>
          </w:tcPr>
          <w:p w14:paraId="74F318BC">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14:paraId="04572BB5">
            <w:pPr>
              <w:spacing w:before="0" w:after="0" w:line="276" w:lineRule="auto"/>
              <w:ind w:left="135"/>
              <w:jc w:val="center"/>
            </w:pPr>
          </w:p>
        </w:tc>
        <w:tc>
          <w:tcPr>
            <w:tcW w:w="1787" w:type="dxa"/>
            <w:tcMar>
              <w:top w:w="50" w:type="dxa"/>
              <w:left w:w="100" w:type="dxa"/>
            </w:tcMar>
            <w:vAlign w:val="center"/>
          </w:tcPr>
          <w:p w14:paraId="497532EE">
            <w:pPr>
              <w:spacing w:before="0" w:after="0" w:line="276" w:lineRule="auto"/>
              <w:ind w:left="135"/>
              <w:jc w:val="center"/>
            </w:pPr>
          </w:p>
        </w:tc>
        <w:tc>
          <w:tcPr>
            <w:tcW w:w="2646" w:type="dxa"/>
            <w:tcMar>
              <w:top w:w="50" w:type="dxa"/>
              <w:left w:w="100" w:type="dxa"/>
            </w:tcMar>
            <w:vAlign w:val="center"/>
          </w:tcPr>
          <w:p w14:paraId="1CE0A4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4967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65F9E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404050DA">
            <w:pPr>
              <w:spacing w:before="0" w:after="0" w:line="276" w:lineRule="auto"/>
              <w:ind w:left="135"/>
              <w:jc w:val="center"/>
            </w:pPr>
            <w:r>
              <w:rPr>
                <w:rFonts w:ascii="Times New Roman" w:hAnsi="Times New Roman"/>
                <w:b w:val="0"/>
                <w:i w:val="0"/>
                <w:color w:val="000000"/>
                <w:sz w:val="24"/>
              </w:rPr>
              <w:t xml:space="preserve"> 49 </w:t>
            </w:r>
          </w:p>
        </w:tc>
        <w:tc>
          <w:tcPr>
            <w:tcW w:w="0" w:type="auto"/>
            <w:gridSpan w:val="3"/>
            <w:tcMar>
              <w:top w:w="50" w:type="dxa"/>
              <w:left w:w="100" w:type="dxa"/>
            </w:tcMar>
            <w:vAlign w:val="center"/>
          </w:tcPr>
          <w:p w14:paraId="20621BAA">
            <w:pPr>
              <w:jc w:val="left"/>
            </w:pPr>
          </w:p>
        </w:tc>
      </w:tr>
      <w:tr w14:paraId="37D7A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27E0C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49019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0A2B51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04E216C5">
            <w:pPr>
              <w:spacing w:before="0" w:after="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65399F4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3572C32">
            <w:pPr>
              <w:spacing w:before="0" w:after="0" w:line="276" w:lineRule="auto"/>
              <w:ind w:left="135"/>
              <w:jc w:val="center"/>
            </w:pPr>
          </w:p>
        </w:tc>
        <w:tc>
          <w:tcPr>
            <w:tcW w:w="1787" w:type="dxa"/>
            <w:tcMar>
              <w:top w:w="50" w:type="dxa"/>
              <w:left w:w="100" w:type="dxa"/>
            </w:tcMar>
            <w:vAlign w:val="center"/>
          </w:tcPr>
          <w:p w14:paraId="0F2A88CC">
            <w:pPr>
              <w:spacing w:before="0" w:after="0" w:line="276" w:lineRule="auto"/>
              <w:ind w:left="135"/>
              <w:jc w:val="center"/>
            </w:pPr>
          </w:p>
        </w:tc>
        <w:tc>
          <w:tcPr>
            <w:tcW w:w="2646" w:type="dxa"/>
            <w:tcMar>
              <w:top w:w="50" w:type="dxa"/>
              <w:left w:w="100" w:type="dxa"/>
            </w:tcMar>
            <w:vAlign w:val="center"/>
          </w:tcPr>
          <w:p w14:paraId="5220E9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0BA4A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5A979D8">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719E3F25">
            <w:pPr>
              <w:spacing w:before="0" w:after="0"/>
              <w:ind w:left="135"/>
              <w:jc w:val="left"/>
            </w:pPr>
            <w:r>
              <w:rPr>
                <w:rFonts w:ascii="Times New Roman" w:hAnsi="Times New Roman"/>
                <w:b w:val="0"/>
                <w:i w:val="0"/>
                <w:color w:val="000000"/>
                <w:sz w:val="24"/>
              </w:rPr>
              <w:t>У. Шекспир. Трагедия «Гамлет» (фрагменты по выбору)</w:t>
            </w:r>
          </w:p>
        </w:tc>
        <w:tc>
          <w:tcPr>
            <w:tcW w:w="977" w:type="dxa"/>
            <w:tcMar>
              <w:top w:w="50" w:type="dxa"/>
              <w:left w:w="100" w:type="dxa"/>
            </w:tcMar>
            <w:vAlign w:val="center"/>
          </w:tcPr>
          <w:p w14:paraId="58203845">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6E8A4743">
            <w:pPr>
              <w:spacing w:before="0" w:after="0" w:line="276" w:lineRule="auto"/>
              <w:ind w:left="135"/>
              <w:jc w:val="center"/>
            </w:pPr>
          </w:p>
        </w:tc>
        <w:tc>
          <w:tcPr>
            <w:tcW w:w="1787" w:type="dxa"/>
            <w:tcMar>
              <w:top w:w="50" w:type="dxa"/>
              <w:left w:w="100" w:type="dxa"/>
            </w:tcMar>
            <w:vAlign w:val="center"/>
          </w:tcPr>
          <w:p w14:paraId="2DD2109B">
            <w:pPr>
              <w:spacing w:before="0" w:after="0" w:line="276" w:lineRule="auto"/>
              <w:ind w:left="135"/>
              <w:jc w:val="center"/>
            </w:pPr>
          </w:p>
        </w:tc>
        <w:tc>
          <w:tcPr>
            <w:tcW w:w="2646" w:type="dxa"/>
            <w:tcMar>
              <w:top w:w="50" w:type="dxa"/>
              <w:left w:w="100" w:type="dxa"/>
            </w:tcMar>
            <w:vAlign w:val="center"/>
          </w:tcPr>
          <w:p w14:paraId="35A371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9A9A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5BE06F0">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53D8065D">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w="977" w:type="dxa"/>
            <w:tcMar>
              <w:top w:w="50" w:type="dxa"/>
              <w:left w:w="100" w:type="dxa"/>
            </w:tcMar>
            <w:vAlign w:val="center"/>
          </w:tcPr>
          <w:p w14:paraId="4F024F72">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5EF915D8">
            <w:pPr>
              <w:spacing w:before="0" w:after="0" w:line="276" w:lineRule="auto"/>
              <w:ind w:left="135"/>
              <w:jc w:val="center"/>
            </w:pPr>
          </w:p>
        </w:tc>
        <w:tc>
          <w:tcPr>
            <w:tcW w:w="1787" w:type="dxa"/>
            <w:tcMar>
              <w:top w:w="50" w:type="dxa"/>
              <w:left w:w="100" w:type="dxa"/>
            </w:tcMar>
            <w:vAlign w:val="center"/>
          </w:tcPr>
          <w:p w14:paraId="661222E1">
            <w:pPr>
              <w:spacing w:before="0" w:after="0" w:line="276" w:lineRule="auto"/>
              <w:ind w:left="135"/>
              <w:jc w:val="center"/>
            </w:pPr>
          </w:p>
        </w:tc>
        <w:tc>
          <w:tcPr>
            <w:tcW w:w="2646" w:type="dxa"/>
            <w:tcMar>
              <w:top w:w="50" w:type="dxa"/>
              <w:left w:w="100" w:type="dxa"/>
            </w:tcMar>
            <w:vAlign w:val="center"/>
          </w:tcPr>
          <w:p w14:paraId="53F91B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00E6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DAF0774">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48F4E310">
            <w:pPr>
              <w:spacing w:before="0" w:after="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17A28728">
            <w:pPr>
              <w:spacing w:before="0" w:after="0" w:line="276" w:lineRule="auto"/>
              <w:ind w:left="135"/>
              <w:jc w:val="center"/>
            </w:pPr>
            <w:r>
              <w:rPr>
                <w:rFonts w:ascii="Times New Roman" w:hAnsi="Times New Roman"/>
                <w:b w:val="0"/>
                <w:i w:val="0"/>
                <w:color w:val="000000"/>
                <w:sz w:val="24"/>
              </w:rPr>
              <w:t xml:space="preserve"> 2 </w:t>
            </w:r>
          </w:p>
        </w:tc>
        <w:tc>
          <w:tcPr>
            <w:tcW w:w="1699" w:type="dxa"/>
            <w:tcMar>
              <w:top w:w="50" w:type="dxa"/>
              <w:left w:w="100" w:type="dxa"/>
            </w:tcMar>
            <w:vAlign w:val="center"/>
          </w:tcPr>
          <w:p w14:paraId="18F70506">
            <w:pPr>
              <w:spacing w:before="0" w:after="0" w:line="276" w:lineRule="auto"/>
              <w:ind w:left="135"/>
              <w:jc w:val="center"/>
            </w:pPr>
          </w:p>
        </w:tc>
        <w:tc>
          <w:tcPr>
            <w:tcW w:w="1787" w:type="dxa"/>
            <w:tcMar>
              <w:top w:w="50" w:type="dxa"/>
              <w:left w:w="100" w:type="dxa"/>
            </w:tcMar>
            <w:vAlign w:val="center"/>
          </w:tcPr>
          <w:p w14:paraId="403A1CAC">
            <w:pPr>
              <w:spacing w:before="0" w:after="0" w:line="276" w:lineRule="auto"/>
              <w:ind w:left="135"/>
              <w:jc w:val="center"/>
            </w:pPr>
          </w:p>
        </w:tc>
        <w:tc>
          <w:tcPr>
            <w:tcW w:w="2646" w:type="dxa"/>
            <w:tcMar>
              <w:top w:w="50" w:type="dxa"/>
              <w:left w:w="100" w:type="dxa"/>
            </w:tcMar>
            <w:vAlign w:val="center"/>
          </w:tcPr>
          <w:p w14:paraId="111747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4F42F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7308120">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7216E906">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4302434D">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19127F8">
            <w:pPr>
              <w:spacing w:before="0" w:after="0" w:line="276" w:lineRule="auto"/>
              <w:ind w:left="135"/>
              <w:jc w:val="center"/>
            </w:pPr>
          </w:p>
        </w:tc>
        <w:tc>
          <w:tcPr>
            <w:tcW w:w="1787" w:type="dxa"/>
            <w:tcMar>
              <w:top w:w="50" w:type="dxa"/>
              <w:left w:w="100" w:type="dxa"/>
            </w:tcMar>
            <w:vAlign w:val="center"/>
          </w:tcPr>
          <w:p w14:paraId="4FB3C2B4">
            <w:pPr>
              <w:spacing w:before="0" w:after="0" w:line="276" w:lineRule="auto"/>
              <w:ind w:left="135"/>
              <w:jc w:val="center"/>
            </w:pPr>
          </w:p>
        </w:tc>
        <w:tc>
          <w:tcPr>
            <w:tcW w:w="2646" w:type="dxa"/>
            <w:tcMar>
              <w:top w:w="50" w:type="dxa"/>
              <w:left w:w="100" w:type="dxa"/>
            </w:tcMar>
            <w:vAlign w:val="center"/>
          </w:tcPr>
          <w:p w14:paraId="060ABC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6C76A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918869">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74592DB">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2D5997D8">
            <w:pPr>
              <w:jc w:val="left"/>
            </w:pPr>
          </w:p>
        </w:tc>
      </w:tr>
      <w:tr w14:paraId="47838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464145">
            <w:pPr>
              <w:spacing w:before="0" w:after="0"/>
              <w:ind w:left="135"/>
              <w:jc w:val="left"/>
            </w:pPr>
            <w:r>
              <w:rPr>
                <w:rFonts w:ascii="Times New Roman" w:hAnsi="Times New Roman"/>
                <w:b w:val="0"/>
                <w:i w:val="0"/>
                <w:color w:val="000000"/>
                <w:sz w:val="24"/>
              </w:rPr>
              <w:t>Развитие речи</w:t>
            </w:r>
          </w:p>
        </w:tc>
        <w:tc>
          <w:tcPr>
            <w:tcW w:w="1535" w:type="dxa"/>
            <w:tcMar>
              <w:top w:w="50" w:type="dxa"/>
              <w:left w:w="100" w:type="dxa"/>
            </w:tcMar>
            <w:vAlign w:val="center"/>
          </w:tcPr>
          <w:p w14:paraId="58C3069C">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779E4556">
            <w:pPr>
              <w:spacing w:before="0" w:after="0" w:line="276" w:lineRule="auto"/>
              <w:ind w:left="135"/>
              <w:jc w:val="center"/>
            </w:pPr>
          </w:p>
        </w:tc>
        <w:tc>
          <w:tcPr>
            <w:tcW w:w="1787" w:type="dxa"/>
            <w:tcMar>
              <w:top w:w="50" w:type="dxa"/>
              <w:left w:w="100" w:type="dxa"/>
            </w:tcMar>
            <w:vAlign w:val="center"/>
          </w:tcPr>
          <w:p w14:paraId="1E3B3EE6">
            <w:pPr>
              <w:spacing w:before="0" w:after="0" w:line="276" w:lineRule="auto"/>
              <w:ind w:left="135"/>
              <w:jc w:val="center"/>
            </w:pPr>
          </w:p>
        </w:tc>
        <w:tc>
          <w:tcPr>
            <w:tcW w:w="2646" w:type="dxa"/>
            <w:tcMar>
              <w:top w:w="50" w:type="dxa"/>
              <w:left w:w="100" w:type="dxa"/>
            </w:tcMar>
            <w:vAlign w:val="center"/>
          </w:tcPr>
          <w:p w14:paraId="6F380B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251BB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8A5C38">
            <w:pPr>
              <w:spacing w:before="0" w:after="0"/>
              <w:ind w:left="135"/>
              <w:jc w:val="left"/>
            </w:pPr>
            <w:r>
              <w:rPr>
                <w:rFonts w:ascii="Times New Roman" w:hAnsi="Times New Roman"/>
                <w:b w:val="0"/>
                <w:i w:val="0"/>
                <w:color w:val="000000"/>
                <w:sz w:val="24"/>
              </w:rPr>
              <w:t>Внеклассное чтение</w:t>
            </w:r>
          </w:p>
        </w:tc>
        <w:tc>
          <w:tcPr>
            <w:tcW w:w="1535" w:type="dxa"/>
            <w:tcMar>
              <w:top w:w="50" w:type="dxa"/>
              <w:left w:w="100" w:type="dxa"/>
            </w:tcMar>
            <w:vAlign w:val="center"/>
          </w:tcPr>
          <w:p w14:paraId="2FA51A33">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0BEF784A">
            <w:pPr>
              <w:spacing w:before="0" w:after="0" w:line="276" w:lineRule="auto"/>
              <w:ind w:left="135"/>
              <w:jc w:val="center"/>
            </w:pPr>
          </w:p>
        </w:tc>
        <w:tc>
          <w:tcPr>
            <w:tcW w:w="1787" w:type="dxa"/>
            <w:tcMar>
              <w:top w:w="50" w:type="dxa"/>
              <w:left w:w="100" w:type="dxa"/>
            </w:tcMar>
            <w:vAlign w:val="center"/>
          </w:tcPr>
          <w:p w14:paraId="07E414E3">
            <w:pPr>
              <w:spacing w:before="0" w:after="0" w:line="276" w:lineRule="auto"/>
              <w:ind w:left="135"/>
              <w:jc w:val="center"/>
            </w:pPr>
          </w:p>
        </w:tc>
        <w:tc>
          <w:tcPr>
            <w:tcW w:w="2646" w:type="dxa"/>
            <w:tcMar>
              <w:top w:w="50" w:type="dxa"/>
              <w:left w:w="100" w:type="dxa"/>
            </w:tcMar>
            <w:vAlign w:val="center"/>
          </w:tcPr>
          <w:p w14:paraId="041A6D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3C91F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85D8BD">
            <w:pPr>
              <w:spacing w:before="0" w:after="0"/>
              <w:ind w:left="135"/>
              <w:jc w:val="left"/>
            </w:pPr>
            <w:r>
              <w:rPr>
                <w:rFonts w:ascii="Times New Roman" w:hAnsi="Times New Roman"/>
                <w:b w:val="0"/>
                <w:i w:val="0"/>
                <w:color w:val="000000"/>
                <w:sz w:val="24"/>
              </w:rPr>
              <w:t>Итоговые контрольные работы</w:t>
            </w:r>
          </w:p>
        </w:tc>
        <w:tc>
          <w:tcPr>
            <w:tcW w:w="1535" w:type="dxa"/>
            <w:tcMar>
              <w:top w:w="50" w:type="dxa"/>
              <w:left w:w="100" w:type="dxa"/>
            </w:tcMar>
            <w:vAlign w:val="center"/>
          </w:tcPr>
          <w:p w14:paraId="12B8846C">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7E83BF88">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4454C631">
            <w:pPr>
              <w:spacing w:before="0" w:after="0" w:line="276" w:lineRule="auto"/>
              <w:ind w:left="135"/>
              <w:jc w:val="center"/>
            </w:pPr>
          </w:p>
        </w:tc>
        <w:tc>
          <w:tcPr>
            <w:tcW w:w="2646" w:type="dxa"/>
            <w:tcMar>
              <w:top w:w="50" w:type="dxa"/>
              <w:left w:w="100" w:type="dxa"/>
            </w:tcMar>
            <w:vAlign w:val="center"/>
          </w:tcPr>
          <w:p w14:paraId="4CD44A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78808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129ACE">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14:paraId="6577D584">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282FC50F">
            <w:pPr>
              <w:spacing w:before="0" w:after="0" w:line="276" w:lineRule="auto"/>
              <w:ind w:left="135"/>
              <w:jc w:val="center"/>
            </w:pPr>
          </w:p>
        </w:tc>
        <w:tc>
          <w:tcPr>
            <w:tcW w:w="1787" w:type="dxa"/>
            <w:tcMar>
              <w:top w:w="50" w:type="dxa"/>
              <w:left w:w="100" w:type="dxa"/>
            </w:tcMar>
            <w:vAlign w:val="center"/>
          </w:tcPr>
          <w:p w14:paraId="3E4156DE">
            <w:pPr>
              <w:spacing w:before="0" w:after="0" w:line="276" w:lineRule="auto"/>
              <w:ind w:left="135"/>
              <w:jc w:val="center"/>
            </w:pPr>
          </w:p>
        </w:tc>
        <w:tc>
          <w:tcPr>
            <w:tcW w:w="2646" w:type="dxa"/>
            <w:tcMar>
              <w:top w:w="50" w:type="dxa"/>
              <w:left w:w="100" w:type="dxa"/>
            </w:tcMar>
            <w:vAlign w:val="center"/>
          </w:tcPr>
          <w:p w14:paraId="469C81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"https://m.edsoo.ru/7f41b720" \h </w:instrText>
            </w:r>
            <w: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14:paraId="17575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9E41A7">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6486730D">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14:paraId="2C8237E5">
            <w:pPr>
              <w:spacing w:before="0" w:after="0" w:line="276" w:lineRule="auto"/>
              <w:ind w:left="135"/>
              <w:jc w:val="center"/>
            </w:pPr>
            <w:r>
              <w:rPr>
                <w:rFonts w:ascii="Times New Roman" w:hAnsi="Times New Roman"/>
                <w:b w:val="0"/>
                <w:i w:val="0"/>
                <w:color w:val="000000"/>
                <w:sz w:val="24"/>
              </w:rPr>
              <w:t xml:space="preserve"> 4 </w:t>
            </w:r>
          </w:p>
        </w:tc>
        <w:tc>
          <w:tcPr>
            <w:tcW w:w="1787" w:type="dxa"/>
            <w:tcMar>
              <w:top w:w="50" w:type="dxa"/>
              <w:left w:w="100" w:type="dxa"/>
            </w:tcMar>
            <w:vAlign w:val="center"/>
          </w:tcPr>
          <w:p w14:paraId="3909B7A9">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1D1D3116">
            <w:pPr>
              <w:jc w:val="left"/>
            </w:pPr>
          </w:p>
        </w:tc>
      </w:tr>
    </w:tbl>
    <w:p w14:paraId="6537F0AA">
      <w:pPr>
        <w:sectPr>
          <w:pgSz w:w="16383" w:h="11906" w:orient="landscape"/>
          <w:cols w:space="720" w:num="1"/>
        </w:sectPr>
      </w:pPr>
    </w:p>
    <w:p w14:paraId="414E28FB">
      <w:pPr>
        <w:sectPr>
          <w:pgSz w:w="16383" w:h="11906" w:orient="landscape"/>
          <w:cols w:space="720" w:num="1"/>
        </w:sectPr>
      </w:pPr>
      <w:bookmarkStart w:id="104" w:name="block-38864871"/>
    </w:p>
    <w:bookmarkEnd w:id="103"/>
    <w:bookmarkEnd w:id="104"/>
    <w:p w14:paraId="7512300C">
      <w:pPr>
        <w:spacing w:before="0" w:after="0"/>
        <w:ind w:left="120"/>
        <w:jc w:val="left"/>
      </w:pPr>
      <w:bookmarkStart w:id="105" w:name="block-38864872"/>
      <w:r>
        <w:rPr>
          <w:rFonts w:ascii="Times New Roman" w:hAnsi="Times New Roman"/>
          <w:b/>
          <w:i w:val="0"/>
          <w:color w:val="000000"/>
          <w:sz w:val="28"/>
        </w:rPr>
        <w:t xml:space="preserve"> ПОУРОЧНОЕ ПЛАНИРОВАНИЕ </w:t>
      </w:r>
    </w:p>
    <w:p w14:paraId="6A38E362">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2720"/>
        <w:gridCol w:w="1192"/>
        <w:gridCol w:w="2190"/>
        <w:gridCol w:w="2331"/>
        <w:gridCol w:w="1654"/>
        <w:gridCol w:w="2831"/>
      </w:tblGrid>
      <w:tr w14:paraId="393DE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141103EF">
            <w:pPr>
              <w:spacing w:before="0" w:after="0"/>
              <w:ind w:left="135"/>
              <w:jc w:val="left"/>
            </w:pPr>
            <w:r>
              <w:rPr>
                <w:rFonts w:ascii="Times New Roman" w:hAnsi="Times New Roman"/>
                <w:b/>
                <w:i w:val="0"/>
                <w:color w:val="000000"/>
                <w:sz w:val="24"/>
              </w:rPr>
              <w:t xml:space="preserve">№ п/п </w:t>
            </w:r>
          </w:p>
          <w:p w14:paraId="080954EF">
            <w:pPr>
              <w:spacing w:before="0" w:after="0"/>
              <w:ind w:left="135"/>
              <w:jc w:val="left"/>
            </w:pPr>
          </w:p>
        </w:tc>
        <w:tc>
          <w:tcPr>
            <w:tcW w:w="2992" w:type="dxa"/>
            <w:vMerge w:val="restart"/>
            <w:tcMar>
              <w:top w:w="50" w:type="dxa"/>
              <w:left w:w="100" w:type="dxa"/>
            </w:tcMar>
            <w:vAlign w:val="center"/>
          </w:tcPr>
          <w:p w14:paraId="71106CED">
            <w:pPr>
              <w:spacing w:before="0" w:after="0"/>
              <w:ind w:left="135"/>
              <w:jc w:val="left"/>
            </w:pPr>
            <w:r>
              <w:rPr>
                <w:rFonts w:ascii="Times New Roman" w:hAnsi="Times New Roman"/>
                <w:b/>
                <w:i w:val="0"/>
                <w:color w:val="000000"/>
                <w:sz w:val="24"/>
              </w:rPr>
              <w:t xml:space="preserve">Тема урока </w:t>
            </w:r>
          </w:p>
          <w:p w14:paraId="4EA4EF79">
            <w:pPr>
              <w:spacing w:before="0" w:after="0"/>
              <w:ind w:left="135"/>
              <w:jc w:val="left"/>
            </w:pPr>
          </w:p>
        </w:tc>
        <w:tc>
          <w:tcPr>
            <w:tcW w:w="0" w:type="auto"/>
            <w:gridSpan w:val="3"/>
            <w:tcMar>
              <w:top w:w="50" w:type="dxa"/>
              <w:left w:w="100" w:type="dxa"/>
            </w:tcMar>
            <w:vAlign w:val="center"/>
          </w:tcPr>
          <w:p w14:paraId="1D524BBC">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14:paraId="077F3614">
            <w:pPr>
              <w:spacing w:before="0" w:after="0"/>
              <w:ind w:left="135"/>
              <w:jc w:val="left"/>
            </w:pPr>
            <w:r>
              <w:rPr>
                <w:rFonts w:ascii="Times New Roman" w:hAnsi="Times New Roman"/>
                <w:b/>
                <w:i w:val="0"/>
                <w:color w:val="000000"/>
                <w:sz w:val="24"/>
              </w:rPr>
              <w:t xml:space="preserve">Дата изучения </w:t>
            </w:r>
          </w:p>
          <w:p w14:paraId="36D9C59D">
            <w:pPr>
              <w:spacing w:before="0" w:after="0"/>
              <w:ind w:left="135"/>
              <w:jc w:val="left"/>
            </w:pPr>
          </w:p>
        </w:tc>
        <w:tc>
          <w:tcPr>
            <w:tcW w:w="1981" w:type="dxa"/>
            <w:vMerge w:val="restart"/>
            <w:tcMar>
              <w:top w:w="50" w:type="dxa"/>
              <w:left w:w="100" w:type="dxa"/>
            </w:tcMar>
            <w:vAlign w:val="center"/>
          </w:tcPr>
          <w:p w14:paraId="4815F80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DDC8891">
            <w:pPr>
              <w:spacing w:before="0" w:after="0"/>
              <w:ind w:left="135"/>
              <w:jc w:val="left"/>
            </w:pPr>
          </w:p>
        </w:tc>
      </w:tr>
      <w:tr w14:paraId="0F59B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5020F2">
            <w:pPr>
              <w:jc w:val="left"/>
            </w:pPr>
          </w:p>
        </w:tc>
        <w:tc>
          <w:tcPr>
            <w:tcW w:w="0" w:type="auto"/>
            <w:vMerge w:val="continue"/>
            <w:tcBorders>
              <w:top w:val="nil"/>
            </w:tcBorders>
            <w:tcMar>
              <w:top w:w="50" w:type="dxa"/>
              <w:left w:w="100" w:type="dxa"/>
            </w:tcMar>
          </w:tcPr>
          <w:p w14:paraId="36C9E404">
            <w:pPr>
              <w:jc w:val="left"/>
            </w:pPr>
          </w:p>
        </w:tc>
        <w:tc>
          <w:tcPr>
            <w:tcW w:w="834" w:type="dxa"/>
            <w:tcMar>
              <w:top w:w="50" w:type="dxa"/>
              <w:left w:w="100" w:type="dxa"/>
            </w:tcMar>
            <w:vAlign w:val="center"/>
          </w:tcPr>
          <w:p w14:paraId="1F6BCD4B">
            <w:pPr>
              <w:spacing w:before="0" w:after="0"/>
              <w:ind w:left="135"/>
              <w:jc w:val="left"/>
            </w:pPr>
            <w:r>
              <w:rPr>
                <w:rFonts w:ascii="Times New Roman" w:hAnsi="Times New Roman"/>
                <w:b/>
                <w:i w:val="0"/>
                <w:color w:val="000000"/>
                <w:sz w:val="24"/>
              </w:rPr>
              <w:t xml:space="preserve">Всего </w:t>
            </w:r>
          </w:p>
          <w:p w14:paraId="4968A114">
            <w:pPr>
              <w:spacing w:before="0" w:after="0"/>
              <w:ind w:left="135"/>
              <w:jc w:val="left"/>
            </w:pPr>
          </w:p>
        </w:tc>
        <w:tc>
          <w:tcPr>
            <w:tcW w:w="1533" w:type="dxa"/>
            <w:tcMar>
              <w:top w:w="50" w:type="dxa"/>
              <w:left w:w="100" w:type="dxa"/>
            </w:tcMar>
            <w:vAlign w:val="center"/>
          </w:tcPr>
          <w:p w14:paraId="525927C8">
            <w:pPr>
              <w:spacing w:before="0" w:after="0"/>
              <w:ind w:left="135"/>
              <w:jc w:val="left"/>
            </w:pPr>
            <w:r>
              <w:rPr>
                <w:rFonts w:ascii="Times New Roman" w:hAnsi="Times New Roman"/>
                <w:b/>
                <w:i w:val="0"/>
                <w:color w:val="000000"/>
                <w:sz w:val="24"/>
              </w:rPr>
              <w:t xml:space="preserve">Контрольные работы </w:t>
            </w:r>
          </w:p>
          <w:p w14:paraId="7CD28DD4">
            <w:pPr>
              <w:spacing w:before="0" w:after="0"/>
              <w:ind w:left="135"/>
              <w:jc w:val="left"/>
            </w:pPr>
          </w:p>
        </w:tc>
        <w:tc>
          <w:tcPr>
            <w:tcW w:w="1631" w:type="dxa"/>
            <w:tcMar>
              <w:top w:w="50" w:type="dxa"/>
              <w:left w:w="100" w:type="dxa"/>
            </w:tcMar>
            <w:vAlign w:val="center"/>
          </w:tcPr>
          <w:p w14:paraId="353A86E9">
            <w:pPr>
              <w:spacing w:before="0" w:after="0"/>
              <w:ind w:left="135"/>
              <w:jc w:val="left"/>
            </w:pPr>
            <w:r>
              <w:rPr>
                <w:rFonts w:ascii="Times New Roman" w:hAnsi="Times New Roman"/>
                <w:b/>
                <w:i w:val="0"/>
                <w:color w:val="000000"/>
                <w:sz w:val="24"/>
              </w:rPr>
              <w:t xml:space="preserve">Практические работы </w:t>
            </w:r>
          </w:p>
          <w:p w14:paraId="5B2629CB">
            <w:pPr>
              <w:spacing w:before="0" w:after="0"/>
              <w:ind w:left="135"/>
              <w:jc w:val="left"/>
            </w:pPr>
          </w:p>
        </w:tc>
        <w:tc>
          <w:tcPr>
            <w:tcW w:w="0" w:type="auto"/>
            <w:vMerge w:val="continue"/>
            <w:tcBorders>
              <w:top w:val="nil"/>
            </w:tcBorders>
            <w:tcMar>
              <w:top w:w="50" w:type="dxa"/>
              <w:left w:w="100" w:type="dxa"/>
            </w:tcMar>
          </w:tcPr>
          <w:p w14:paraId="0D487359">
            <w:pPr>
              <w:jc w:val="left"/>
            </w:pPr>
          </w:p>
        </w:tc>
        <w:tc>
          <w:tcPr>
            <w:tcW w:w="0" w:type="auto"/>
            <w:vMerge w:val="continue"/>
            <w:tcBorders>
              <w:top w:val="nil"/>
            </w:tcBorders>
            <w:tcMar>
              <w:top w:w="50" w:type="dxa"/>
              <w:left w:w="100" w:type="dxa"/>
            </w:tcMar>
          </w:tcPr>
          <w:p w14:paraId="73855223">
            <w:pPr>
              <w:jc w:val="left"/>
            </w:pPr>
          </w:p>
        </w:tc>
      </w:tr>
      <w:tr w14:paraId="6B344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D4B020">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1B070C8F">
            <w:pPr>
              <w:spacing w:before="0" w:after="0"/>
              <w:ind w:left="135"/>
              <w:jc w:val="left"/>
            </w:pPr>
            <w:r>
              <w:rPr>
                <w:rFonts w:ascii="Times New Roman" w:hAnsi="Times New Roman"/>
                <w:b w:val="0"/>
                <w:i w:val="0"/>
                <w:color w:val="000000"/>
                <w:sz w:val="24"/>
              </w:rPr>
              <w:t>Развитие речи. Книга в жизни человека</w:t>
            </w:r>
          </w:p>
        </w:tc>
        <w:tc>
          <w:tcPr>
            <w:tcW w:w="834" w:type="dxa"/>
            <w:tcMar>
              <w:top w:w="50" w:type="dxa"/>
              <w:left w:w="100" w:type="dxa"/>
            </w:tcMar>
            <w:vAlign w:val="center"/>
          </w:tcPr>
          <w:p w14:paraId="769D034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9C814D7">
            <w:pPr>
              <w:spacing w:before="0" w:after="0" w:line="276" w:lineRule="auto"/>
              <w:ind w:left="135"/>
              <w:jc w:val="center"/>
            </w:pPr>
          </w:p>
        </w:tc>
        <w:tc>
          <w:tcPr>
            <w:tcW w:w="1631" w:type="dxa"/>
            <w:tcMar>
              <w:top w:w="50" w:type="dxa"/>
              <w:left w:w="100" w:type="dxa"/>
            </w:tcMar>
            <w:vAlign w:val="center"/>
          </w:tcPr>
          <w:p w14:paraId="6434F028">
            <w:pPr>
              <w:spacing w:before="0" w:after="0" w:line="276" w:lineRule="auto"/>
              <w:ind w:left="135"/>
              <w:jc w:val="center"/>
            </w:pPr>
          </w:p>
        </w:tc>
        <w:tc>
          <w:tcPr>
            <w:tcW w:w="1157" w:type="dxa"/>
            <w:tcMar>
              <w:top w:w="50" w:type="dxa"/>
              <w:left w:w="100" w:type="dxa"/>
            </w:tcMar>
            <w:vAlign w:val="center"/>
          </w:tcPr>
          <w:p w14:paraId="25F9755B">
            <w:pPr>
              <w:spacing w:before="0" w:after="0"/>
              <w:ind w:left="135"/>
              <w:jc w:val="left"/>
            </w:pPr>
          </w:p>
        </w:tc>
        <w:tc>
          <w:tcPr>
            <w:tcW w:w="1981" w:type="dxa"/>
            <w:tcMar>
              <w:top w:w="50" w:type="dxa"/>
              <w:left w:w="100" w:type="dxa"/>
            </w:tcMar>
            <w:vAlign w:val="center"/>
          </w:tcPr>
          <w:p w14:paraId="37EA13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"https://m.edsoo.ru/8a19572a" \h </w:instrText>
            </w:r>
            <w: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14:paraId="1589D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E9469A">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2B155217">
            <w:pPr>
              <w:spacing w:before="0" w:after="0"/>
              <w:ind w:left="135"/>
              <w:jc w:val="left"/>
            </w:pPr>
            <w:r>
              <w:rPr>
                <w:rFonts w:ascii="Times New Roman" w:hAnsi="Times New Roman"/>
                <w:b w:val="0"/>
                <w:i w:val="0"/>
                <w:color w:val="000000"/>
                <w:sz w:val="24"/>
              </w:rPr>
              <w:t>Легенды и мифы Древней Греции. Понятие о мифе</w:t>
            </w:r>
          </w:p>
        </w:tc>
        <w:tc>
          <w:tcPr>
            <w:tcW w:w="834" w:type="dxa"/>
            <w:tcMar>
              <w:top w:w="50" w:type="dxa"/>
              <w:left w:w="100" w:type="dxa"/>
            </w:tcMar>
            <w:vAlign w:val="center"/>
          </w:tcPr>
          <w:p w14:paraId="559984A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768EE73">
            <w:pPr>
              <w:spacing w:before="0" w:after="0" w:line="276" w:lineRule="auto"/>
              <w:ind w:left="135"/>
              <w:jc w:val="center"/>
            </w:pPr>
          </w:p>
        </w:tc>
        <w:tc>
          <w:tcPr>
            <w:tcW w:w="1631" w:type="dxa"/>
            <w:tcMar>
              <w:top w:w="50" w:type="dxa"/>
              <w:left w:w="100" w:type="dxa"/>
            </w:tcMar>
            <w:vAlign w:val="center"/>
          </w:tcPr>
          <w:p w14:paraId="52F930B2">
            <w:pPr>
              <w:spacing w:before="0" w:after="0" w:line="276" w:lineRule="auto"/>
              <w:ind w:left="135"/>
              <w:jc w:val="center"/>
            </w:pPr>
          </w:p>
        </w:tc>
        <w:tc>
          <w:tcPr>
            <w:tcW w:w="1157" w:type="dxa"/>
            <w:tcMar>
              <w:top w:w="50" w:type="dxa"/>
              <w:left w:w="100" w:type="dxa"/>
            </w:tcMar>
            <w:vAlign w:val="center"/>
          </w:tcPr>
          <w:p w14:paraId="4AC857E6">
            <w:pPr>
              <w:spacing w:before="0" w:after="0"/>
              <w:ind w:left="135"/>
              <w:jc w:val="left"/>
            </w:pPr>
          </w:p>
        </w:tc>
        <w:tc>
          <w:tcPr>
            <w:tcW w:w="1981" w:type="dxa"/>
            <w:tcMar>
              <w:top w:w="50" w:type="dxa"/>
              <w:left w:w="100" w:type="dxa"/>
            </w:tcMar>
            <w:vAlign w:val="center"/>
          </w:tcPr>
          <w:p w14:paraId="59FFD8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"https://m.edsoo.ru/8a195838" \h </w:instrText>
            </w:r>
            <w: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14:paraId="3A8E9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C9C686">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6CA18631">
            <w:pPr>
              <w:spacing w:before="0" w:after="0"/>
              <w:ind w:left="135"/>
              <w:jc w:val="left"/>
            </w:pPr>
            <w:r>
              <w:rPr>
                <w:rFonts w:ascii="Times New Roman" w:hAnsi="Times New Roman"/>
                <w:b w:val="0"/>
                <w:i w:val="0"/>
                <w:color w:val="000000"/>
                <w:sz w:val="24"/>
              </w:rPr>
              <w:t>Подвиги Геракла: «Скотный двор царя Авгия»</w:t>
            </w:r>
          </w:p>
        </w:tc>
        <w:tc>
          <w:tcPr>
            <w:tcW w:w="834" w:type="dxa"/>
            <w:tcMar>
              <w:top w:w="50" w:type="dxa"/>
              <w:left w:w="100" w:type="dxa"/>
            </w:tcMar>
            <w:vAlign w:val="center"/>
          </w:tcPr>
          <w:p w14:paraId="341ED5B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0F076CE">
            <w:pPr>
              <w:spacing w:before="0" w:after="0" w:line="276" w:lineRule="auto"/>
              <w:ind w:left="135"/>
              <w:jc w:val="center"/>
            </w:pPr>
          </w:p>
        </w:tc>
        <w:tc>
          <w:tcPr>
            <w:tcW w:w="1631" w:type="dxa"/>
            <w:tcMar>
              <w:top w:w="50" w:type="dxa"/>
              <w:left w:w="100" w:type="dxa"/>
            </w:tcMar>
            <w:vAlign w:val="center"/>
          </w:tcPr>
          <w:p w14:paraId="5579681A">
            <w:pPr>
              <w:spacing w:before="0" w:after="0" w:line="276" w:lineRule="auto"/>
              <w:ind w:left="135"/>
              <w:jc w:val="center"/>
            </w:pPr>
          </w:p>
        </w:tc>
        <w:tc>
          <w:tcPr>
            <w:tcW w:w="1157" w:type="dxa"/>
            <w:tcMar>
              <w:top w:w="50" w:type="dxa"/>
              <w:left w:w="100" w:type="dxa"/>
            </w:tcMar>
            <w:vAlign w:val="center"/>
          </w:tcPr>
          <w:p w14:paraId="109D9B70">
            <w:pPr>
              <w:spacing w:before="0" w:after="0"/>
              <w:ind w:left="135"/>
              <w:jc w:val="left"/>
            </w:pPr>
          </w:p>
        </w:tc>
        <w:tc>
          <w:tcPr>
            <w:tcW w:w="1981" w:type="dxa"/>
            <w:tcMar>
              <w:top w:w="50" w:type="dxa"/>
              <w:left w:w="100" w:type="dxa"/>
            </w:tcMar>
            <w:vAlign w:val="center"/>
          </w:tcPr>
          <w:p w14:paraId="109F12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"https://m.edsoo.ru/8a195946" \h </w:instrText>
            </w:r>
            <w: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14:paraId="3D488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DF21642">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7176D11B">
            <w:pPr>
              <w:spacing w:before="0" w:after="0"/>
              <w:ind w:left="135"/>
              <w:jc w:val="left"/>
            </w:pPr>
            <w:r>
              <w:rPr>
                <w:rFonts w:ascii="Times New Roman" w:hAnsi="Times New Roman"/>
                <w:b w:val="0"/>
                <w:i w:val="0"/>
                <w:color w:val="000000"/>
                <w:sz w:val="24"/>
              </w:rPr>
              <w:t>«Яблоки Гесперид» и другие подвиги Геракла</w:t>
            </w:r>
          </w:p>
        </w:tc>
        <w:tc>
          <w:tcPr>
            <w:tcW w:w="834" w:type="dxa"/>
            <w:tcMar>
              <w:top w:w="50" w:type="dxa"/>
              <w:left w:w="100" w:type="dxa"/>
            </w:tcMar>
            <w:vAlign w:val="center"/>
          </w:tcPr>
          <w:p w14:paraId="05D6E0A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B3B2E2">
            <w:pPr>
              <w:spacing w:before="0" w:after="0" w:line="276" w:lineRule="auto"/>
              <w:ind w:left="135"/>
              <w:jc w:val="center"/>
            </w:pPr>
          </w:p>
        </w:tc>
        <w:tc>
          <w:tcPr>
            <w:tcW w:w="1631" w:type="dxa"/>
            <w:tcMar>
              <w:top w:w="50" w:type="dxa"/>
              <w:left w:w="100" w:type="dxa"/>
            </w:tcMar>
            <w:vAlign w:val="center"/>
          </w:tcPr>
          <w:p w14:paraId="34F1D62D">
            <w:pPr>
              <w:spacing w:before="0" w:after="0" w:line="276" w:lineRule="auto"/>
              <w:ind w:left="135"/>
              <w:jc w:val="center"/>
            </w:pPr>
          </w:p>
        </w:tc>
        <w:tc>
          <w:tcPr>
            <w:tcW w:w="1157" w:type="dxa"/>
            <w:tcMar>
              <w:top w:w="50" w:type="dxa"/>
              <w:left w:w="100" w:type="dxa"/>
            </w:tcMar>
            <w:vAlign w:val="center"/>
          </w:tcPr>
          <w:p w14:paraId="5FC67A35">
            <w:pPr>
              <w:spacing w:before="0" w:after="0"/>
              <w:ind w:left="135"/>
              <w:jc w:val="left"/>
            </w:pPr>
          </w:p>
        </w:tc>
        <w:tc>
          <w:tcPr>
            <w:tcW w:w="1981" w:type="dxa"/>
            <w:tcMar>
              <w:top w:w="50" w:type="dxa"/>
              <w:left w:w="100" w:type="dxa"/>
            </w:tcMar>
            <w:vAlign w:val="center"/>
          </w:tcPr>
          <w:p w14:paraId="3A7B81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"https://m.edsoo.ru/8a195a5e" \h </w:instrText>
            </w:r>
            <w: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14:paraId="1C7F9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0C5860">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740387DE">
            <w:pPr>
              <w:spacing w:before="0" w:after="0"/>
              <w:ind w:left="135"/>
              <w:jc w:val="left"/>
            </w:pPr>
            <w:r>
              <w:rPr>
                <w:rFonts w:ascii="Times New Roman" w:hAnsi="Times New Roman"/>
                <w:b w:val="0"/>
                <w:i w:val="0"/>
                <w:color w:val="000000"/>
                <w:sz w:val="24"/>
              </w:rPr>
              <w:t>Фольклор. Малые жанры: пословицы, поговорки, загадки</w:t>
            </w:r>
          </w:p>
        </w:tc>
        <w:tc>
          <w:tcPr>
            <w:tcW w:w="834" w:type="dxa"/>
            <w:tcMar>
              <w:top w:w="50" w:type="dxa"/>
              <w:left w:w="100" w:type="dxa"/>
            </w:tcMar>
            <w:vAlign w:val="center"/>
          </w:tcPr>
          <w:p w14:paraId="17B68AE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179DB7D">
            <w:pPr>
              <w:spacing w:before="0" w:after="0" w:line="276" w:lineRule="auto"/>
              <w:ind w:left="135"/>
              <w:jc w:val="center"/>
            </w:pPr>
          </w:p>
        </w:tc>
        <w:tc>
          <w:tcPr>
            <w:tcW w:w="1631" w:type="dxa"/>
            <w:tcMar>
              <w:top w:w="50" w:type="dxa"/>
              <w:left w:w="100" w:type="dxa"/>
            </w:tcMar>
            <w:vAlign w:val="center"/>
          </w:tcPr>
          <w:p w14:paraId="0A8F6CFD">
            <w:pPr>
              <w:spacing w:before="0" w:after="0" w:line="276" w:lineRule="auto"/>
              <w:ind w:left="135"/>
              <w:jc w:val="center"/>
            </w:pPr>
          </w:p>
        </w:tc>
        <w:tc>
          <w:tcPr>
            <w:tcW w:w="1157" w:type="dxa"/>
            <w:tcMar>
              <w:top w:w="50" w:type="dxa"/>
              <w:left w:w="100" w:type="dxa"/>
            </w:tcMar>
            <w:vAlign w:val="center"/>
          </w:tcPr>
          <w:p w14:paraId="6A6B1068">
            <w:pPr>
              <w:spacing w:before="0" w:after="0"/>
              <w:ind w:left="135"/>
              <w:jc w:val="left"/>
            </w:pPr>
          </w:p>
        </w:tc>
        <w:tc>
          <w:tcPr>
            <w:tcW w:w="1981" w:type="dxa"/>
            <w:tcMar>
              <w:top w:w="50" w:type="dxa"/>
              <w:left w:w="100" w:type="dxa"/>
            </w:tcMar>
            <w:vAlign w:val="center"/>
          </w:tcPr>
          <w:p w14:paraId="40D8A0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"https://m.edsoo.ru/8a195d1a" \h </w:instrText>
            </w:r>
            <w: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14:paraId="40B43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016D6B">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76945E27">
            <w:pPr>
              <w:spacing w:before="0" w:after="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2AFA7BA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70B0479">
            <w:pPr>
              <w:spacing w:before="0" w:after="0" w:line="276" w:lineRule="auto"/>
              <w:ind w:left="135"/>
              <w:jc w:val="center"/>
            </w:pPr>
          </w:p>
        </w:tc>
        <w:tc>
          <w:tcPr>
            <w:tcW w:w="1631" w:type="dxa"/>
            <w:tcMar>
              <w:top w:w="50" w:type="dxa"/>
              <w:left w:w="100" w:type="dxa"/>
            </w:tcMar>
            <w:vAlign w:val="center"/>
          </w:tcPr>
          <w:p w14:paraId="4528E97A">
            <w:pPr>
              <w:spacing w:before="0" w:after="0" w:line="276" w:lineRule="auto"/>
              <w:ind w:left="135"/>
              <w:jc w:val="center"/>
            </w:pPr>
          </w:p>
        </w:tc>
        <w:tc>
          <w:tcPr>
            <w:tcW w:w="1157" w:type="dxa"/>
            <w:tcMar>
              <w:top w:w="50" w:type="dxa"/>
              <w:left w:w="100" w:type="dxa"/>
            </w:tcMar>
            <w:vAlign w:val="center"/>
          </w:tcPr>
          <w:p w14:paraId="414C74D9">
            <w:pPr>
              <w:spacing w:before="0" w:after="0"/>
              <w:ind w:left="135"/>
              <w:jc w:val="left"/>
            </w:pPr>
          </w:p>
        </w:tc>
        <w:tc>
          <w:tcPr>
            <w:tcW w:w="1981" w:type="dxa"/>
            <w:tcMar>
              <w:top w:w="50" w:type="dxa"/>
              <w:left w:w="100" w:type="dxa"/>
            </w:tcMar>
            <w:vAlign w:val="center"/>
          </w:tcPr>
          <w:p w14:paraId="1C311D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"https://m.edsoo.ru/8a195c02" \h </w:instrText>
            </w:r>
            <w: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14:paraId="1518C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B8AC295">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08405C87">
            <w:pPr>
              <w:spacing w:before="0" w:after="0"/>
              <w:ind w:left="135"/>
              <w:jc w:val="left"/>
            </w:pPr>
            <w:r>
              <w:rPr>
                <w:rFonts w:ascii="Times New Roman" w:hAnsi="Times New Roman"/>
                <w:b w:val="0"/>
                <w:i w:val="0"/>
                <w:color w:val="000000"/>
                <w:sz w:val="24"/>
              </w:rPr>
              <w:t>Колыбельные песни, пестушки, приговорки, скороговорки</w:t>
            </w:r>
          </w:p>
        </w:tc>
        <w:tc>
          <w:tcPr>
            <w:tcW w:w="834" w:type="dxa"/>
            <w:tcMar>
              <w:top w:w="50" w:type="dxa"/>
              <w:left w:w="100" w:type="dxa"/>
            </w:tcMar>
            <w:vAlign w:val="center"/>
          </w:tcPr>
          <w:p w14:paraId="4B0A7F1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C8C9098">
            <w:pPr>
              <w:spacing w:before="0" w:after="0" w:line="276" w:lineRule="auto"/>
              <w:ind w:left="135"/>
              <w:jc w:val="center"/>
            </w:pPr>
          </w:p>
        </w:tc>
        <w:tc>
          <w:tcPr>
            <w:tcW w:w="1631" w:type="dxa"/>
            <w:tcMar>
              <w:top w:w="50" w:type="dxa"/>
              <w:left w:w="100" w:type="dxa"/>
            </w:tcMar>
            <w:vAlign w:val="center"/>
          </w:tcPr>
          <w:p w14:paraId="0801BD0B">
            <w:pPr>
              <w:spacing w:before="0" w:after="0" w:line="276" w:lineRule="auto"/>
              <w:ind w:left="135"/>
              <w:jc w:val="center"/>
            </w:pPr>
          </w:p>
        </w:tc>
        <w:tc>
          <w:tcPr>
            <w:tcW w:w="1157" w:type="dxa"/>
            <w:tcMar>
              <w:top w:w="50" w:type="dxa"/>
              <w:left w:w="100" w:type="dxa"/>
            </w:tcMar>
            <w:vAlign w:val="center"/>
          </w:tcPr>
          <w:p w14:paraId="245CADB2">
            <w:pPr>
              <w:spacing w:before="0" w:after="0"/>
              <w:ind w:left="135"/>
              <w:jc w:val="left"/>
            </w:pPr>
          </w:p>
        </w:tc>
        <w:tc>
          <w:tcPr>
            <w:tcW w:w="1981" w:type="dxa"/>
            <w:tcMar>
              <w:top w:w="50" w:type="dxa"/>
              <w:left w:w="100" w:type="dxa"/>
            </w:tcMar>
            <w:vAlign w:val="center"/>
          </w:tcPr>
          <w:p w14:paraId="7AE2B4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"https://m.edsoo.ru/8a195e28" \h </w:instrText>
            </w:r>
            <w: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14:paraId="221BE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5BCABF">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7ECE4D19">
            <w:pPr>
              <w:spacing w:before="0" w:after="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320EE1D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F86EA36">
            <w:pPr>
              <w:spacing w:before="0" w:after="0" w:line="276" w:lineRule="auto"/>
              <w:ind w:left="135"/>
              <w:jc w:val="center"/>
            </w:pPr>
          </w:p>
        </w:tc>
        <w:tc>
          <w:tcPr>
            <w:tcW w:w="1631" w:type="dxa"/>
            <w:tcMar>
              <w:top w:w="50" w:type="dxa"/>
              <w:left w:w="100" w:type="dxa"/>
            </w:tcMar>
            <w:vAlign w:val="center"/>
          </w:tcPr>
          <w:p w14:paraId="5D3A9587">
            <w:pPr>
              <w:spacing w:before="0" w:after="0" w:line="276" w:lineRule="auto"/>
              <w:ind w:left="135"/>
              <w:jc w:val="center"/>
            </w:pPr>
          </w:p>
        </w:tc>
        <w:tc>
          <w:tcPr>
            <w:tcW w:w="1157" w:type="dxa"/>
            <w:tcMar>
              <w:top w:w="50" w:type="dxa"/>
              <w:left w:w="100" w:type="dxa"/>
            </w:tcMar>
            <w:vAlign w:val="center"/>
          </w:tcPr>
          <w:p w14:paraId="1053BD2E">
            <w:pPr>
              <w:spacing w:before="0" w:after="0"/>
              <w:ind w:left="135"/>
              <w:jc w:val="left"/>
            </w:pPr>
          </w:p>
        </w:tc>
        <w:tc>
          <w:tcPr>
            <w:tcW w:w="1981" w:type="dxa"/>
            <w:tcMar>
              <w:top w:w="50" w:type="dxa"/>
              <w:left w:w="100" w:type="dxa"/>
            </w:tcMar>
            <w:vAlign w:val="center"/>
          </w:tcPr>
          <w:p w14:paraId="27ED65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"https://m.edsoo.ru/8a196062" \h </w:instrText>
            </w:r>
            <w: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14:paraId="2FDD3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786BC6E">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3D22C032">
            <w:pPr>
              <w:spacing w:before="0" w:after="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069E811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B247789">
            <w:pPr>
              <w:spacing w:before="0" w:after="0" w:line="276" w:lineRule="auto"/>
              <w:ind w:left="135"/>
              <w:jc w:val="center"/>
            </w:pPr>
          </w:p>
        </w:tc>
        <w:tc>
          <w:tcPr>
            <w:tcW w:w="1631" w:type="dxa"/>
            <w:tcMar>
              <w:top w:w="50" w:type="dxa"/>
              <w:left w:w="100" w:type="dxa"/>
            </w:tcMar>
            <w:vAlign w:val="center"/>
          </w:tcPr>
          <w:p w14:paraId="72D6D241">
            <w:pPr>
              <w:spacing w:before="0" w:after="0" w:line="276" w:lineRule="auto"/>
              <w:ind w:left="135"/>
              <w:jc w:val="center"/>
            </w:pPr>
          </w:p>
        </w:tc>
        <w:tc>
          <w:tcPr>
            <w:tcW w:w="1157" w:type="dxa"/>
            <w:tcMar>
              <w:top w:w="50" w:type="dxa"/>
              <w:left w:w="100" w:type="dxa"/>
            </w:tcMar>
            <w:vAlign w:val="center"/>
          </w:tcPr>
          <w:p w14:paraId="336957BE">
            <w:pPr>
              <w:spacing w:before="0" w:after="0"/>
              <w:ind w:left="135"/>
              <w:jc w:val="left"/>
            </w:pPr>
          </w:p>
        </w:tc>
        <w:tc>
          <w:tcPr>
            <w:tcW w:w="1981" w:type="dxa"/>
            <w:tcMar>
              <w:top w:w="50" w:type="dxa"/>
              <w:left w:w="100" w:type="dxa"/>
            </w:tcMar>
            <w:vAlign w:val="center"/>
          </w:tcPr>
          <w:p w14:paraId="49B80E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"https://m.edsoo.ru/8a196170" \h </w:instrText>
            </w:r>
            <w: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14:paraId="6E6B3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5D9D28">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7139E643">
            <w:pPr>
              <w:spacing w:before="0" w:after="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73444F1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9F46DD">
            <w:pPr>
              <w:spacing w:before="0" w:after="0" w:line="276" w:lineRule="auto"/>
              <w:ind w:left="135"/>
              <w:jc w:val="center"/>
            </w:pPr>
          </w:p>
        </w:tc>
        <w:tc>
          <w:tcPr>
            <w:tcW w:w="1631" w:type="dxa"/>
            <w:tcMar>
              <w:top w:w="50" w:type="dxa"/>
              <w:left w:w="100" w:type="dxa"/>
            </w:tcMar>
            <w:vAlign w:val="center"/>
          </w:tcPr>
          <w:p w14:paraId="47E4D52B">
            <w:pPr>
              <w:spacing w:before="0" w:after="0" w:line="276" w:lineRule="auto"/>
              <w:ind w:left="135"/>
              <w:jc w:val="center"/>
            </w:pPr>
          </w:p>
        </w:tc>
        <w:tc>
          <w:tcPr>
            <w:tcW w:w="1157" w:type="dxa"/>
            <w:tcMar>
              <w:top w:w="50" w:type="dxa"/>
              <w:left w:w="100" w:type="dxa"/>
            </w:tcMar>
            <w:vAlign w:val="center"/>
          </w:tcPr>
          <w:p w14:paraId="6B72A1D5">
            <w:pPr>
              <w:spacing w:before="0" w:after="0"/>
              <w:ind w:left="135"/>
              <w:jc w:val="left"/>
            </w:pPr>
          </w:p>
        </w:tc>
        <w:tc>
          <w:tcPr>
            <w:tcW w:w="1981" w:type="dxa"/>
            <w:tcMar>
              <w:top w:w="50" w:type="dxa"/>
              <w:left w:w="100" w:type="dxa"/>
            </w:tcMar>
            <w:vAlign w:val="center"/>
          </w:tcPr>
          <w:p w14:paraId="7847E8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"https://m.edsoo.ru/8a19629c" \h </w:instrText>
            </w:r>
            <w: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14:paraId="0E268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134DD83">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689787B5">
            <w:pPr>
              <w:spacing w:before="0" w:after="0"/>
              <w:ind w:left="135"/>
              <w:jc w:val="left"/>
            </w:pPr>
            <w:r>
              <w:rPr>
                <w:rFonts w:ascii="Times New Roman" w:hAnsi="Times New Roman"/>
                <w:b w:val="0"/>
                <w:i w:val="0"/>
                <w:color w:val="000000"/>
                <w:sz w:val="24"/>
              </w:rPr>
              <w:t>Поэзия волшебной сказки</w:t>
            </w:r>
          </w:p>
        </w:tc>
        <w:tc>
          <w:tcPr>
            <w:tcW w:w="834" w:type="dxa"/>
            <w:tcMar>
              <w:top w:w="50" w:type="dxa"/>
              <w:left w:w="100" w:type="dxa"/>
            </w:tcMar>
            <w:vAlign w:val="center"/>
          </w:tcPr>
          <w:p w14:paraId="1D72663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67B4D15">
            <w:pPr>
              <w:spacing w:before="0" w:after="0" w:line="276" w:lineRule="auto"/>
              <w:ind w:left="135"/>
              <w:jc w:val="center"/>
            </w:pPr>
          </w:p>
        </w:tc>
        <w:tc>
          <w:tcPr>
            <w:tcW w:w="1631" w:type="dxa"/>
            <w:tcMar>
              <w:top w:w="50" w:type="dxa"/>
              <w:left w:w="100" w:type="dxa"/>
            </w:tcMar>
            <w:vAlign w:val="center"/>
          </w:tcPr>
          <w:p w14:paraId="5C23748D">
            <w:pPr>
              <w:spacing w:before="0" w:after="0" w:line="276" w:lineRule="auto"/>
              <w:ind w:left="135"/>
              <w:jc w:val="center"/>
            </w:pPr>
          </w:p>
        </w:tc>
        <w:tc>
          <w:tcPr>
            <w:tcW w:w="1157" w:type="dxa"/>
            <w:tcMar>
              <w:top w:w="50" w:type="dxa"/>
              <w:left w:w="100" w:type="dxa"/>
            </w:tcMar>
            <w:vAlign w:val="center"/>
          </w:tcPr>
          <w:p w14:paraId="485D779E">
            <w:pPr>
              <w:spacing w:before="0" w:after="0"/>
              <w:ind w:left="135"/>
              <w:jc w:val="left"/>
            </w:pPr>
          </w:p>
        </w:tc>
        <w:tc>
          <w:tcPr>
            <w:tcW w:w="1981" w:type="dxa"/>
            <w:tcMar>
              <w:top w:w="50" w:type="dxa"/>
              <w:left w:w="100" w:type="dxa"/>
            </w:tcMar>
            <w:vAlign w:val="center"/>
          </w:tcPr>
          <w:p w14:paraId="44404E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"https://m.edsoo.ru/8a196418" \h </w:instrText>
            </w:r>
            <w: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14:paraId="0FC10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62797E0">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7DDB765">
            <w:pPr>
              <w:spacing w:before="0" w:after="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5DDAB28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41587C0">
            <w:pPr>
              <w:spacing w:before="0" w:after="0" w:line="276" w:lineRule="auto"/>
              <w:ind w:left="135"/>
              <w:jc w:val="center"/>
            </w:pPr>
          </w:p>
        </w:tc>
        <w:tc>
          <w:tcPr>
            <w:tcW w:w="1631" w:type="dxa"/>
            <w:tcMar>
              <w:top w:w="50" w:type="dxa"/>
              <w:left w:w="100" w:type="dxa"/>
            </w:tcMar>
            <w:vAlign w:val="center"/>
          </w:tcPr>
          <w:p w14:paraId="45F791C7">
            <w:pPr>
              <w:spacing w:before="0" w:after="0" w:line="276" w:lineRule="auto"/>
              <w:ind w:left="135"/>
              <w:jc w:val="center"/>
            </w:pPr>
          </w:p>
        </w:tc>
        <w:tc>
          <w:tcPr>
            <w:tcW w:w="1157" w:type="dxa"/>
            <w:tcMar>
              <w:top w:w="50" w:type="dxa"/>
              <w:left w:w="100" w:type="dxa"/>
            </w:tcMar>
            <w:vAlign w:val="center"/>
          </w:tcPr>
          <w:p w14:paraId="4D385F44">
            <w:pPr>
              <w:spacing w:before="0" w:after="0"/>
              <w:ind w:left="135"/>
              <w:jc w:val="left"/>
            </w:pPr>
          </w:p>
        </w:tc>
        <w:tc>
          <w:tcPr>
            <w:tcW w:w="1981" w:type="dxa"/>
            <w:tcMar>
              <w:top w:w="50" w:type="dxa"/>
              <w:left w:w="100" w:type="dxa"/>
            </w:tcMar>
            <w:vAlign w:val="center"/>
          </w:tcPr>
          <w:p w14:paraId="43046B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"https://m.edsoo.ru/8a19658a" \h </w:instrText>
            </w:r>
            <w: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14:paraId="266AF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113212E">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576AA1CC">
            <w:pPr>
              <w:spacing w:before="0" w:after="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434C489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05022ED">
            <w:pPr>
              <w:spacing w:before="0" w:after="0" w:line="276" w:lineRule="auto"/>
              <w:ind w:left="135"/>
              <w:jc w:val="center"/>
            </w:pPr>
          </w:p>
        </w:tc>
        <w:tc>
          <w:tcPr>
            <w:tcW w:w="1631" w:type="dxa"/>
            <w:tcMar>
              <w:top w:w="50" w:type="dxa"/>
              <w:left w:w="100" w:type="dxa"/>
            </w:tcMar>
            <w:vAlign w:val="center"/>
          </w:tcPr>
          <w:p w14:paraId="4A950AA7">
            <w:pPr>
              <w:spacing w:before="0" w:after="0" w:line="276" w:lineRule="auto"/>
              <w:ind w:left="135"/>
              <w:jc w:val="center"/>
            </w:pPr>
          </w:p>
        </w:tc>
        <w:tc>
          <w:tcPr>
            <w:tcW w:w="1157" w:type="dxa"/>
            <w:tcMar>
              <w:top w:w="50" w:type="dxa"/>
              <w:left w:w="100" w:type="dxa"/>
            </w:tcMar>
            <w:vAlign w:val="center"/>
          </w:tcPr>
          <w:p w14:paraId="1340AE7C">
            <w:pPr>
              <w:spacing w:before="0" w:after="0"/>
              <w:ind w:left="135"/>
              <w:jc w:val="left"/>
            </w:pPr>
          </w:p>
        </w:tc>
        <w:tc>
          <w:tcPr>
            <w:tcW w:w="1981" w:type="dxa"/>
            <w:tcMar>
              <w:top w:w="50" w:type="dxa"/>
              <w:left w:w="100" w:type="dxa"/>
            </w:tcMar>
            <w:vAlign w:val="center"/>
          </w:tcPr>
          <w:p w14:paraId="767A70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"https://m.edsoo.ru/8a19671a" \h </w:instrText>
            </w:r>
            <w: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14:paraId="0029F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861967">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85CB1EF">
            <w:pPr>
              <w:spacing w:before="0" w:after="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3386231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1BE3B5C">
            <w:pPr>
              <w:spacing w:before="0" w:after="0" w:line="276" w:lineRule="auto"/>
              <w:ind w:left="135"/>
              <w:jc w:val="center"/>
            </w:pPr>
          </w:p>
        </w:tc>
        <w:tc>
          <w:tcPr>
            <w:tcW w:w="1631" w:type="dxa"/>
            <w:tcMar>
              <w:top w:w="50" w:type="dxa"/>
              <w:left w:w="100" w:type="dxa"/>
            </w:tcMar>
            <w:vAlign w:val="center"/>
          </w:tcPr>
          <w:p w14:paraId="3C92F061">
            <w:pPr>
              <w:spacing w:before="0" w:after="0" w:line="276" w:lineRule="auto"/>
              <w:ind w:left="135"/>
              <w:jc w:val="center"/>
            </w:pPr>
          </w:p>
        </w:tc>
        <w:tc>
          <w:tcPr>
            <w:tcW w:w="1157" w:type="dxa"/>
            <w:tcMar>
              <w:top w:w="50" w:type="dxa"/>
              <w:left w:w="100" w:type="dxa"/>
            </w:tcMar>
            <w:vAlign w:val="center"/>
          </w:tcPr>
          <w:p w14:paraId="2415813C">
            <w:pPr>
              <w:spacing w:before="0" w:after="0"/>
              <w:ind w:left="135"/>
              <w:jc w:val="left"/>
            </w:pPr>
          </w:p>
        </w:tc>
        <w:tc>
          <w:tcPr>
            <w:tcW w:w="1981" w:type="dxa"/>
            <w:tcMar>
              <w:top w:w="50" w:type="dxa"/>
              <w:left w:w="100" w:type="dxa"/>
            </w:tcMar>
            <w:vAlign w:val="center"/>
          </w:tcPr>
          <w:p w14:paraId="247AC8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"https://m.edsoo.ru/8a19685a" \h </w:instrText>
            </w:r>
            <w: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14:paraId="3F0DD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C22622F">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75863B25">
            <w:pPr>
              <w:spacing w:before="0" w:after="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46D3EA0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8295D11">
            <w:pPr>
              <w:spacing w:before="0" w:after="0" w:line="276" w:lineRule="auto"/>
              <w:ind w:left="135"/>
              <w:jc w:val="center"/>
            </w:pPr>
          </w:p>
        </w:tc>
        <w:tc>
          <w:tcPr>
            <w:tcW w:w="1631" w:type="dxa"/>
            <w:tcMar>
              <w:top w:w="50" w:type="dxa"/>
              <w:left w:w="100" w:type="dxa"/>
            </w:tcMar>
            <w:vAlign w:val="center"/>
          </w:tcPr>
          <w:p w14:paraId="1DCD1DE5">
            <w:pPr>
              <w:spacing w:before="0" w:after="0" w:line="276" w:lineRule="auto"/>
              <w:ind w:left="135"/>
              <w:jc w:val="center"/>
            </w:pPr>
          </w:p>
        </w:tc>
        <w:tc>
          <w:tcPr>
            <w:tcW w:w="1157" w:type="dxa"/>
            <w:tcMar>
              <w:top w:w="50" w:type="dxa"/>
              <w:left w:w="100" w:type="dxa"/>
            </w:tcMar>
            <w:vAlign w:val="center"/>
          </w:tcPr>
          <w:p w14:paraId="45A90B58">
            <w:pPr>
              <w:spacing w:before="0" w:after="0"/>
              <w:ind w:left="135"/>
              <w:jc w:val="left"/>
            </w:pPr>
          </w:p>
        </w:tc>
        <w:tc>
          <w:tcPr>
            <w:tcW w:w="1981" w:type="dxa"/>
            <w:tcMar>
              <w:top w:w="50" w:type="dxa"/>
              <w:left w:w="100" w:type="dxa"/>
            </w:tcMar>
            <w:vAlign w:val="center"/>
          </w:tcPr>
          <w:p w14:paraId="36985A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"https://m.edsoo.ru/8a196a9e" \h </w:instrText>
            </w:r>
            <w: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14:paraId="2C199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4A66B8">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64AA6B7F">
            <w:pPr>
              <w:spacing w:before="0" w:after="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7D84F36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EAD218A">
            <w:pPr>
              <w:spacing w:before="0" w:after="0" w:line="276" w:lineRule="auto"/>
              <w:ind w:left="135"/>
              <w:jc w:val="center"/>
            </w:pPr>
          </w:p>
        </w:tc>
        <w:tc>
          <w:tcPr>
            <w:tcW w:w="1631" w:type="dxa"/>
            <w:tcMar>
              <w:top w:w="50" w:type="dxa"/>
              <w:left w:w="100" w:type="dxa"/>
            </w:tcMar>
            <w:vAlign w:val="center"/>
          </w:tcPr>
          <w:p w14:paraId="6E15409E">
            <w:pPr>
              <w:spacing w:before="0" w:after="0" w:line="276" w:lineRule="auto"/>
              <w:ind w:left="135"/>
              <w:jc w:val="center"/>
            </w:pPr>
          </w:p>
        </w:tc>
        <w:tc>
          <w:tcPr>
            <w:tcW w:w="1157" w:type="dxa"/>
            <w:tcMar>
              <w:top w:w="50" w:type="dxa"/>
              <w:left w:w="100" w:type="dxa"/>
            </w:tcMar>
            <w:vAlign w:val="center"/>
          </w:tcPr>
          <w:p w14:paraId="750CFEB7">
            <w:pPr>
              <w:spacing w:before="0" w:after="0"/>
              <w:ind w:left="135"/>
              <w:jc w:val="left"/>
            </w:pPr>
          </w:p>
        </w:tc>
        <w:tc>
          <w:tcPr>
            <w:tcW w:w="1981" w:type="dxa"/>
            <w:tcMar>
              <w:top w:w="50" w:type="dxa"/>
              <w:left w:w="100" w:type="dxa"/>
            </w:tcMar>
            <w:vAlign w:val="center"/>
          </w:tcPr>
          <w:p w14:paraId="5FC57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"https://m.edsoo.ru/8a196bfc" \h </w:instrText>
            </w:r>
            <w: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14:paraId="48E7B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FA4989">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77F0B239">
            <w:pPr>
              <w:spacing w:before="0" w:after="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14DF807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ED2CA0">
            <w:pPr>
              <w:spacing w:before="0" w:after="0" w:line="276" w:lineRule="auto"/>
              <w:ind w:left="135"/>
              <w:jc w:val="center"/>
            </w:pPr>
          </w:p>
        </w:tc>
        <w:tc>
          <w:tcPr>
            <w:tcW w:w="1631" w:type="dxa"/>
            <w:tcMar>
              <w:top w:w="50" w:type="dxa"/>
              <w:left w:w="100" w:type="dxa"/>
            </w:tcMar>
            <w:vAlign w:val="center"/>
          </w:tcPr>
          <w:p w14:paraId="5170ABC1">
            <w:pPr>
              <w:spacing w:before="0" w:after="0" w:line="276" w:lineRule="auto"/>
              <w:ind w:left="135"/>
              <w:jc w:val="center"/>
            </w:pPr>
          </w:p>
        </w:tc>
        <w:tc>
          <w:tcPr>
            <w:tcW w:w="1157" w:type="dxa"/>
            <w:tcMar>
              <w:top w:w="50" w:type="dxa"/>
              <w:left w:w="100" w:type="dxa"/>
            </w:tcMar>
            <w:vAlign w:val="center"/>
          </w:tcPr>
          <w:p w14:paraId="1AD2A014">
            <w:pPr>
              <w:spacing w:before="0" w:after="0"/>
              <w:ind w:left="135"/>
              <w:jc w:val="left"/>
            </w:pPr>
          </w:p>
        </w:tc>
        <w:tc>
          <w:tcPr>
            <w:tcW w:w="1981" w:type="dxa"/>
            <w:tcMar>
              <w:top w:w="50" w:type="dxa"/>
              <w:left w:w="100" w:type="dxa"/>
            </w:tcMar>
            <w:vAlign w:val="center"/>
          </w:tcPr>
          <w:p w14:paraId="67D5BC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"https://m.edsoo.ru/8a196daa" \h </w:instrText>
            </w:r>
            <w: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14:paraId="36F4B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E79D53">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788C2841">
            <w:pPr>
              <w:spacing w:before="0" w:after="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2F97022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647EAF">
            <w:pPr>
              <w:spacing w:before="0" w:after="0" w:line="276" w:lineRule="auto"/>
              <w:ind w:left="135"/>
              <w:jc w:val="center"/>
            </w:pPr>
          </w:p>
        </w:tc>
        <w:tc>
          <w:tcPr>
            <w:tcW w:w="1631" w:type="dxa"/>
            <w:tcMar>
              <w:top w:w="50" w:type="dxa"/>
              <w:left w:w="100" w:type="dxa"/>
            </w:tcMar>
            <w:vAlign w:val="center"/>
          </w:tcPr>
          <w:p w14:paraId="22F73C8A">
            <w:pPr>
              <w:spacing w:before="0" w:after="0" w:line="276" w:lineRule="auto"/>
              <w:ind w:left="135"/>
              <w:jc w:val="center"/>
            </w:pPr>
          </w:p>
        </w:tc>
        <w:tc>
          <w:tcPr>
            <w:tcW w:w="1157" w:type="dxa"/>
            <w:tcMar>
              <w:top w:w="50" w:type="dxa"/>
              <w:left w:w="100" w:type="dxa"/>
            </w:tcMar>
            <w:vAlign w:val="center"/>
          </w:tcPr>
          <w:p w14:paraId="645C1748">
            <w:pPr>
              <w:spacing w:before="0" w:after="0"/>
              <w:ind w:left="135"/>
              <w:jc w:val="left"/>
            </w:pPr>
          </w:p>
        </w:tc>
        <w:tc>
          <w:tcPr>
            <w:tcW w:w="1981" w:type="dxa"/>
            <w:tcMar>
              <w:top w:w="50" w:type="dxa"/>
              <w:left w:w="100" w:type="dxa"/>
            </w:tcMar>
            <w:vAlign w:val="center"/>
          </w:tcPr>
          <w:p w14:paraId="43184A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"https://m.edsoo.ru/8a196ed6" \h </w:instrText>
            </w:r>
            <w: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14:paraId="2B761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B0FF710">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0AAE7C5D">
            <w:pPr>
              <w:spacing w:before="0" w:after="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F45080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CBDF756">
            <w:pPr>
              <w:spacing w:before="0" w:after="0" w:line="276" w:lineRule="auto"/>
              <w:ind w:left="135"/>
              <w:jc w:val="center"/>
            </w:pPr>
          </w:p>
        </w:tc>
        <w:tc>
          <w:tcPr>
            <w:tcW w:w="1631" w:type="dxa"/>
            <w:tcMar>
              <w:top w:w="50" w:type="dxa"/>
              <w:left w:w="100" w:type="dxa"/>
            </w:tcMar>
            <w:vAlign w:val="center"/>
          </w:tcPr>
          <w:p w14:paraId="1EB9BF3C">
            <w:pPr>
              <w:spacing w:before="0" w:after="0" w:line="276" w:lineRule="auto"/>
              <w:ind w:left="135"/>
              <w:jc w:val="center"/>
            </w:pPr>
          </w:p>
        </w:tc>
        <w:tc>
          <w:tcPr>
            <w:tcW w:w="1157" w:type="dxa"/>
            <w:tcMar>
              <w:top w:w="50" w:type="dxa"/>
              <w:left w:w="100" w:type="dxa"/>
            </w:tcMar>
            <w:vAlign w:val="center"/>
          </w:tcPr>
          <w:p w14:paraId="01C6FEC6">
            <w:pPr>
              <w:spacing w:before="0" w:after="0"/>
              <w:ind w:left="135"/>
              <w:jc w:val="left"/>
            </w:pPr>
          </w:p>
        </w:tc>
        <w:tc>
          <w:tcPr>
            <w:tcW w:w="1981" w:type="dxa"/>
            <w:tcMar>
              <w:top w:w="50" w:type="dxa"/>
              <w:left w:w="100" w:type="dxa"/>
            </w:tcMar>
            <w:vAlign w:val="center"/>
          </w:tcPr>
          <w:p w14:paraId="2E9F41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"https://m.edsoo.ru/8a196fee" \h </w:instrText>
            </w:r>
            <w: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14:paraId="4C4EF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0FA3F0">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17A9BDDC">
            <w:pPr>
              <w:spacing w:before="0" w:after="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3794B3E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222F946">
            <w:pPr>
              <w:spacing w:before="0" w:after="0" w:line="276" w:lineRule="auto"/>
              <w:ind w:left="135"/>
              <w:jc w:val="center"/>
            </w:pPr>
          </w:p>
        </w:tc>
        <w:tc>
          <w:tcPr>
            <w:tcW w:w="1631" w:type="dxa"/>
            <w:tcMar>
              <w:top w:w="50" w:type="dxa"/>
              <w:left w:w="100" w:type="dxa"/>
            </w:tcMar>
            <w:vAlign w:val="center"/>
          </w:tcPr>
          <w:p w14:paraId="191DB51E">
            <w:pPr>
              <w:spacing w:before="0" w:after="0" w:line="276" w:lineRule="auto"/>
              <w:ind w:left="135"/>
              <w:jc w:val="center"/>
            </w:pPr>
          </w:p>
        </w:tc>
        <w:tc>
          <w:tcPr>
            <w:tcW w:w="1157" w:type="dxa"/>
            <w:tcMar>
              <w:top w:w="50" w:type="dxa"/>
              <w:left w:w="100" w:type="dxa"/>
            </w:tcMar>
            <w:vAlign w:val="center"/>
          </w:tcPr>
          <w:p w14:paraId="7AE964D1">
            <w:pPr>
              <w:spacing w:before="0" w:after="0"/>
              <w:ind w:left="135"/>
              <w:jc w:val="left"/>
            </w:pPr>
          </w:p>
        </w:tc>
        <w:tc>
          <w:tcPr>
            <w:tcW w:w="1981" w:type="dxa"/>
            <w:tcMar>
              <w:top w:w="50" w:type="dxa"/>
              <w:left w:w="100" w:type="dxa"/>
            </w:tcMar>
            <w:vAlign w:val="center"/>
          </w:tcPr>
          <w:p w14:paraId="4D794D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"https://m.edsoo.ru/8a1970fc" \h </w:instrText>
            </w:r>
            <w: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14:paraId="4513E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85F690">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20917B07">
            <w:pPr>
              <w:spacing w:before="0" w:after="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58BFC29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AC21F2E">
            <w:pPr>
              <w:spacing w:before="0" w:after="0" w:line="276" w:lineRule="auto"/>
              <w:ind w:left="135"/>
              <w:jc w:val="center"/>
            </w:pPr>
          </w:p>
        </w:tc>
        <w:tc>
          <w:tcPr>
            <w:tcW w:w="1631" w:type="dxa"/>
            <w:tcMar>
              <w:top w:w="50" w:type="dxa"/>
              <w:left w:w="100" w:type="dxa"/>
            </w:tcMar>
            <w:vAlign w:val="center"/>
          </w:tcPr>
          <w:p w14:paraId="15FA05D8">
            <w:pPr>
              <w:spacing w:before="0" w:after="0" w:line="276" w:lineRule="auto"/>
              <w:ind w:left="135"/>
              <w:jc w:val="center"/>
            </w:pPr>
          </w:p>
        </w:tc>
        <w:tc>
          <w:tcPr>
            <w:tcW w:w="1157" w:type="dxa"/>
            <w:tcMar>
              <w:top w:w="50" w:type="dxa"/>
              <w:left w:w="100" w:type="dxa"/>
            </w:tcMar>
            <w:vAlign w:val="center"/>
          </w:tcPr>
          <w:p w14:paraId="650243A1">
            <w:pPr>
              <w:spacing w:before="0" w:after="0"/>
              <w:ind w:left="135"/>
              <w:jc w:val="left"/>
            </w:pPr>
          </w:p>
        </w:tc>
        <w:tc>
          <w:tcPr>
            <w:tcW w:w="1981" w:type="dxa"/>
            <w:tcMar>
              <w:top w:w="50" w:type="dxa"/>
              <w:left w:w="100" w:type="dxa"/>
            </w:tcMar>
            <w:vAlign w:val="center"/>
          </w:tcPr>
          <w:p w14:paraId="24F7CB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"https://m.edsoo.ru/8a19720a" \h </w:instrText>
            </w:r>
            <w: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14:paraId="39056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CAC3A52">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77ECC71D">
            <w:pPr>
              <w:spacing w:before="0" w:after="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4ADB13E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0867639">
            <w:pPr>
              <w:spacing w:before="0" w:after="0" w:line="276" w:lineRule="auto"/>
              <w:ind w:left="135"/>
              <w:jc w:val="center"/>
            </w:pPr>
          </w:p>
        </w:tc>
        <w:tc>
          <w:tcPr>
            <w:tcW w:w="1631" w:type="dxa"/>
            <w:tcMar>
              <w:top w:w="50" w:type="dxa"/>
              <w:left w:w="100" w:type="dxa"/>
            </w:tcMar>
            <w:vAlign w:val="center"/>
          </w:tcPr>
          <w:p w14:paraId="0B3EA9C1">
            <w:pPr>
              <w:spacing w:before="0" w:after="0" w:line="276" w:lineRule="auto"/>
              <w:ind w:left="135"/>
              <w:jc w:val="center"/>
            </w:pPr>
          </w:p>
        </w:tc>
        <w:tc>
          <w:tcPr>
            <w:tcW w:w="1157" w:type="dxa"/>
            <w:tcMar>
              <w:top w:w="50" w:type="dxa"/>
              <w:left w:w="100" w:type="dxa"/>
            </w:tcMar>
            <w:vAlign w:val="center"/>
          </w:tcPr>
          <w:p w14:paraId="6D18AF82">
            <w:pPr>
              <w:spacing w:before="0" w:after="0"/>
              <w:ind w:left="135"/>
              <w:jc w:val="left"/>
            </w:pPr>
          </w:p>
        </w:tc>
        <w:tc>
          <w:tcPr>
            <w:tcW w:w="1981" w:type="dxa"/>
            <w:tcMar>
              <w:top w:w="50" w:type="dxa"/>
              <w:left w:w="100" w:type="dxa"/>
            </w:tcMar>
            <w:vAlign w:val="center"/>
          </w:tcPr>
          <w:p w14:paraId="735BC2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"https://m.edsoo.ru/8a197354" \h </w:instrText>
            </w:r>
            <w: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14:paraId="53E90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1F7453">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7638A554">
            <w:pPr>
              <w:spacing w:before="0" w:after="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79B35DA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AD3C691">
            <w:pPr>
              <w:spacing w:before="0" w:after="0" w:line="276" w:lineRule="auto"/>
              <w:ind w:left="135"/>
              <w:jc w:val="center"/>
            </w:pPr>
          </w:p>
        </w:tc>
        <w:tc>
          <w:tcPr>
            <w:tcW w:w="1631" w:type="dxa"/>
            <w:tcMar>
              <w:top w:w="50" w:type="dxa"/>
              <w:left w:w="100" w:type="dxa"/>
            </w:tcMar>
            <w:vAlign w:val="center"/>
          </w:tcPr>
          <w:p w14:paraId="5C1A0E80">
            <w:pPr>
              <w:spacing w:before="0" w:after="0" w:line="276" w:lineRule="auto"/>
              <w:ind w:left="135"/>
              <w:jc w:val="center"/>
            </w:pPr>
          </w:p>
        </w:tc>
        <w:tc>
          <w:tcPr>
            <w:tcW w:w="1157" w:type="dxa"/>
            <w:tcMar>
              <w:top w:w="50" w:type="dxa"/>
              <w:left w:w="100" w:type="dxa"/>
            </w:tcMar>
            <w:vAlign w:val="center"/>
          </w:tcPr>
          <w:p w14:paraId="3F531066">
            <w:pPr>
              <w:spacing w:before="0" w:after="0"/>
              <w:ind w:left="135"/>
              <w:jc w:val="left"/>
            </w:pPr>
          </w:p>
        </w:tc>
        <w:tc>
          <w:tcPr>
            <w:tcW w:w="1981" w:type="dxa"/>
            <w:tcMar>
              <w:top w:w="50" w:type="dxa"/>
              <w:left w:w="100" w:type="dxa"/>
            </w:tcMar>
            <w:vAlign w:val="center"/>
          </w:tcPr>
          <w:p w14:paraId="258886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"https://m.edsoo.ru/8a1974e4" \h </w:instrText>
            </w:r>
            <w: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14:paraId="18C37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9BFFC02">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29779404">
            <w:pPr>
              <w:spacing w:before="0" w:after="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359B4C3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71E931D">
            <w:pPr>
              <w:spacing w:before="0" w:after="0" w:line="276" w:lineRule="auto"/>
              <w:ind w:left="135"/>
              <w:jc w:val="center"/>
            </w:pPr>
          </w:p>
        </w:tc>
        <w:tc>
          <w:tcPr>
            <w:tcW w:w="1631" w:type="dxa"/>
            <w:tcMar>
              <w:top w:w="50" w:type="dxa"/>
              <w:left w:w="100" w:type="dxa"/>
            </w:tcMar>
            <w:vAlign w:val="center"/>
          </w:tcPr>
          <w:p w14:paraId="0D4EDA8A">
            <w:pPr>
              <w:spacing w:before="0" w:after="0" w:line="276" w:lineRule="auto"/>
              <w:ind w:left="135"/>
              <w:jc w:val="center"/>
            </w:pPr>
          </w:p>
        </w:tc>
        <w:tc>
          <w:tcPr>
            <w:tcW w:w="1157" w:type="dxa"/>
            <w:tcMar>
              <w:top w:w="50" w:type="dxa"/>
              <w:left w:w="100" w:type="dxa"/>
            </w:tcMar>
            <w:vAlign w:val="center"/>
          </w:tcPr>
          <w:p w14:paraId="60EC8C74">
            <w:pPr>
              <w:spacing w:before="0" w:after="0"/>
              <w:ind w:left="135"/>
              <w:jc w:val="left"/>
            </w:pPr>
          </w:p>
        </w:tc>
        <w:tc>
          <w:tcPr>
            <w:tcW w:w="1981" w:type="dxa"/>
            <w:tcMar>
              <w:top w:w="50" w:type="dxa"/>
              <w:left w:w="100" w:type="dxa"/>
            </w:tcMar>
            <w:vAlign w:val="center"/>
          </w:tcPr>
          <w:p w14:paraId="644D06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"https://m.edsoo.ru/8a197610" \h </w:instrText>
            </w:r>
            <w: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14:paraId="6593D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B8CC811">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58F44754">
            <w:pPr>
              <w:spacing w:before="0" w:after="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3038DB4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F154BB7">
            <w:pPr>
              <w:spacing w:before="0" w:after="0" w:line="276" w:lineRule="auto"/>
              <w:ind w:left="135"/>
              <w:jc w:val="center"/>
            </w:pPr>
          </w:p>
        </w:tc>
        <w:tc>
          <w:tcPr>
            <w:tcW w:w="1631" w:type="dxa"/>
            <w:tcMar>
              <w:top w:w="50" w:type="dxa"/>
              <w:left w:w="100" w:type="dxa"/>
            </w:tcMar>
            <w:vAlign w:val="center"/>
          </w:tcPr>
          <w:p w14:paraId="0ECC2686">
            <w:pPr>
              <w:spacing w:before="0" w:after="0" w:line="276" w:lineRule="auto"/>
              <w:ind w:left="135"/>
              <w:jc w:val="center"/>
            </w:pPr>
          </w:p>
        </w:tc>
        <w:tc>
          <w:tcPr>
            <w:tcW w:w="1157" w:type="dxa"/>
            <w:tcMar>
              <w:top w:w="50" w:type="dxa"/>
              <w:left w:w="100" w:type="dxa"/>
            </w:tcMar>
            <w:vAlign w:val="center"/>
          </w:tcPr>
          <w:p w14:paraId="59B2D730">
            <w:pPr>
              <w:spacing w:before="0" w:after="0"/>
              <w:ind w:left="135"/>
              <w:jc w:val="left"/>
            </w:pPr>
          </w:p>
        </w:tc>
        <w:tc>
          <w:tcPr>
            <w:tcW w:w="1981" w:type="dxa"/>
            <w:tcMar>
              <w:top w:w="50" w:type="dxa"/>
              <w:left w:w="100" w:type="dxa"/>
            </w:tcMar>
            <w:vAlign w:val="center"/>
          </w:tcPr>
          <w:p w14:paraId="7F202D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"https://m.edsoo.ru/8a197728" \h </w:instrText>
            </w:r>
            <w: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14:paraId="4CFE9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CA83D9">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73A8C4D9">
            <w:pPr>
              <w:spacing w:before="0" w:after="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2BB185D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0983E7B">
            <w:pPr>
              <w:spacing w:before="0" w:after="0" w:line="276" w:lineRule="auto"/>
              <w:ind w:left="135"/>
              <w:jc w:val="center"/>
            </w:pPr>
          </w:p>
        </w:tc>
        <w:tc>
          <w:tcPr>
            <w:tcW w:w="1631" w:type="dxa"/>
            <w:tcMar>
              <w:top w:w="50" w:type="dxa"/>
              <w:left w:w="100" w:type="dxa"/>
            </w:tcMar>
            <w:vAlign w:val="center"/>
          </w:tcPr>
          <w:p w14:paraId="4AA35B11">
            <w:pPr>
              <w:spacing w:before="0" w:after="0" w:line="276" w:lineRule="auto"/>
              <w:ind w:left="135"/>
              <w:jc w:val="center"/>
            </w:pPr>
          </w:p>
        </w:tc>
        <w:tc>
          <w:tcPr>
            <w:tcW w:w="1157" w:type="dxa"/>
            <w:tcMar>
              <w:top w:w="50" w:type="dxa"/>
              <w:left w:w="100" w:type="dxa"/>
            </w:tcMar>
            <w:vAlign w:val="center"/>
          </w:tcPr>
          <w:p w14:paraId="5937720B">
            <w:pPr>
              <w:spacing w:before="0" w:after="0"/>
              <w:ind w:left="135"/>
              <w:jc w:val="left"/>
            </w:pPr>
          </w:p>
        </w:tc>
        <w:tc>
          <w:tcPr>
            <w:tcW w:w="1981" w:type="dxa"/>
            <w:tcMar>
              <w:top w:w="50" w:type="dxa"/>
              <w:left w:w="100" w:type="dxa"/>
            </w:tcMar>
            <w:vAlign w:val="center"/>
          </w:tcPr>
          <w:p w14:paraId="1786BF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"https://m.edsoo.ru/8a197840" \h </w:instrText>
            </w:r>
            <w: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14:paraId="383BA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463A33C">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79FBB32A">
            <w:pPr>
              <w:spacing w:before="0" w:after="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63665C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533C487">
            <w:pPr>
              <w:spacing w:before="0" w:after="0" w:line="276" w:lineRule="auto"/>
              <w:ind w:left="135"/>
              <w:jc w:val="center"/>
            </w:pPr>
          </w:p>
        </w:tc>
        <w:tc>
          <w:tcPr>
            <w:tcW w:w="1631" w:type="dxa"/>
            <w:tcMar>
              <w:top w:w="50" w:type="dxa"/>
              <w:left w:w="100" w:type="dxa"/>
            </w:tcMar>
            <w:vAlign w:val="center"/>
          </w:tcPr>
          <w:p w14:paraId="47750097">
            <w:pPr>
              <w:spacing w:before="0" w:after="0" w:line="276" w:lineRule="auto"/>
              <w:ind w:left="135"/>
              <w:jc w:val="center"/>
            </w:pPr>
          </w:p>
        </w:tc>
        <w:tc>
          <w:tcPr>
            <w:tcW w:w="1157" w:type="dxa"/>
            <w:tcMar>
              <w:top w:w="50" w:type="dxa"/>
              <w:left w:w="100" w:type="dxa"/>
            </w:tcMar>
            <w:vAlign w:val="center"/>
          </w:tcPr>
          <w:p w14:paraId="0DBC09E8">
            <w:pPr>
              <w:spacing w:before="0" w:after="0"/>
              <w:ind w:left="135"/>
              <w:jc w:val="left"/>
            </w:pPr>
          </w:p>
        </w:tc>
        <w:tc>
          <w:tcPr>
            <w:tcW w:w="1981" w:type="dxa"/>
            <w:tcMar>
              <w:top w:w="50" w:type="dxa"/>
              <w:left w:w="100" w:type="dxa"/>
            </w:tcMar>
            <w:vAlign w:val="center"/>
          </w:tcPr>
          <w:p w14:paraId="37422F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"https://m.edsoo.ru/8a197bb0" \h </w:instrText>
            </w:r>
            <w: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14:paraId="542D8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B123ED">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1D89EFBF">
            <w:pPr>
              <w:spacing w:before="0" w:after="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6193001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523D5D0">
            <w:pPr>
              <w:spacing w:before="0" w:after="0" w:line="276" w:lineRule="auto"/>
              <w:ind w:left="135"/>
              <w:jc w:val="center"/>
            </w:pPr>
          </w:p>
        </w:tc>
        <w:tc>
          <w:tcPr>
            <w:tcW w:w="1631" w:type="dxa"/>
            <w:tcMar>
              <w:top w:w="50" w:type="dxa"/>
              <w:left w:w="100" w:type="dxa"/>
            </w:tcMar>
            <w:vAlign w:val="center"/>
          </w:tcPr>
          <w:p w14:paraId="159666A2">
            <w:pPr>
              <w:spacing w:before="0" w:after="0" w:line="276" w:lineRule="auto"/>
              <w:ind w:left="135"/>
              <w:jc w:val="center"/>
            </w:pPr>
          </w:p>
        </w:tc>
        <w:tc>
          <w:tcPr>
            <w:tcW w:w="1157" w:type="dxa"/>
            <w:tcMar>
              <w:top w:w="50" w:type="dxa"/>
              <w:left w:w="100" w:type="dxa"/>
            </w:tcMar>
            <w:vAlign w:val="center"/>
          </w:tcPr>
          <w:p w14:paraId="59A92BC7">
            <w:pPr>
              <w:spacing w:before="0" w:after="0"/>
              <w:ind w:left="135"/>
              <w:jc w:val="left"/>
            </w:pPr>
          </w:p>
        </w:tc>
        <w:tc>
          <w:tcPr>
            <w:tcW w:w="1981" w:type="dxa"/>
            <w:tcMar>
              <w:top w:w="50" w:type="dxa"/>
              <w:left w:w="100" w:type="dxa"/>
            </w:tcMar>
            <w:vAlign w:val="center"/>
          </w:tcPr>
          <w:p w14:paraId="15DBCB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"https://m.edsoo.ru/8a197d4a" \h </w:instrText>
            </w:r>
            <w: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14:paraId="58B1E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72EEAD">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66AE0E01">
            <w:pPr>
              <w:spacing w:before="0" w:after="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38E73F0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9801DB1">
            <w:pPr>
              <w:spacing w:before="0" w:after="0" w:line="276" w:lineRule="auto"/>
              <w:ind w:left="135"/>
              <w:jc w:val="center"/>
            </w:pPr>
          </w:p>
        </w:tc>
        <w:tc>
          <w:tcPr>
            <w:tcW w:w="1631" w:type="dxa"/>
            <w:tcMar>
              <w:top w:w="50" w:type="dxa"/>
              <w:left w:w="100" w:type="dxa"/>
            </w:tcMar>
            <w:vAlign w:val="center"/>
          </w:tcPr>
          <w:p w14:paraId="543C023C">
            <w:pPr>
              <w:spacing w:before="0" w:after="0" w:line="276" w:lineRule="auto"/>
              <w:ind w:left="135"/>
              <w:jc w:val="center"/>
            </w:pPr>
          </w:p>
        </w:tc>
        <w:tc>
          <w:tcPr>
            <w:tcW w:w="1157" w:type="dxa"/>
            <w:tcMar>
              <w:top w:w="50" w:type="dxa"/>
              <w:left w:w="100" w:type="dxa"/>
            </w:tcMar>
            <w:vAlign w:val="center"/>
          </w:tcPr>
          <w:p w14:paraId="55D15A6B">
            <w:pPr>
              <w:spacing w:before="0" w:after="0"/>
              <w:ind w:left="135"/>
              <w:jc w:val="left"/>
            </w:pPr>
          </w:p>
        </w:tc>
        <w:tc>
          <w:tcPr>
            <w:tcW w:w="1981" w:type="dxa"/>
            <w:tcMar>
              <w:top w:w="50" w:type="dxa"/>
              <w:left w:w="100" w:type="dxa"/>
            </w:tcMar>
            <w:vAlign w:val="center"/>
          </w:tcPr>
          <w:p w14:paraId="0EC2DA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"https://m.edsoo.ru/8a197e58" \h </w:instrText>
            </w:r>
            <w: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14:paraId="29AF9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B83D5E3">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30C70281">
            <w:pPr>
              <w:spacing w:before="0" w:after="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3254069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D91C08">
            <w:pPr>
              <w:spacing w:before="0" w:after="0" w:line="276" w:lineRule="auto"/>
              <w:ind w:left="135"/>
              <w:jc w:val="center"/>
            </w:pPr>
          </w:p>
        </w:tc>
        <w:tc>
          <w:tcPr>
            <w:tcW w:w="1631" w:type="dxa"/>
            <w:tcMar>
              <w:top w:w="50" w:type="dxa"/>
              <w:left w:w="100" w:type="dxa"/>
            </w:tcMar>
            <w:vAlign w:val="center"/>
          </w:tcPr>
          <w:p w14:paraId="66B4BDC1">
            <w:pPr>
              <w:spacing w:before="0" w:after="0" w:line="276" w:lineRule="auto"/>
              <w:ind w:left="135"/>
              <w:jc w:val="center"/>
            </w:pPr>
          </w:p>
        </w:tc>
        <w:tc>
          <w:tcPr>
            <w:tcW w:w="1157" w:type="dxa"/>
            <w:tcMar>
              <w:top w:w="50" w:type="dxa"/>
              <w:left w:w="100" w:type="dxa"/>
            </w:tcMar>
            <w:vAlign w:val="center"/>
          </w:tcPr>
          <w:p w14:paraId="355B477C">
            <w:pPr>
              <w:spacing w:before="0" w:after="0"/>
              <w:ind w:left="135"/>
              <w:jc w:val="left"/>
            </w:pPr>
          </w:p>
        </w:tc>
        <w:tc>
          <w:tcPr>
            <w:tcW w:w="1981" w:type="dxa"/>
            <w:tcMar>
              <w:top w:w="50" w:type="dxa"/>
              <w:left w:w="100" w:type="dxa"/>
            </w:tcMar>
            <w:vAlign w:val="center"/>
          </w:tcPr>
          <w:p w14:paraId="22A3E9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"https://m.edsoo.ru/8a197fa2" \h </w:instrText>
            </w:r>
            <w: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14:paraId="2680C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5F168C">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2D59780C">
            <w:pPr>
              <w:spacing w:before="0" w:after="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1AAAA83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4DEAE27">
            <w:pPr>
              <w:spacing w:before="0" w:after="0" w:line="276" w:lineRule="auto"/>
              <w:ind w:left="135"/>
              <w:jc w:val="center"/>
            </w:pPr>
          </w:p>
        </w:tc>
        <w:tc>
          <w:tcPr>
            <w:tcW w:w="1631" w:type="dxa"/>
            <w:tcMar>
              <w:top w:w="50" w:type="dxa"/>
              <w:left w:w="100" w:type="dxa"/>
            </w:tcMar>
            <w:vAlign w:val="center"/>
          </w:tcPr>
          <w:p w14:paraId="183D2D85">
            <w:pPr>
              <w:spacing w:before="0" w:after="0" w:line="276" w:lineRule="auto"/>
              <w:ind w:left="135"/>
              <w:jc w:val="center"/>
            </w:pPr>
          </w:p>
        </w:tc>
        <w:tc>
          <w:tcPr>
            <w:tcW w:w="1157" w:type="dxa"/>
            <w:tcMar>
              <w:top w:w="50" w:type="dxa"/>
              <w:left w:w="100" w:type="dxa"/>
            </w:tcMar>
            <w:vAlign w:val="center"/>
          </w:tcPr>
          <w:p w14:paraId="0E63DCFD">
            <w:pPr>
              <w:spacing w:before="0" w:after="0"/>
              <w:ind w:left="135"/>
              <w:jc w:val="left"/>
            </w:pPr>
          </w:p>
        </w:tc>
        <w:tc>
          <w:tcPr>
            <w:tcW w:w="1981" w:type="dxa"/>
            <w:tcMar>
              <w:top w:w="50" w:type="dxa"/>
              <w:left w:w="100" w:type="dxa"/>
            </w:tcMar>
            <w:vAlign w:val="center"/>
          </w:tcPr>
          <w:p w14:paraId="6DDFFC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"https://m.edsoo.ru/8a198128" \h </w:instrText>
            </w:r>
            <w: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14:paraId="627F8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29FE0F7">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0D86DD85">
            <w:pPr>
              <w:spacing w:before="0" w:after="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7DA0C68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D9561B4">
            <w:pPr>
              <w:spacing w:before="0" w:after="0" w:line="276" w:lineRule="auto"/>
              <w:ind w:left="135"/>
              <w:jc w:val="center"/>
            </w:pPr>
          </w:p>
        </w:tc>
        <w:tc>
          <w:tcPr>
            <w:tcW w:w="1631" w:type="dxa"/>
            <w:tcMar>
              <w:top w:w="50" w:type="dxa"/>
              <w:left w:w="100" w:type="dxa"/>
            </w:tcMar>
            <w:vAlign w:val="center"/>
          </w:tcPr>
          <w:p w14:paraId="35D4D66A">
            <w:pPr>
              <w:spacing w:before="0" w:after="0" w:line="276" w:lineRule="auto"/>
              <w:ind w:left="135"/>
              <w:jc w:val="center"/>
            </w:pPr>
          </w:p>
        </w:tc>
        <w:tc>
          <w:tcPr>
            <w:tcW w:w="1157" w:type="dxa"/>
            <w:tcMar>
              <w:top w:w="50" w:type="dxa"/>
              <w:left w:w="100" w:type="dxa"/>
            </w:tcMar>
            <w:vAlign w:val="center"/>
          </w:tcPr>
          <w:p w14:paraId="37E44A76">
            <w:pPr>
              <w:spacing w:before="0" w:after="0"/>
              <w:ind w:left="135"/>
              <w:jc w:val="left"/>
            </w:pPr>
          </w:p>
        </w:tc>
        <w:tc>
          <w:tcPr>
            <w:tcW w:w="1981" w:type="dxa"/>
            <w:tcMar>
              <w:top w:w="50" w:type="dxa"/>
              <w:left w:w="100" w:type="dxa"/>
            </w:tcMar>
            <w:vAlign w:val="center"/>
          </w:tcPr>
          <w:p w14:paraId="2C8AA5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"https://m.edsoo.ru/8a198268" \h </w:instrText>
            </w:r>
            <w: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14:paraId="006DA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4D4BB53">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2EA22AA2">
            <w:pPr>
              <w:spacing w:before="0" w:after="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2604B04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1FC674A">
            <w:pPr>
              <w:spacing w:before="0" w:after="0" w:line="276" w:lineRule="auto"/>
              <w:ind w:left="135"/>
              <w:jc w:val="center"/>
            </w:pPr>
          </w:p>
        </w:tc>
        <w:tc>
          <w:tcPr>
            <w:tcW w:w="1631" w:type="dxa"/>
            <w:tcMar>
              <w:top w:w="50" w:type="dxa"/>
              <w:left w:w="100" w:type="dxa"/>
            </w:tcMar>
            <w:vAlign w:val="center"/>
          </w:tcPr>
          <w:p w14:paraId="13326BD1">
            <w:pPr>
              <w:spacing w:before="0" w:after="0" w:line="276" w:lineRule="auto"/>
              <w:ind w:left="135"/>
              <w:jc w:val="center"/>
            </w:pPr>
          </w:p>
        </w:tc>
        <w:tc>
          <w:tcPr>
            <w:tcW w:w="1157" w:type="dxa"/>
            <w:tcMar>
              <w:top w:w="50" w:type="dxa"/>
              <w:left w:w="100" w:type="dxa"/>
            </w:tcMar>
            <w:vAlign w:val="center"/>
          </w:tcPr>
          <w:p w14:paraId="580E7668">
            <w:pPr>
              <w:spacing w:before="0" w:after="0"/>
              <w:ind w:left="135"/>
              <w:jc w:val="left"/>
            </w:pPr>
          </w:p>
        </w:tc>
        <w:tc>
          <w:tcPr>
            <w:tcW w:w="1981" w:type="dxa"/>
            <w:tcMar>
              <w:top w:w="50" w:type="dxa"/>
              <w:left w:w="100" w:type="dxa"/>
            </w:tcMar>
            <w:vAlign w:val="center"/>
          </w:tcPr>
          <w:p w14:paraId="3D83C8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"https://m.edsoo.ru/8a198754" \h </w:instrText>
            </w:r>
            <w: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14:paraId="46286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7F36D4">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32A60AED">
            <w:pPr>
              <w:spacing w:before="0" w:after="0"/>
              <w:ind w:left="135"/>
              <w:jc w:val="left"/>
            </w:pPr>
            <w:r>
              <w:rPr>
                <w:rFonts w:ascii="Times New Roman" w:hAnsi="Times New Roman"/>
                <w:b w:val="0"/>
                <w:i w:val="0"/>
                <w:color w:val="000000"/>
                <w:sz w:val="24"/>
              </w:rPr>
              <w:t>И. С. Тургенев. Рассказ «Муму»: проблематика произведения</w:t>
            </w:r>
          </w:p>
        </w:tc>
        <w:tc>
          <w:tcPr>
            <w:tcW w:w="834" w:type="dxa"/>
            <w:tcMar>
              <w:top w:w="50" w:type="dxa"/>
              <w:left w:w="100" w:type="dxa"/>
            </w:tcMar>
            <w:vAlign w:val="center"/>
          </w:tcPr>
          <w:p w14:paraId="3A4BA40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11F952F">
            <w:pPr>
              <w:spacing w:before="0" w:after="0" w:line="276" w:lineRule="auto"/>
              <w:ind w:left="135"/>
              <w:jc w:val="center"/>
            </w:pPr>
          </w:p>
        </w:tc>
        <w:tc>
          <w:tcPr>
            <w:tcW w:w="1631" w:type="dxa"/>
            <w:tcMar>
              <w:top w:w="50" w:type="dxa"/>
              <w:left w:w="100" w:type="dxa"/>
            </w:tcMar>
            <w:vAlign w:val="center"/>
          </w:tcPr>
          <w:p w14:paraId="15ECC58B">
            <w:pPr>
              <w:spacing w:before="0" w:after="0" w:line="276" w:lineRule="auto"/>
              <w:ind w:left="135"/>
              <w:jc w:val="center"/>
            </w:pPr>
          </w:p>
        </w:tc>
        <w:tc>
          <w:tcPr>
            <w:tcW w:w="1157" w:type="dxa"/>
            <w:tcMar>
              <w:top w:w="50" w:type="dxa"/>
              <w:left w:w="100" w:type="dxa"/>
            </w:tcMar>
            <w:vAlign w:val="center"/>
          </w:tcPr>
          <w:p w14:paraId="56D489ED">
            <w:pPr>
              <w:spacing w:before="0" w:after="0"/>
              <w:ind w:left="135"/>
              <w:jc w:val="left"/>
            </w:pPr>
          </w:p>
        </w:tc>
        <w:tc>
          <w:tcPr>
            <w:tcW w:w="1981" w:type="dxa"/>
            <w:tcMar>
              <w:top w:w="50" w:type="dxa"/>
              <w:left w:w="100" w:type="dxa"/>
            </w:tcMar>
            <w:vAlign w:val="center"/>
          </w:tcPr>
          <w:p w14:paraId="2EEEE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"https://m.edsoo.ru/8a198876" \h </w:instrText>
            </w:r>
            <w: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14:paraId="3532C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463B07E">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63E80661">
            <w:pPr>
              <w:spacing w:before="0" w:after="0"/>
              <w:ind w:left="135"/>
              <w:jc w:val="left"/>
            </w:pPr>
            <w:r>
              <w:rPr>
                <w:rFonts w:ascii="Times New Roman" w:hAnsi="Times New Roman"/>
                <w:b w:val="0"/>
                <w:i w:val="0"/>
                <w:color w:val="000000"/>
                <w:sz w:val="24"/>
              </w:rPr>
              <w:t>И. С. Тургенев. Рассказ «Муму»: сюжет и композиция</w:t>
            </w:r>
          </w:p>
        </w:tc>
        <w:tc>
          <w:tcPr>
            <w:tcW w:w="834" w:type="dxa"/>
            <w:tcMar>
              <w:top w:w="50" w:type="dxa"/>
              <w:left w:w="100" w:type="dxa"/>
            </w:tcMar>
            <w:vAlign w:val="center"/>
          </w:tcPr>
          <w:p w14:paraId="393EA25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4C0BD2">
            <w:pPr>
              <w:spacing w:before="0" w:after="0" w:line="276" w:lineRule="auto"/>
              <w:ind w:left="135"/>
              <w:jc w:val="center"/>
            </w:pPr>
          </w:p>
        </w:tc>
        <w:tc>
          <w:tcPr>
            <w:tcW w:w="1631" w:type="dxa"/>
            <w:tcMar>
              <w:top w:w="50" w:type="dxa"/>
              <w:left w:w="100" w:type="dxa"/>
            </w:tcMar>
            <w:vAlign w:val="center"/>
          </w:tcPr>
          <w:p w14:paraId="62258B86">
            <w:pPr>
              <w:spacing w:before="0" w:after="0" w:line="276" w:lineRule="auto"/>
              <w:ind w:left="135"/>
              <w:jc w:val="center"/>
            </w:pPr>
          </w:p>
        </w:tc>
        <w:tc>
          <w:tcPr>
            <w:tcW w:w="1157" w:type="dxa"/>
            <w:tcMar>
              <w:top w:w="50" w:type="dxa"/>
              <w:left w:w="100" w:type="dxa"/>
            </w:tcMar>
            <w:vAlign w:val="center"/>
          </w:tcPr>
          <w:p w14:paraId="2F420310">
            <w:pPr>
              <w:spacing w:before="0" w:after="0"/>
              <w:ind w:left="135"/>
              <w:jc w:val="left"/>
            </w:pPr>
          </w:p>
        </w:tc>
        <w:tc>
          <w:tcPr>
            <w:tcW w:w="1981" w:type="dxa"/>
            <w:tcMar>
              <w:top w:w="50" w:type="dxa"/>
              <w:left w:w="100" w:type="dxa"/>
            </w:tcMar>
            <w:vAlign w:val="center"/>
          </w:tcPr>
          <w:p w14:paraId="3A599E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"https://m.edsoo.ru/8a19898e" \h </w:instrText>
            </w:r>
            <w: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14:paraId="3BB98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D4AA578">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22645E82">
            <w:pPr>
              <w:spacing w:before="0" w:after="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w="834" w:type="dxa"/>
            <w:tcMar>
              <w:top w:w="50" w:type="dxa"/>
              <w:left w:w="100" w:type="dxa"/>
            </w:tcMar>
            <w:vAlign w:val="center"/>
          </w:tcPr>
          <w:p w14:paraId="4D266F2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9222AF">
            <w:pPr>
              <w:spacing w:before="0" w:after="0" w:line="276" w:lineRule="auto"/>
              <w:ind w:left="135"/>
              <w:jc w:val="center"/>
            </w:pPr>
          </w:p>
        </w:tc>
        <w:tc>
          <w:tcPr>
            <w:tcW w:w="1631" w:type="dxa"/>
            <w:tcMar>
              <w:top w:w="50" w:type="dxa"/>
              <w:left w:w="100" w:type="dxa"/>
            </w:tcMar>
            <w:vAlign w:val="center"/>
          </w:tcPr>
          <w:p w14:paraId="597F2EC3">
            <w:pPr>
              <w:spacing w:before="0" w:after="0" w:line="276" w:lineRule="auto"/>
              <w:ind w:left="135"/>
              <w:jc w:val="center"/>
            </w:pPr>
          </w:p>
        </w:tc>
        <w:tc>
          <w:tcPr>
            <w:tcW w:w="1157" w:type="dxa"/>
            <w:tcMar>
              <w:top w:w="50" w:type="dxa"/>
              <w:left w:w="100" w:type="dxa"/>
            </w:tcMar>
            <w:vAlign w:val="center"/>
          </w:tcPr>
          <w:p w14:paraId="03E0EC67">
            <w:pPr>
              <w:spacing w:before="0" w:after="0"/>
              <w:ind w:left="135"/>
              <w:jc w:val="left"/>
            </w:pPr>
          </w:p>
        </w:tc>
        <w:tc>
          <w:tcPr>
            <w:tcW w:w="1981" w:type="dxa"/>
            <w:tcMar>
              <w:top w:w="50" w:type="dxa"/>
              <w:left w:w="100" w:type="dxa"/>
            </w:tcMar>
            <w:vAlign w:val="center"/>
          </w:tcPr>
          <w:p w14:paraId="48C077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"https://m.edsoo.ru/8a198aba" \h </w:instrText>
            </w:r>
            <w: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14:paraId="7CC2E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AEA9722">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2A4DBB5E">
            <w:pPr>
              <w:spacing w:before="0" w:after="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59B304C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CEA0B58">
            <w:pPr>
              <w:spacing w:before="0" w:after="0" w:line="276" w:lineRule="auto"/>
              <w:ind w:left="135"/>
              <w:jc w:val="center"/>
            </w:pPr>
          </w:p>
        </w:tc>
        <w:tc>
          <w:tcPr>
            <w:tcW w:w="1631" w:type="dxa"/>
            <w:tcMar>
              <w:top w:w="50" w:type="dxa"/>
              <w:left w:w="100" w:type="dxa"/>
            </w:tcMar>
            <w:vAlign w:val="center"/>
          </w:tcPr>
          <w:p w14:paraId="02CF9693">
            <w:pPr>
              <w:spacing w:before="0" w:after="0" w:line="276" w:lineRule="auto"/>
              <w:ind w:left="135"/>
              <w:jc w:val="center"/>
            </w:pPr>
          </w:p>
        </w:tc>
        <w:tc>
          <w:tcPr>
            <w:tcW w:w="1157" w:type="dxa"/>
            <w:tcMar>
              <w:top w:w="50" w:type="dxa"/>
              <w:left w:w="100" w:type="dxa"/>
            </w:tcMar>
            <w:vAlign w:val="center"/>
          </w:tcPr>
          <w:p w14:paraId="189CB6FD">
            <w:pPr>
              <w:spacing w:before="0" w:after="0"/>
              <w:ind w:left="135"/>
              <w:jc w:val="left"/>
            </w:pPr>
          </w:p>
        </w:tc>
        <w:tc>
          <w:tcPr>
            <w:tcW w:w="1981" w:type="dxa"/>
            <w:tcMar>
              <w:top w:w="50" w:type="dxa"/>
              <w:left w:w="100" w:type="dxa"/>
            </w:tcMar>
            <w:vAlign w:val="center"/>
          </w:tcPr>
          <w:p w14:paraId="32018A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"https://m.edsoo.ru/8a198c36" \h </w:instrText>
            </w:r>
            <w: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14:paraId="17F52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EE29D1">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5B85EDDC">
            <w:pPr>
              <w:spacing w:before="0" w:after="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4F9E483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6589003">
            <w:pPr>
              <w:spacing w:before="0" w:after="0" w:line="276" w:lineRule="auto"/>
              <w:ind w:left="135"/>
              <w:jc w:val="center"/>
            </w:pPr>
          </w:p>
        </w:tc>
        <w:tc>
          <w:tcPr>
            <w:tcW w:w="1631" w:type="dxa"/>
            <w:tcMar>
              <w:top w:w="50" w:type="dxa"/>
              <w:left w:w="100" w:type="dxa"/>
            </w:tcMar>
            <w:vAlign w:val="center"/>
          </w:tcPr>
          <w:p w14:paraId="2A413218">
            <w:pPr>
              <w:spacing w:before="0" w:after="0" w:line="276" w:lineRule="auto"/>
              <w:ind w:left="135"/>
              <w:jc w:val="center"/>
            </w:pPr>
          </w:p>
        </w:tc>
        <w:tc>
          <w:tcPr>
            <w:tcW w:w="1157" w:type="dxa"/>
            <w:tcMar>
              <w:top w:w="50" w:type="dxa"/>
              <w:left w:w="100" w:type="dxa"/>
            </w:tcMar>
            <w:vAlign w:val="center"/>
          </w:tcPr>
          <w:p w14:paraId="06184FA8">
            <w:pPr>
              <w:spacing w:before="0" w:after="0"/>
              <w:ind w:left="135"/>
              <w:jc w:val="left"/>
            </w:pPr>
          </w:p>
        </w:tc>
        <w:tc>
          <w:tcPr>
            <w:tcW w:w="1981" w:type="dxa"/>
            <w:tcMar>
              <w:top w:w="50" w:type="dxa"/>
              <w:left w:w="100" w:type="dxa"/>
            </w:tcMar>
            <w:vAlign w:val="center"/>
          </w:tcPr>
          <w:p w14:paraId="78B635BE">
            <w:pPr>
              <w:spacing w:before="0" w:after="0"/>
              <w:ind w:left="135"/>
              <w:jc w:val="left"/>
            </w:pPr>
          </w:p>
        </w:tc>
      </w:tr>
      <w:tr w14:paraId="749DFA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610D94">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520DD355">
            <w:pPr>
              <w:spacing w:before="0" w:after="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4BE9C0C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E3D97ED">
            <w:pPr>
              <w:spacing w:before="0" w:after="0" w:line="276" w:lineRule="auto"/>
              <w:ind w:left="135"/>
              <w:jc w:val="center"/>
            </w:pPr>
          </w:p>
        </w:tc>
        <w:tc>
          <w:tcPr>
            <w:tcW w:w="1631" w:type="dxa"/>
            <w:tcMar>
              <w:top w:w="50" w:type="dxa"/>
              <w:left w:w="100" w:type="dxa"/>
            </w:tcMar>
            <w:vAlign w:val="center"/>
          </w:tcPr>
          <w:p w14:paraId="271C3967">
            <w:pPr>
              <w:spacing w:before="0" w:after="0" w:line="276" w:lineRule="auto"/>
              <w:ind w:left="135"/>
              <w:jc w:val="center"/>
            </w:pPr>
          </w:p>
        </w:tc>
        <w:tc>
          <w:tcPr>
            <w:tcW w:w="1157" w:type="dxa"/>
            <w:tcMar>
              <w:top w:w="50" w:type="dxa"/>
              <w:left w:w="100" w:type="dxa"/>
            </w:tcMar>
            <w:vAlign w:val="center"/>
          </w:tcPr>
          <w:p w14:paraId="252C35B0">
            <w:pPr>
              <w:spacing w:before="0" w:after="0"/>
              <w:ind w:left="135"/>
              <w:jc w:val="left"/>
            </w:pPr>
          </w:p>
        </w:tc>
        <w:tc>
          <w:tcPr>
            <w:tcW w:w="1981" w:type="dxa"/>
            <w:tcMar>
              <w:top w:w="50" w:type="dxa"/>
              <w:left w:w="100" w:type="dxa"/>
            </w:tcMar>
            <w:vAlign w:val="center"/>
          </w:tcPr>
          <w:p w14:paraId="3C1A66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"https://m.edsoo.ru/8a198380" \h </w:instrText>
            </w:r>
            <w: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14:paraId="3A8F7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489F43D">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2EE0B2EE">
            <w:pPr>
              <w:spacing w:before="0" w:after="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57F70A1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09E5D33">
            <w:pPr>
              <w:spacing w:before="0" w:after="0" w:line="276" w:lineRule="auto"/>
              <w:ind w:left="135"/>
              <w:jc w:val="center"/>
            </w:pPr>
          </w:p>
        </w:tc>
        <w:tc>
          <w:tcPr>
            <w:tcW w:w="1631" w:type="dxa"/>
            <w:tcMar>
              <w:top w:w="50" w:type="dxa"/>
              <w:left w:w="100" w:type="dxa"/>
            </w:tcMar>
            <w:vAlign w:val="center"/>
          </w:tcPr>
          <w:p w14:paraId="013F2B82">
            <w:pPr>
              <w:spacing w:before="0" w:after="0" w:line="276" w:lineRule="auto"/>
              <w:ind w:left="135"/>
              <w:jc w:val="center"/>
            </w:pPr>
          </w:p>
        </w:tc>
        <w:tc>
          <w:tcPr>
            <w:tcW w:w="1157" w:type="dxa"/>
            <w:tcMar>
              <w:top w:w="50" w:type="dxa"/>
              <w:left w:w="100" w:type="dxa"/>
            </w:tcMar>
            <w:vAlign w:val="center"/>
          </w:tcPr>
          <w:p w14:paraId="52119586">
            <w:pPr>
              <w:spacing w:before="0" w:after="0"/>
              <w:ind w:left="135"/>
              <w:jc w:val="left"/>
            </w:pPr>
          </w:p>
        </w:tc>
        <w:tc>
          <w:tcPr>
            <w:tcW w:w="1981" w:type="dxa"/>
            <w:tcMar>
              <w:top w:w="50" w:type="dxa"/>
              <w:left w:w="100" w:type="dxa"/>
            </w:tcMar>
            <w:vAlign w:val="center"/>
          </w:tcPr>
          <w:p w14:paraId="79FDBB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"https://m.edsoo.ru/8a198498" \h </w:instrText>
            </w:r>
            <w: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14:paraId="497F8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F4E1A8">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7444ED82">
            <w:pPr>
              <w:spacing w:before="0" w:after="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5D2BF34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ABFEB2D">
            <w:pPr>
              <w:spacing w:before="0" w:after="0" w:line="276" w:lineRule="auto"/>
              <w:ind w:left="135"/>
              <w:jc w:val="center"/>
            </w:pPr>
          </w:p>
        </w:tc>
        <w:tc>
          <w:tcPr>
            <w:tcW w:w="1631" w:type="dxa"/>
            <w:tcMar>
              <w:top w:w="50" w:type="dxa"/>
              <w:left w:w="100" w:type="dxa"/>
            </w:tcMar>
            <w:vAlign w:val="center"/>
          </w:tcPr>
          <w:p w14:paraId="20874773">
            <w:pPr>
              <w:spacing w:before="0" w:after="0" w:line="276" w:lineRule="auto"/>
              <w:ind w:left="135"/>
              <w:jc w:val="center"/>
            </w:pPr>
          </w:p>
        </w:tc>
        <w:tc>
          <w:tcPr>
            <w:tcW w:w="1157" w:type="dxa"/>
            <w:tcMar>
              <w:top w:w="50" w:type="dxa"/>
              <w:left w:w="100" w:type="dxa"/>
            </w:tcMar>
            <w:vAlign w:val="center"/>
          </w:tcPr>
          <w:p w14:paraId="35470A54">
            <w:pPr>
              <w:spacing w:before="0" w:after="0"/>
              <w:ind w:left="135"/>
              <w:jc w:val="left"/>
            </w:pPr>
          </w:p>
        </w:tc>
        <w:tc>
          <w:tcPr>
            <w:tcW w:w="1981" w:type="dxa"/>
            <w:tcMar>
              <w:top w:w="50" w:type="dxa"/>
              <w:left w:w="100" w:type="dxa"/>
            </w:tcMar>
            <w:vAlign w:val="center"/>
          </w:tcPr>
          <w:p w14:paraId="22B7DA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"https://m.edsoo.ru/8a1985ce" \h </w:instrText>
            </w:r>
            <w: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14:paraId="48FE9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76E9255">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23112D74">
            <w:pPr>
              <w:spacing w:before="0" w:after="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7203B3D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FCFA354">
            <w:pPr>
              <w:spacing w:before="0" w:after="0" w:line="276" w:lineRule="auto"/>
              <w:ind w:left="135"/>
              <w:jc w:val="center"/>
            </w:pPr>
          </w:p>
        </w:tc>
        <w:tc>
          <w:tcPr>
            <w:tcW w:w="1631" w:type="dxa"/>
            <w:tcMar>
              <w:top w:w="50" w:type="dxa"/>
              <w:left w:w="100" w:type="dxa"/>
            </w:tcMar>
            <w:vAlign w:val="center"/>
          </w:tcPr>
          <w:p w14:paraId="3C19D454">
            <w:pPr>
              <w:spacing w:before="0" w:after="0" w:line="276" w:lineRule="auto"/>
              <w:ind w:left="135"/>
              <w:jc w:val="center"/>
            </w:pPr>
          </w:p>
        </w:tc>
        <w:tc>
          <w:tcPr>
            <w:tcW w:w="1157" w:type="dxa"/>
            <w:tcMar>
              <w:top w:w="50" w:type="dxa"/>
              <w:left w:w="100" w:type="dxa"/>
            </w:tcMar>
            <w:vAlign w:val="center"/>
          </w:tcPr>
          <w:p w14:paraId="6CE16ED8">
            <w:pPr>
              <w:spacing w:before="0" w:after="0"/>
              <w:ind w:left="135"/>
              <w:jc w:val="left"/>
            </w:pPr>
          </w:p>
        </w:tc>
        <w:tc>
          <w:tcPr>
            <w:tcW w:w="1981" w:type="dxa"/>
            <w:tcMar>
              <w:top w:w="50" w:type="dxa"/>
              <w:left w:w="100" w:type="dxa"/>
            </w:tcMar>
            <w:vAlign w:val="center"/>
          </w:tcPr>
          <w:p w14:paraId="24368B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"https://m.edsoo.ru/8a198d80" \h </w:instrText>
            </w:r>
            <w: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14:paraId="7063E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21C56A">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1159DA5C">
            <w:pPr>
              <w:spacing w:before="0" w:after="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776F086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18DA76D">
            <w:pPr>
              <w:spacing w:before="0" w:after="0" w:line="276" w:lineRule="auto"/>
              <w:ind w:left="135"/>
              <w:jc w:val="center"/>
            </w:pPr>
          </w:p>
        </w:tc>
        <w:tc>
          <w:tcPr>
            <w:tcW w:w="1631" w:type="dxa"/>
            <w:tcMar>
              <w:top w:w="50" w:type="dxa"/>
              <w:left w:w="100" w:type="dxa"/>
            </w:tcMar>
            <w:vAlign w:val="center"/>
          </w:tcPr>
          <w:p w14:paraId="58AF4A58">
            <w:pPr>
              <w:spacing w:before="0" w:after="0" w:line="276" w:lineRule="auto"/>
              <w:ind w:left="135"/>
              <w:jc w:val="center"/>
            </w:pPr>
          </w:p>
        </w:tc>
        <w:tc>
          <w:tcPr>
            <w:tcW w:w="1157" w:type="dxa"/>
            <w:tcMar>
              <w:top w:w="50" w:type="dxa"/>
              <w:left w:w="100" w:type="dxa"/>
            </w:tcMar>
            <w:vAlign w:val="center"/>
          </w:tcPr>
          <w:p w14:paraId="5ACBD9A7">
            <w:pPr>
              <w:spacing w:before="0" w:after="0"/>
              <w:ind w:left="135"/>
              <w:jc w:val="left"/>
            </w:pPr>
          </w:p>
        </w:tc>
        <w:tc>
          <w:tcPr>
            <w:tcW w:w="1981" w:type="dxa"/>
            <w:tcMar>
              <w:top w:w="50" w:type="dxa"/>
              <w:left w:w="100" w:type="dxa"/>
            </w:tcMar>
            <w:vAlign w:val="center"/>
          </w:tcPr>
          <w:p w14:paraId="44EF6D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"https://m.edsoo.ru/8a199028" \h </w:instrText>
            </w:r>
            <w: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14:paraId="6076B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3B9C91">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24729D87">
            <w:pPr>
              <w:spacing w:before="0" w:after="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252E0D5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C99E8E3">
            <w:pPr>
              <w:spacing w:before="0" w:after="0" w:line="276" w:lineRule="auto"/>
              <w:ind w:left="135"/>
              <w:jc w:val="center"/>
            </w:pPr>
          </w:p>
        </w:tc>
        <w:tc>
          <w:tcPr>
            <w:tcW w:w="1631" w:type="dxa"/>
            <w:tcMar>
              <w:top w:w="50" w:type="dxa"/>
              <w:left w:w="100" w:type="dxa"/>
            </w:tcMar>
            <w:vAlign w:val="center"/>
          </w:tcPr>
          <w:p w14:paraId="0A587587">
            <w:pPr>
              <w:spacing w:before="0" w:after="0" w:line="276" w:lineRule="auto"/>
              <w:ind w:left="135"/>
              <w:jc w:val="center"/>
            </w:pPr>
          </w:p>
        </w:tc>
        <w:tc>
          <w:tcPr>
            <w:tcW w:w="1157" w:type="dxa"/>
            <w:tcMar>
              <w:top w:w="50" w:type="dxa"/>
              <w:left w:w="100" w:type="dxa"/>
            </w:tcMar>
            <w:vAlign w:val="center"/>
          </w:tcPr>
          <w:p w14:paraId="03306FDB">
            <w:pPr>
              <w:spacing w:before="0" w:after="0"/>
              <w:ind w:left="135"/>
              <w:jc w:val="left"/>
            </w:pPr>
          </w:p>
        </w:tc>
        <w:tc>
          <w:tcPr>
            <w:tcW w:w="1981" w:type="dxa"/>
            <w:tcMar>
              <w:top w:w="50" w:type="dxa"/>
              <w:left w:w="100" w:type="dxa"/>
            </w:tcMar>
            <w:vAlign w:val="center"/>
          </w:tcPr>
          <w:p w14:paraId="38DB34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"https://m.edsoo.ru/8a198ea2" \h </w:instrText>
            </w:r>
            <w: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14:paraId="56722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27F22E0">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82FCF41">
            <w:pPr>
              <w:spacing w:before="0" w:after="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7E5DE49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60A86B2">
            <w:pPr>
              <w:spacing w:before="0" w:after="0" w:line="276" w:lineRule="auto"/>
              <w:ind w:left="135"/>
              <w:jc w:val="center"/>
            </w:pPr>
          </w:p>
        </w:tc>
        <w:tc>
          <w:tcPr>
            <w:tcW w:w="1631" w:type="dxa"/>
            <w:tcMar>
              <w:top w:w="50" w:type="dxa"/>
              <w:left w:w="100" w:type="dxa"/>
            </w:tcMar>
            <w:vAlign w:val="center"/>
          </w:tcPr>
          <w:p w14:paraId="4288F0B1">
            <w:pPr>
              <w:spacing w:before="0" w:after="0" w:line="276" w:lineRule="auto"/>
              <w:ind w:left="135"/>
              <w:jc w:val="center"/>
            </w:pPr>
          </w:p>
        </w:tc>
        <w:tc>
          <w:tcPr>
            <w:tcW w:w="1157" w:type="dxa"/>
            <w:tcMar>
              <w:top w:w="50" w:type="dxa"/>
              <w:left w:w="100" w:type="dxa"/>
            </w:tcMar>
            <w:vAlign w:val="center"/>
          </w:tcPr>
          <w:p w14:paraId="79F2F5CC">
            <w:pPr>
              <w:spacing w:before="0" w:after="0"/>
              <w:ind w:left="135"/>
              <w:jc w:val="left"/>
            </w:pPr>
          </w:p>
        </w:tc>
        <w:tc>
          <w:tcPr>
            <w:tcW w:w="1981" w:type="dxa"/>
            <w:tcMar>
              <w:top w:w="50" w:type="dxa"/>
              <w:left w:w="100" w:type="dxa"/>
            </w:tcMar>
            <w:vAlign w:val="center"/>
          </w:tcPr>
          <w:p w14:paraId="50564E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"https://m.edsoo.ru/8a19914a" \h </w:instrText>
            </w:r>
            <w: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14:paraId="6B109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70C61D">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35D05C01">
            <w:pPr>
              <w:spacing w:before="0" w:after="0"/>
              <w:ind w:left="135"/>
              <w:jc w:val="left"/>
            </w:pPr>
            <w:r>
              <w:rPr>
                <w:rFonts w:ascii="Times New Roman" w:hAnsi="Times New Roman"/>
                <w:b w:val="0"/>
                <w:i w:val="0"/>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14:paraId="28E2E08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B591907">
            <w:pPr>
              <w:spacing w:before="0" w:after="0" w:line="276" w:lineRule="auto"/>
              <w:ind w:left="135"/>
              <w:jc w:val="center"/>
            </w:pPr>
          </w:p>
        </w:tc>
        <w:tc>
          <w:tcPr>
            <w:tcW w:w="1631" w:type="dxa"/>
            <w:tcMar>
              <w:top w:w="50" w:type="dxa"/>
              <w:left w:w="100" w:type="dxa"/>
            </w:tcMar>
            <w:vAlign w:val="center"/>
          </w:tcPr>
          <w:p w14:paraId="13A8A7C1">
            <w:pPr>
              <w:spacing w:before="0" w:after="0" w:line="276" w:lineRule="auto"/>
              <w:ind w:left="135"/>
              <w:jc w:val="center"/>
            </w:pPr>
          </w:p>
        </w:tc>
        <w:tc>
          <w:tcPr>
            <w:tcW w:w="1157" w:type="dxa"/>
            <w:tcMar>
              <w:top w:w="50" w:type="dxa"/>
              <w:left w:w="100" w:type="dxa"/>
            </w:tcMar>
            <w:vAlign w:val="center"/>
          </w:tcPr>
          <w:p w14:paraId="1A00B739">
            <w:pPr>
              <w:spacing w:before="0" w:after="0"/>
              <w:ind w:left="135"/>
              <w:jc w:val="left"/>
            </w:pPr>
          </w:p>
        </w:tc>
        <w:tc>
          <w:tcPr>
            <w:tcW w:w="1981" w:type="dxa"/>
            <w:tcMar>
              <w:top w:w="50" w:type="dxa"/>
              <w:left w:w="100" w:type="dxa"/>
            </w:tcMar>
            <w:vAlign w:val="center"/>
          </w:tcPr>
          <w:p w14:paraId="7FD76F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"https://m.edsoo.ru/8a199258" \h </w:instrText>
            </w:r>
            <w: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14:paraId="61D54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318EF19">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109708FE">
            <w:pPr>
              <w:spacing w:before="0" w:after="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8447F4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9E55325">
            <w:pPr>
              <w:spacing w:before="0" w:after="0" w:line="276" w:lineRule="auto"/>
              <w:ind w:left="135"/>
              <w:jc w:val="center"/>
            </w:pPr>
          </w:p>
        </w:tc>
        <w:tc>
          <w:tcPr>
            <w:tcW w:w="1631" w:type="dxa"/>
            <w:tcMar>
              <w:top w:w="50" w:type="dxa"/>
              <w:left w:w="100" w:type="dxa"/>
            </w:tcMar>
            <w:vAlign w:val="center"/>
          </w:tcPr>
          <w:p w14:paraId="1F2E5CC9">
            <w:pPr>
              <w:spacing w:before="0" w:after="0" w:line="276" w:lineRule="auto"/>
              <w:ind w:left="135"/>
              <w:jc w:val="center"/>
            </w:pPr>
          </w:p>
        </w:tc>
        <w:tc>
          <w:tcPr>
            <w:tcW w:w="1157" w:type="dxa"/>
            <w:tcMar>
              <w:top w:w="50" w:type="dxa"/>
              <w:left w:w="100" w:type="dxa"/>
            </w:tcMar>
            <w:vAlign w:val="center"/>
          </w:tcPr>
          <w:p w14:paraId="1FAFF1FC">
            <w:pPr>
              <w:spacing w:before="0" w:after="0"/>
              <w:ind w:left="135"/>
              <w:jc w:val="left"/>
            </w:pPr>
          </w:p>
        </w:tc>
        <w:tc>
          <w:tcPr>
            <w:tcW w:w="1981" w:type="dxa"/>
            <w:tcMar>
              <w:top w:w="50" w:type="dxa"/>
              <w:left w:w="100" w:type="dxa"/>
            </w:tcMar>
            <w:vAlign w:val="center"/>
          </w:tcPr>
          <w:p w14:paraId="3D63D23B">
            <w:pPr>
              <w:spacing w:before="0" w:after="0"/>
              <w:ind w:left="135"/>
              <w:jc w:val="left"/>
            </w:pPr>
          </w:p>
        </w:tc>
      </w:tr>
      <w:tr w14:paraId="40AFA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C1FA1EA">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29617657">
            <w:pPr>
              <w:spacing w:before="0" w:after="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45410D5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A1788C4">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2280FF75">
            <w:pPr>
              <w:spacing w:before="0" w:after="0" w:line="276" w:lineRule="auto"/>
              <w:ind w:left="135"/>
              <w:jc w:val="center"/>
            </w:pPr>
          </w:p>
        </w:tc>
        <w:tc>
          <w:tcPr>
            <w:tcW w:w="1157" w:type="dxa"/>
            <w:tcMar>
              <w:top w:w="50" w:type="dxa"/>
              <w:left w:w="100" w:type="dxa"/>
            </w:tcMar>
            <w:vAlign w:val="center"/>
          </w:tcPr>
          <w:p w14:paraId="762A2516">
            <w:pPr>
              <w:spacing w:before="0" w:after="0"/>
              <w:ind w:left="135"/>
              <w:jc w:val="left"/>
            </w:pPr>
          </w:p>
        </w:tc>
        <w:tc>
          <w:tcPr>
            <w:tcW w:w="1981" w:type="dxa"/>
            <w:tcMar>
              <w:top w:w="50" w:type="dxa"/>
              <w:left w:w="100" w:type="dxa"/>
            </w:tcMar>
            <w:vAlign w:val="center"/>
          </w:tcPr>
          <w:p w14:paraId="22B05C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"https://m.edsoo.ru/8a199366" \h </w:instrText>
            </w:r>
            <w: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14:paraId="53D88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09751A9">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537FE8E8">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590A5AB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5288274">
            <w:pPr>
              <w:spacing w:before="0" w:after="0" w:line="276" w:lineRule="auto"/>
              <w:ind w:left="135"/>
              <w:jc w:val="center"/>
            </w:pPr>
          </w:p>
        </w:tc>
        <w:tc>
          <w:tcPr>
            <w:tcW w:w="1631" w:type="dxa"/>
            <w:tcMar>
              <w:top w:w="50" w:type="dxa"/>
              <w:left w:w="100" w:type="dxa"/>
            </w:tcMar>
            <w:vAlign w:val="center"/>
          </w:tcPr>
          <w:p w14:paraId="32F46AC0">
            <w:pPr>
              <w:spacing w:before="0" w:after="0" w:line="276" w:lineRule="auto"/>
              <w:ind w:left="135"/>
              <w:jc w:val="center"/>
            </w:pPr>
          </w:p>
        </w:tc>
        <w:tc>
          <w:tcPr>
            <w:tcW w:w="1157" w:type="dxa"/>
            <w:tcMar>
              <w:top w:w="50" w:type="dxa"/>
              <w:left w:w="100" w:type="dxa"/>
            </w:tcMar>
            <w:vAlign w:val="center"/>
          </w:tcPr>
          <w:p w14:paraId="7529DCA6">
            <w:pPr>
              <w:spacing w:before="0" w:after="0"/>
              <w:ind w:left="135"/>
              <w:jc w:val="left"/>
            </w:pPr>
          </w:p>
        </w:tc>
        <w:tc>
          <w:tcPr>
            <w:tcW w:w="1981" w:type="dxa"/>
            <w:tcMar>
              <w:top w:w="50" w:type="dxa"/>
              <w:left w:w="100" w:type="dxa"/>
            </w:tcMar>
            <w:vAlign w:val="center"/>
          </w:tcPr>
          <w:p w14:paraId="4D94A6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"https://m.edsoo.ru/8a19947e" \h </w:instrText>
            </w:r>
            <w: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14:paraId="15039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2C6B1C">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3BC3D7A7">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2E05A69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53A3F13">
            <w:pPr>
              <w:spacing w:before="0" w:after="0" w:line="276" w:lineRule="auto"/>
              <w:ind w:left="135"/>
              <w:jc w:val="center"/>
            </w:pPr>
          </w:p>
        </w:tc>
        <w:tc>
          <w:tcPr>
            <w:tcW w:w="1631" w:type="dxa"/>
            <w:tcMar>
              <w:top w:w="50" w:type="dxa"/>
              <w:left w:w="100" w:type="dxa"/>
            </w:tcMar>
            <w:vAlign w:val="center"/>
          </w:tcPr>
          <w:p w14:paraId="028803A1">
            <w:pPr>
              <w:spacing w:before="0" w:after="0" w:line="276" w:lineRule="auto"/>
              <w:ind w:left="135"/>
              <w:jc w:val="center"/>
            </w:pPr>
          </w:p>
        </w:tc>
        <w:tc>
          <w:tcPr>
            <w:tcW w:w="1157" w:type="dxa"/>
            <w:tcMar>
              <w:top w:w="50" w:type="dxa"/>
              <w:left w:w="100" w:type="dxa"/>
            </w:tcMar>
            <w:vAlign w:val="center"/>
          </w:tcPr>
          <w:p w14:paraId="6B4E20CE">
            <w:pPr>
              <w:spacing w:before="0" w:after="0"/>
              <w:ind w:left="135"/>
              <w:jc w:val="left"/>
            </w:pPr>
          </w:p>
        </w:tc>
        <w:tc>
          <w:tcPr>
            <w:tcW w:w="1981" w:type="dxa"/>
            <w:tcMar>
              <w:top w:w="50" w:type="dxa"/>
              <w:left w:w="100" w:type="dxa"/>
            </w:tcMar>
            <w:vAlign w:val="center"/>
          </w:tcPr>
          <w:p w14:paraId="1655E1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"https://m.edsoo.ru/8a1995aa" \h </w:instrText>
            </w:r>
            <w: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14:paraId="50BE4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6D7414A">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7D782A22">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0CF48A1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371F300">
            <w:pPr>
              <w:spacing w:before="0" w:after="0" w:line="276" w:lineRule="auto"/>
              <w:ind w:left="135"/>
              <w:jc w:val="center"/>
            </w:pPr>
          </w:p>
        </w:tc>
        <w:tc>
          <w:tcPr>
            <w:tcW w:w="1631" w:type="dxa"/>
            <w:tcMar>
              <w:top w:w="50" w:type="dxa"/>
              <w:left w:w="100" w:type="dxa"/>
            </w:tcMar>
            <w:vAlign w:val="center"/>
          </w:tcPr>
          <w:p w14:paraId="679A393F">
            <w:pPr>
              <w:spacing w:before="0" w:after="0" w:line="276" w:lineRule="auto"/>
              <w:ind w:left="135"/>
              <w:jc w:val="center"/>
            </w:pPr>
          </w:p>
        </w:tc>
        <w:tc>
          <w:tcPr>
            <w:tcW w:w="1157" w:type="dxa"/>
            <w:tcMar>
              <w:top w:w="50" w:type="dxa"/>
              <w:left w:w="100" w:type="dxa"/>
            </w:tcMar>
            <w:vAlign w:val="center"/>
          </w:tcPr>
          <w:p w14:paraId="14F73102">
            <w:pPr>
              <w:spacing w:before="0" w:after="0"/>
              <w:ind w:left="135"/>
              <w:jc w:val="left"/>
            </w:pPr>
          </w:p>
        </w:tc>
        <w:tc>
          <w:tcPr>
            <w:tcW w:w="1981" w:type="dxa"/>
            <w:tcMar>
              <w:top w:w="50" w:type="dxa"/>
              <w:left w:w="100" w:type="dxa"/>
            </w:tcMar>
            <w:vAlign w:val="center"/>
          </w:tcPr>
          <w:p w14:paraId="45464F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"https://m.edsoo.ru/8a199820" \h </w:instrText>
            </w:r>
            <w: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14:paraId="30605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3AFD81E">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6D38F352">
            <w:pPr>
              <w:spacing w:before="0" w:after="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1D19EE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C9270F9">
            <w:pPr>
              <w:spacing w:before="0" w:after="0" w:line="276" w:lineRule="auto"/>
              <w:ind w:left="135"/>
              <w:jc w:val="center"/>
            </w:pPr>
          </w:p>
        </w:tc>
        <w:tc>
          <w:tcPr>
            <w:tcW w:w="1631" w:type="dxa"/>
            <w:tcMar>
              <w:top w:w="50" w:type="dxa"/>
              <w:left w:w="100" w:type="dxa"/>
            </w:tcMar>
            <w:vAlign w:val="center"/>
          </w:tcPr>
          <w:p w14:paraId="13F8C2BF">
            <w:pPr>
              <w:spacing w:before="0" w:after="0" w:line="276" w:lineRule="auto"/>
              <w:ind w:left="135"/>
              <w:jc w:val="center"/>
            </w:pPr>
          </w:p>
        </w:tc>
        <w:tc>
          <w:tcPr>
            <w:tcW w:w="1157" w:type="dxa"/>
            <w:tcMar>
              <w:top w:w="50" w:type="dxa"/>
              <w:left w:w="100" w:type="dxa"/>
            </w:tcMar>
            <w:vAlign w:val="center"/>
          </w:tcPr>
          <w:p w14:paraId="53139CA0">
            <w:pPr>
              <w:spacing w:before="0" w:after="0"/>
              <w:ind w:left="135"/>
              <w:jc w:val="left"/>
            </w:pPr>
          </w:p>
        </w:tc>
        <w:tc>
          <w:tcPr>
            <w:tcW w:w="1981" w:type="dxa"/>
            <w:tcMar>
              <w:top w:w="50" w:type="dxa"/>
              <w:left w:w="100" w:type="dxa"/>
            </w:tcMar>
            <w:vAlign w:val="center"/>
          </w:tcPr>
          <w:p w14:paraId="5D13BF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"https://m.edsoo.ru/8a1999e2" \h </w:instrText>
            </w:r>
            <w: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14:paraId="0A262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E02358">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11B07D25">
            <w:pPr>
              <w:spacing w:before="0" w:after="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65B28AA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0E4D09A">
            <w:pPr>
              <w:spacing w:before="0" w:after="0" w:line="276" w:lineRule="auto"/>
              <w:ind w:left="135"/>
              <w:jc w:val="center"/>
            </w:pPr>
          </w:p>
        </w:tc>
        <w:tc>
          <w:tcPr>
            <w:tcW w:w="1631" w:type="dxa"/>
            <w:tcMar>
              <w:top w:w="50" w:type="dxa"/>
              <w:left w:w="100" w:type="dxa"/>
            </w:tcMar>
            <w:vAlign w:val="center"/>
          </w:tcPr>
          <w:p w14:paraId="0E7E9A9B">
            <w:pPr>
              <w:spacing w:before="0" w:after="0" w:line="276" w:lineRule="auto"/>
              <w:ind w:left="135"/>
              <w:jc w:val="center"/>
            </w:pPr>
          </w:p>
        </w:tc>
        <w:tc>
          <w:tcPr>
            <w:tcW w:w="1157" w:type="dxa"/>
            <w:tcMar>
              <w:top w:w="50" w:type="dxa"/>
              <w:left w:w="100" w:type="dxa"/>
            </w:tcMar>
            <w:vAlign w:val="center"/>
          </w:tcPr>
          <w:p w14:paraId="5EA4672D">
            <w:pPr>
              <w:spacing w:before="0" w:after="0"/>
              <w:ind w:left="135"/>
              <w:jc w:val="left"/>
            </w:pPr>
          </w:p>
        </w:tc>
        <w:tc>
          <w:tcPr>
            <w:tcW w:w="1981" w:type="dxa"/>
            <w:tcMar>
              <w:top w:w="50" w:type="dxa"/>
              <w:left w:w="100" w:type="dxa"/>
            </w:tcMar>
            <w:vAlign w:val="center"/>
          </w:tcPr>
          <w:p w14:paraId="3F7132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"https://m.edsoo.ru/8a199b04" \h </w:instrText>
            </w:r>
            <w: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14:paraId="10266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B38535">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6ABA8569">
            <w:pPr>
              <w:spacing w:before="0" w:after="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6FD380A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7C681BD">
            <w:pPr>
              <w:spacing w:before="0" w:after="0" w:line="276" w:lineRule="auto"/>
              <w:ind w:left="135"/>
              <w:jc w:val="center"/>
            </w:pPr>
          </w:p>
        </w:tc>
        <w:tc>
          <w:tcPr>
            <w:tcW w:w="1631" w:type="dxa"/>
            <w:tcMar>
              <w:top w:w="50" w:type="dxa"/>
              <w:left w:w="100" w:type="dxa"/>
            </w:tcMar>
            <w:vAlign w:val="center"/>
          </w:tcPr>
          <w:p w14:paraId="54D767F5">
            <w:pPr>
              <w:spacing w:before="0" w:after="0" w:line="276" w:lineRule="auto"/>
              <w:ind w:left="135"/>
              <w:jc w:val="center"/>
            </w:pPr>
          </w:p>
        </w:tc>
        <w:tc>
          <w:tcPr>
            <w:tcW w:w="1157" w:type="dxa"/>
            <w:tcMar>
              <w:top w:w="50" w:type="dxa"/>
              <w:left w:w="100" w:type="dxa"/>
            </w:tcMar>
            <w:vAlign w:val="center"/>
          </w:tcPr>
          <w:p w14:paraId="0FB9FDEC">
            <w:pPr>
              <w:spacing w:before="0" w:after="0"/>
              <w:ind w:left="135"/>
              <w:jc w:val="left"/>
            </w:pPr>
          </w:p>
        </w:tc>
        <w:tc>
          <w:tcPr>
            <w:tcW w:w="1981" w:type="dxa"/>
            <w:tcMar>
              <w:top w:w="50" w:type="dxa"/>
              <w:left w:w="100" w:type="dxa"/>
            </w:tcMar>
            <w:vAlign w:val="center"/>
          </w:tcPr>
          <w:p w14:paraId="7C87EA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"https://m.edsoo.ru/8a199c30" \h </w:instrText>
            </w:r>
            <w: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14:paraId="01DA2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3490400">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1FD727AC">
            <w:pPr>
              <w:spacing w:before="0" w:after="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639970E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604C653">
            <w:pPr>
              <w:spacing w:before="0" w:after="0" w:line="276" w:lineRule="auto"/>
              <w:ind w:left="135"/>
              <w:jc w:val="center"/>
            </w:pPr>
          </w:p>
        </w:tc>
        <w:tc>
          <w:tcPr>
            <w:tcW w:w="1631" w:type="dxa"/>
            <w:tcMar>
              <w:top w:w="50" w:type="dxa"/>
              <w:left w:w="100" w:type="dxa"/>
            </w:tcMar>
            <w:vAlign w:val="center"/>
          </w:tcPr>
          <w:p w14:paraId="37281C8D">
            <w:pPr>
              <w:spacing w:before="0" w:after="0" w:line="276" w:lineRule="auto"/>
              <w:ind w:left="135"/>
              <w:jc w:val="center"/>
            </w:pPr>
          </w:p>
        </w:tc>
        <w:tc>
          <w:tcPr>
            <w:tcW w:w="1157" w:type="dxa"/>
            <w:tcMar>
              <w:top w:w="50" w:type="dxa"/>
              <w:left w:w="100" w:type="dxa"/>
            </w:tcMar>
            <w:vAlign w:val="center"/>
          </w:tcPr>
          <w:p w14:paraId="1AB8FEBB">
            <w:pPr>
              <w:spacing w:before="0" w:after="0"/>
              <w:ind w:left="135"/>
              <w:jc w:val="left"/>
            </w:pPr>
          </w:p>
        </w:tc>
        <w:tc>
          <w:tcPr>
            <w:tcW w:w="1981" w:type="dxa"/>
            <w:tcMar>
              <w:top w:w="50" w:type="dxa"/>
              <w:left w:w="100" w:type="dxa"/>
            </w:tcMar>
            <w:vAlign w:val="center"/>
          </w:tcPr>
          <w:p w14:paraId="6F6521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"https://m.edsoo.ru/8a199d48" \h </w:instrText>
            </w:r>
            <w: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14:paraId="3B2D9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78B54E6">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17FE9AE6">
            <w:pPr>
              <w:spacing w:before="0" w:after="0"/>
              <w:ind w:left="135"/>
              <w:jc w:val="left"/>
            </w:pPr>
            <w:r>
              <w:rPr>
                <w:rFonts w:ascii="Times New Roman" w:hAnsi="Times New Roman"/>
                <w:b w:val="0"/>
                <w:i w:val="0"/>
                <w:color w:val="000000"/>
                <w:sz w:val="24"/>
              </w:rPr>
              <w:t>Рассказы А. П. Чехова. Способы создания комического</w:t>
            </w:r>
          </w:p>
        </w:tc>
        <w:tc>
          <w:tcPr>
            <w:tcW w:w="834" w:type="dxa"/>
            <w:tcMar>
              <w:top w:w="50" w:type="dxa"/>
              <w:left w:w="100" w:type="dxa"/>
            </w:tcMar>
            <w:vAlign w:val="center"/>
          </w:tcPr>
          <w:p w14:paraId="5DDC588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44C8C34">
            <w:pPr>
              <w:spacing w:before="0" w:after="0" w:line="276" w:lineRule="auto"/>
              <w:ind w:left="135"/>
              <w:jc w:val="center"/>
            </w:pPr>
          </w:p>
        </w:tc>
        <w:tc>
          <w:tcPr>
            <w:tcW w:w="1631" w:type="dxa"/>
            <w:tcMar>
              <w:top w:w="50" w:type="dxa"/>
              <w:left w:w="100" w:type="dxa"/>
            </w:tcMar>
            <w:vAlign w:val="center"/>
          </w:tcPr>
          <w:p w14:paraId="503A49A2">
            <w:pPr>
              <w:spacing w:before="0" w:after="0" w:line="276" w:lineRule="auto"/>
              <w:ind w:left="135"/>
              <w:jc w:val="center"/>
            </w:pPr>
          </w:p>
        </w:tc>
        <w:tc>
          <w:tcPr>
            <w:tcW w:w="1157" w:type="dxa"/>
            <w:tcMar>
              <w:top w:w="50" w:type="dxa"/>
              <w:left w:w="100" w:type="dxa"/>
            </w:tcMar>
            <w:vAlign w:val="center"/>
          </w:tcPr>
          <w:p w14:paraId="283DCCFD">
            <w:pPr>
              <w:spacing w:before="0" w:after="0"/>
              <w:ind w:left="135"/>
              <w:jc w:val="left"/>
            </w:pPr>
          </w:p>
        </w:tc>
        <w:tc>
          <w:tcPr>
            <w:tcW w:w="1981" w:type="dxa"/>
            <w:tcMar>
              <w:top w:w="50" w:type="dxa"/>
              <w:left w:w="100" w:type="dxa"/>
            </w:tcMar>
            <w:vAlign w:val="center"/>
          </w:tcPr>
          <w:p w14:paraId="7C7AD4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"https://m.edsoo.ru/8a199e60" \h </w:instrText>
            </w:r>
            <w: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14:paraId="0E5E2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132EBB0">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665FAC61">
            <w:pPr>
              <w:spacing w:before="0" w:after="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1E82D4E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7BE6AC0">
            <w:pPr>
              <w:spacing w:before="0" w:after="0" w:line="276" w:lineRule="auto"/>
              <w:ind w:left="135"/>
              <w:jc w:val="center"/>
            </w:pPr>
          </w:p>
        </w:tc>
        <w:tc>
          <w:tcPr>
            <w:tcW w:w="1631" w:type="dxa"/>
            <w:tcMar>
              <w:top w:w="50" w:type="dxa"/>
              <w:left w:w="100" w:type="dxa"/>
            </w:tcMar>
            <w:vAlign w:val="center"/>
          </w:tcPr>
          <w:p w14:paraId="31102E3D">
            <w:pPr>
              <w:spacing w:before="0" w:after="0" w:line="276" w:lineRule="auto"/>
              <w:ind w:left="135"/>
              <w:jc w:val="center"/>
            </w:pPr>
          </w:p>
        </w:tc>
        <w:tc>
          <w:tcPr>
            <w:tcW w:w="1157" w:type="dxa"/>
            <w:tcMar>
              <w:top w:w="50" w:type="dxa"/>
              <w:left w:w="100" w:type="dxa"/>
            </w:tcMar>
            <w:vAlign w:val="center"/>
          </w:tcPr>
          <w:p w14:paraId="3815523B">
            <w:pPr>
              <w:spacing w:before="0" w:after="0"/>
              <w:ind w:left="135"/>
              <w:jc w:val="left"/>
            </w:pPr>
          </w:p>
        </w:tc>
        <w:tc>
          <w:tcPr>
            <w:tcW w:w="1981" w:type="dxa"/>
            <w:tcMar>
              <w:top w:w="50" w:type="dxa"/>
              <w:left w:w="100" w:type="dxa"/>
            </w:tcMar>
            <w:vAlign w:val="center"/>
          </w:tcPr>
          <w:p w14:paraId="46A167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"https://m.edsoo.ru/8bc29050" \h </w:instrText>
            </w:r>
            <w: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14:paraId="48E53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86FDB4">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7229B357">
            <w:pPr>
              <w:spacing w:before="0" w:after="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45B4E69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4DAF502">
            <w:pPr>
              <w:spacing w:before="0" w:after="0" w:line="276" w:lineRule="auto"/>
              <w:ind w:left="135"/>
              <w:jc w:val="center"/>
            </w:pPr>
          </w:p>
        </w:tc>
        <w:tc>
          <w:tcPr>
            <w:tcW w:w="1631" w:type="dxa"/>
            <w:tcMar>
              <w:top w:w="50" w:type="dxa"/>
              <w:left w:w="100" w:type="dxa"/>
            </w:tcMar>
            <w:vAlign w:val="center"/>
          </w:tcPr>
          <w:p w14:paraId="0BE028A4">
            <w:pPr>
              <w:spacing w:before="0" w:after="0" w:line="276" w:lineRule="auto"/>
              <w:ind w:left="135"/>
              <w:jc w:val="center"/>
            </w:pPr>
          </w:p>
        </w:tc>
        <w:tc>
          <w:tcPr>
            <w:tcW w:w="1157" w:type="dxa"/>
            <w:tcMar>
              <w:top w:w="50" w:type="dxa"/>
              <w:left w:w="100" w:type="dxa"/>
            </w:tcMar>
            <w:vAlign w:val="center"/>
          </w:tcPr>
          <w:p w14:paraId="320ADBB3">
            <w:pPr>
              <w:spacing w:before="0" w:after="0"/>
              <w:ind w:left="135"/>
              <w:jc w:val="left"/>
            </w:pPr>
          </w:p>
        </w:tc>
        <w:tc>
          <w:tcPr>
            <w:tcW w:w="1981" w:type="dxa"/>
            <w:tcMar>
              <w:top w:w="50" w:type="dxa"/>
              <w:left w:w="100" w:type="dxa"/>
            </w:tcMar>
            <w:vAlign w:val="center"/>
          </w:tcPr>
          <w:p w14:paraId="558E0F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"https://m.edsoo.ru/8bc29154" \h </w:instrText>
            </w:r>
            <w: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14:paraId="5000A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BD1A533">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4B759DD1">
            <w:pPr>
              <w:spacing w:before="0" w:after="0"/>
              <w:ind w:left="135"/>
              <w:jc w:val="left"/>
            </w:pPr>
            <w:r>
              <w:rPr>
                <w:rFonts w:ascii="Times New Roman" w:hAnsi="Times New Roman"/>
                <w:b w:val="0"/>
                <w:i w:val="0"/>
                <w:color w:val="000000"/>
                <w:sz w:val="24"/>
              </w:rPr>
              <w:t>Развитие речи. Мой любимый рассказ М.М. Зощенко</w:t>
            </w:r>
          </w:p>
        </w:tc>
        <w:tc>
          <w:tcPr>
            <w:tcW w:w="834" w:type="dxa"/>
            <w:tcMar>
              <w:top w:w="50" w:type="dxa"/>
              <w:left w:w="100" w:type="dxa"/>
            </w:tcMar>
            <w:vAlign w:val="center"/>
          </w:tcPr>
          <w:p w14:paraId="43EADD9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80473D2">
            <w:pPr>
              <w:spacing w:before="0" w:after="0" w:line="276" w:lineRule="auto"/>
              <w:ind w:left="135"/>
              <w:jc w:val="center"/>
            </w:pPr>
          </w:p>
        </w:tc>
        <w:tc>
          <w:tcPr>
            <w:tcW w:w="1631" w:type="dxa"/>
            <w:tcMar>
              <w:top w:w="50" w:type="dxa"/>
              <w:left w:w="100" w:type="dxa"/>
            </w:tcMar>
            <w:vAlign w:val="center"/>
          </w:tcPr>
          <w:p w14:paraId="196BCD34">
            <w:pPr>
              <w:spacing w:before="0" w:after="0" w:line="276" w:lineRule="auto"/>
              <w:ind w:left="135"/>
              <w:jc w:val="center"/>
            </w:pPr>
          </w:p>
        </w:tc>
        <w:tc>
          <w:tcPr>
            <w:tcW w:w="1157" w:type="dxa"/>
            <w:tcMar>
              <w:top w:w="50" w:type="dxa"/>
              <w:left w:w="100" w:type="dxa"/>
            </w:tcMar>
            <w:vAlign w:val="center"/>
          </w:tcPr>
          <w:p w14:paraId="30D311BC">
            <w:pPr>
              <w:spacing w:before="0" w:after="0"/>
              <w:ind w:left="135"/>
              <w:jc w:val="left"/>
            </w:pPr>
          </w:p>
        </w:tc>
        <w:tc>
          <w:tcPr>
            <w:tcW w:w="1981" w:type="dxa"/>
            <w:tcMar>
              <w:top w:w="50" w:type="dxa"/>
              <w:left w:w="100" w:type="dxa"/>
            </w:tcMar>
            <w:vAlign w:val="center"/>
          </w:tcPr>
          <w:p w14:paraId="015D65F2">
            <w:pPr>
              <w:spacing w:before="0" w:after="0"/>
              <w:ind w:left="135"/>
              <w:jc w:val="left"/>
            </w:pPr>
          </w:p>
        </w:tc>
      </w:tr>
      <w:tr w14:paraId="5A8BF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F3397E">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11630C78">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5B0363B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84D2AE8">
            <w:pPr>
              <w:spacing w:before="0" w:after="0" w:line="276" w:lineRule="auto"/>
              <w:ind w:left="135"/>
              <w:jc w:val="center"/>
            </w:pPr>
          </w:p>
        </w:tc>
        <w:tc>
          <w:tcPr>
            <w:tcW w:w="1631" w:type="dxa"/>
            <w:tcMar>
              <w:top w:w="50" w:type="dxa"/>
              <w:left w:w="100" w:type="dxa"/>
            </w:tcMar>
            <w:vAlign w:val="center"/>
          </w:tcPr>
          <w:p w14:paraId="29045DCC">
            <w:pPr>
              <w:spacing w:before="0" w:after="0" w:line="276" w:lineRule="auto"/>
              <w:ind w:left="135"/>
              <w:jc w:val="center"/>
            </w:pPr>
          </w:p>
        </w:tc>
        <w:tc>
          <w:tcPr>
            <w:tcW w:w="1157" w:type="dxa"/>
            <w:tcMar>
              <w:top w:w="50" w:type="dxa"/>
              <w:left w:w="100" w:type="dxa"/>
            </w:tcMar>
            <w:vAlign w:val="center"/>
          </w:tcPr>
          <w:p w14:paraId="51AB6ECA">
            <w:pPr>
              <w:spacing w:before="0" w:after="0"/>
              <w:ind w:left="135"/>
              <w:jc w:val="left"/>
            </w:pPr>
          </w:p>
        </w:tc>
        <w:tc>
          <w:tcPr>
            <w:tcW w:w="1981" w:type="dxa"/>
            <w:tcMar>
              <w:top w:w="50" w:type="dxa"/>
              <w:left w:w="100" w:type="dxa"/>
            </w:tcMar>
            <w:vAlign w:val="center"/>
          </w:tcPr>
          <w:p w14:paraId="23A941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"https://m.edsoo.ru/8bc2662a" \h </w:instrText>
            </w:r>
            <w: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14:paraId="078AE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B6F8E63">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2E42E348">
            <w:pPr>
              <w:spacing w:before="0" w:after="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2CC7E65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2D600C8">
            <w:pPr>
              <w:spacing w:before="0" w:after="0" w:line="276" w:lineRule="auto"/>
              <w:ind w:left="135"/>
              <w:jc w:val="center"/>
            </w:pPr>
          </w:p>
        </w:tc>
        <w:tc>
          <w:tcPr>
            <w:tcW w:w="1631" w:type="dxa"/>
            <w:tcMar>
              <w:top w:w="50" w:type="dxa"/>
              <w:left w:w="100" w:type="dxa"/>
            </w:tcMar>
            <w:vAlign w:val="center"/>
          </w:tcPr>
          <w:p w14:paraId="4998C6FC">
            <w:pPr>
              <w:spacing w:before="0" w:after="0" w:line="276" w:lineRule="auto"/>
              <w:ind w:left="135"/>
              <w:jc w:val="center"/>
            </w:pPr>
          </w:p>
        </w:tc>
        <w:tc>
          <w:tcPr>
            <w:tcW w:w="1157" w:type="dxa"/>
            <w:tcMar>
              <w:top w:w="50" w:type="dxa"/>
              <w:left w:w="100" w:type="dxa"/>
            </w:tcMar>
            <w:vAlign w:val="center"/>
          </w:tcPr>
          <w:p w14:paraId="6A67877F">
            <w:pPr>
              <w:spacing w:before="0" w:after="0"/>
              <w:ind w:left="135"/>
              <w:jc w:val="left"/>
            </w:pPr>
          </w:p>
        </w:tc>
        <w:tc>
          <w:tcPr>
            <w:tcW w:w="1981" w:type="dxa"/>
            <w:tcMar>
              <w:top w:w="50" w:type="dxa"/>
              <w:left w:w="100" w:type="dxa"/>
            </w:tcMar>
            <w:vAlign w:val="center"/>
          </w:tcPr>
          <w:p w14:paraId="1D7A49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"https://m.edsoo.ru/8bc26ba2" \h </w:instrText>
            </w:r>
            <w: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14:paraId="1353E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F1ABF34">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25EAFAE1">
            <w:pPr>
              <w:spacing w:before="0" w:after="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44531A1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C3C2374">
            <w:pPr>
              <w:spacing w:before="0" w:after="0" w:line="276" w:lineRule="auto"/>
              <w:ind w:left="135"/>
              <w:jc w:val="center"/>
            </w:pPr>
          </w:p>
        </w:tc>
        <w:tc>
          <w:tcPr>
            <w:tcW w:w="1631" w:type="dxa"/>
            <w:tcMar>
              <w:top w:w="50" w:type="dxa"/>
              <w:left w:w="100" w:type="dxa"/>
            </w:tcMar>
            <w:vAlign w:val="center"/>
          </w:tcPr>
          <w:p w14:paraId="2E822EC2">
            <w:pPr>
              <w:spacing w:before="0" w:after="0" w:line="276" w:lineRule="auto"/>
              <w:ind w:left="135"/>
              <w:jc w:val="center"/>
            </w:pPr>
          </w:p>
        </w:tc>
        <w:tc>
          <w:tcPr>
            <w:tcW w:w="1157" w:type="dxa"/>
            <w:tcMar>
              <w:top w:w="50" w:type="dxa"/>
              <w:left w:w="100" w:type="dxa"/>
            </w:tcMar>
            <w:vAlign w:val="center"/>
          </w:tcPr>
          <w:p w14:paraId="5965608A">
            <w:pPr>
              <w:spacing w:before="0" w:after="0"/>
              <w:ind w:left="135"/>
              <w:jc w:val="left"/>
            </w:pPr>
          </w:p>
        </w:tc>
        <w:tc>
          <w:tcPr>
            <w:tcW w:w="1981" w:type="dxa"/>
            <w:tcMar>
              <w:top w:w="50" w:type="dxa"/>
              <w:left w:w="100" w:type="dxa"/>
            </w:tcMar>
            <w:vAlign w:val="center"/>
          </w:tcPr>
          <w:p w14:paraId="61BB7B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"https://m.edsoo.ru/8bc26918" \h </w:instrText>
            </w:r>
            <w: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14:paraId="656AB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1C2DF7">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00D69DF1">
            <w:pPr>
              <w:spacing w:before="0" w:after="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4076DEB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6EECF67">
            <w:pPr>
              <w:spacing w:before="0" w:after="0" w:line="276" w:lineRule="auto"/>
              <w:ind w:left="135"/>
              <w:jc w:val="center"/>
            </w:pPr>
          </w:p>
        </w:tc>
        <w:tc>
          <w:tcPr>
            <w:tcW w:w="1631" w:type="dxa"/>
            <w:tcMar>
              <w:top w:w="50" w:type="dxa"/>
              <w:left w:w="100" w:type="dxa"/>
            </w:tcMar>
            <w:vAlign w:val="center"/>
          </w:tcPr>
          <w:p w14:paraId="2C300E7A">
            <w:pPr>
              <w:spacing w:before="0" w:after="0" w:line="276" w:lineRule="auto"/>
              <w:ind w:left="135"/>
              <w:jc w:val="center"/>
            </w:pPr>
          </w:p>
        </w:tc>
        <w:tc>
          <w:tcPr>
            <w:tcW w:w="1157" w:type="dxa"/>
            <w:tcMar>
              <w:top w:w="50" w:type="dxa"/>
              <w:left w:w="100" w:type="dxa"/>
            </w:tcMar>
            <w:vAlign w:val="center"/>
          </w:tcPr>
          <w:p w14:paraId="389FCE83">
            <w:pPr>
              <w:spacing w:before="0" w:after="0"/>
              <w:ind w:left="135"/>
              <w:jc w:val="left"/>
            </w:pPr>
          </w:p>
        </w:tc>
        <w:tc>
          <w:tcPr>
            <w:tcW w:w="1981" w:type="dxa"/>
            <w:tcMar>
              <w:top w:w="50" w:type="dxa"/>
              <w:left w:w="100" w:type="dxa"/>
            </w:tcMar>
            <w:vAlign w:val="center"/>
          </w:tcPr>
          <w:p w14:paraId="417E9D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"https://m.edsoo.ru/8bc26a6c" \h </w:instrText>
            </w:r>
            <w: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14:paraId="5505F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732245F">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2F08E395">
            <w:pPr>
              <w:spacing w:before="0" w:after="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5459197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E75BEC3">
            <w:pPr>
              <w:spacing w:before="0" w:after="0" w:line="276" w:lineRule="auto"/>
              <w:ind w:left="135"/>
              <w:jc w:val="center"/>
            </w:pPr>
          </w:p>
        </w:tc>
        <w:tc>
          <w:tcPr>
            <w:tcW w:w="1631" w:type="dxa"/>
            <w:tcMar>
              <w:top w:w="50" w:type="dxa"/>
              <w:left w:w="100" w:type="dxa"/>
            </w:tcMar>
            <w:vAlign w:val="center"/>
          </w:tcPr>
          <w:p w14:paraId="20C8B02A">
            <w:pPr>
              <w:spacing w:before="0" w:after="0" w:line="276" w:lineRule="auto"/>
              <w:ind w:left="135"/>
              <w:jc w:val="center"/>
            </w:pPr>
          </w:p>
        </w:tc>
        <w:tc>
          <w:tcPr>
            <w:tcW w:w="1157" w:type="dxa"/>
            <w:tcMar>
              <w:top w:w="50" w:type="dxa"/>
              <w:left w:w="100" w:type="dxa"/>
            </w:tcMar>
            <w:vAlign w:val="center"/>
          </w:tcPr>
          <w:p w14:paraId="6ED98F09">
            <w:pPr>
              <w:spacing w:before="0" w:after="0"/>
              <w:ind w:left="135"/>
              <w:jc w:val="left"/>
            </w:pPr>
          </w:p>
        </w:tc>
        <w:tc>
          <w:tcPr>
            <w:tcW w:w="1981" w:type="dxa"/>
            <w:tcMar>
              <w:top w:w="50" w:type="dxa"/>
              <w:left w:w="100" w:type="dxa"/>
            </w:tcMar>
            <w:vAlign w:val="center"/>
          </w:tcPr>
          <w:p w14:paraId="6BC1EE43">
            <w:pPr>
              <w:spacing w:before="0" w:after="0"/>
              <w:ind w:left="135"/>
              <w:jc w:val="left"/>
            </w:pPr>
          </w:p>
        </w:tc>
      </w:tr>
      <w:tr w14:paraId="6D719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A1D1308">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37F59DE6">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380668B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970BAC5">
            <w:pPr>
              <w:spacing w:before="0" w:after="0" w:line="276" w:lineRule="auto"/>
              <w:ind w:left="135"/>
              <w:jc w:val="center"/>
            </w:pPr>
          </w:p>
        </w:tc>
        <w:tc>
          <w:tcPr>
            <w:tcW w:w="1631" w:type="dxa"/>
            <w:tcMar>
              <w:top w:w="50" w:type="dxa"/>
              <w:left w:w="100" w:type="dxa"/>
            </w:tcMar>
            <w:vAlign w:val="center"/>
          </w:tcPr>
          <w:p w14:paraId="0E78A304">
            <w:pPr>
              <w:spacing w:before="0" w:after="0" w:line="276" w:lineRule="auto"/>
              <w:ind w:left="135"/>
              <w:jc w:val="center"/>
            </w:pPr>
          </w:p>
        </w:tc>
        <w:tc>
          <w:tcPr>
            <w:tcW w:w="1157" w:type="dxa"/>
            <w:tcMar>
              <w:top w:w="50" w:type="dxa"/>
              <w:left w:w="100" w:type="dxa"/>
            </w:tcMar>
            <w:vAlign w:val="center"/>
          </w:tcPr>
          <w:p w14:paraId="09C6F88B">
            <w:pPr>
              <w:spacing w:before="0" w:after="0"/>
              <w:ind w:left="135"/>
              <w:jc w:val="left"/>
            </w:pPr>
          </w:p>
        </w:tc>
        <w:tc>
          <w:tcPr>
            <w:tcW w:w="1981" w:type="dxa"/>
            <w:tcMar>
              <w:top w:w="50" w:type="dxa"/>
              <w:left w:w="100" w:type="dxa"/>
            </w:tcMar>
            <w:vAlign w:val="center"/>
          </w:tcPr>
          <w:p w14:paraId="1FFE6DBB">
            <w:pPr>
              <w:spacing w:before="0" w:after="0"/>
              <w:ind w:left="135"/>
              <w:jc w:val="left"/>
            </w:pPr>
          </w:p>
        </w:tc>
      </w:tr>
      <w:tr w14:paraId="697A6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6D9AED4">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41370C02">
            <w:pPr>
              <w:spacing w:before="0" w:after="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1BADB4D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BB64D7A">
            <w:pPr>
              <w:spacing w:before="0" w:after="0" w:line="276" w:lineRule="auto"/>
              <w:ind w:left="135"/>
              <w:jc w:val="center"/>
            </w:pPr>
          </w:p>
        </w:tc>
        <w:tc>
          <w:tcPr>
            <w:tcW w:w="1631" w:type="dxa"/>
            <w:tcMar>
              <w:top w:w="50" w:type="dxa"/>
              <w:left w:w="100" w:type="dxa"/>
            </w:tcMar>
            <w:vAlign w:val="center"/>
          </w:tcPr>
          <w:p w14:paraId="52C28C8F">
            <w:pPr>
              <w:spacing w:before="0" w:after="0" w:line="276" w:lineRule="auto"/>
              <w:ind w:left="135"/>
              <w:jc w:val="center"/>
            </w:pPr>
          </w:p>
        </w:tc>
        <w:tc>
          <w:tcPr>
            <w:tcW w:w="1157" w:type="dxa"/>
            <w:tcMar>
              <w:top w:w="50" w:type="dxa"/>
              <w:left w:w="100" w:type="dxa"/>
            </w:tcMar>
            <w:vAlign w:val="center"/>
          </w:tcPr>
          <w:p w14:paraId="4B8143FD">
            <w:pPr>
              <w:spacing w:before="0" w:after="0"/>
              <w:ind w:left="135"/>
              <w:jc w:val="left"/>
            </w:pPr>
          </w:p>
        </w:tc>
        <w:tc>
          <w:tcPr>
            <w:tcW w:w="1981" w:type="dxa"/>
            <w:tcMar>
              <w:top w:w="50" w:type="dxa"/>
              <w:left w:w="100" w:type="dxa"/>
            </w:tcMar>
            <w:vAlign w:val="center"/>
          </w:tcPr>
          <w:p w14:paraId="5F6F1080">
            <w:pPr>
              <w:spacing w:before="0" w:after="0"/>
              <w:ind w:left="135"/>
              <w:jc w:val="left"/>
            </w:pPr>
          </w:p>
        </w:tc>
      </w:tr>
      <w:tr w14:paraId="03534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E325EE">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134FBB6E">
            <w:pPr>
              <w:spacing w:before="0" w:after="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73FF31A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6BE9F5B">
            <w:pPr>
              <w:spacing w:before="0" w:after="0" w:line="276" w:lineRule="auto"/>
              <w:ind w:left="135"/>
              <w:jc w:val="center"/>
            </w:pPr>
          </w:p>
        </w:tc>
        <w:tc>
          <w:tcPr>
            <w:tcW w:w="1631" w:type="dxa"/>
            <w:tcMar>
              <w:top w:w="50" w:type="dxa"/>
              <w:left w:w="100" w:type="dxa"/>
            </w:tcMar>
            <w:vAlign w:val="center"/>
          </w:tcPr>
          <w:p w14:paraId="6E38B54E">
            <w:pPr>
              <w:spacing w:before="0" w:after="0" w:line="276" w:lineRule="auto"/>
              <w:ind w:left="135"/>
              <w:jc w:val="center"/>
            </w:pPr>
          </w:p>
        </w:tc>
        <w:tc>
          <w:tcPr>
            <w:tcW w:w="1157" w:type="dxa"/>
            <w:tcMar>
              <w:top w:w="50" w:type="dxa"/>
              <w:left w:w="100" w:type="dxa"/>
            </w:tcMar>
            <w:vAlign w:val="center"/>
          </w:tcPr>
          <w:p w14:paraId="73D722DB">
            <w:pPr>
              <w:spacing w:before="0" w:after="0"/>
              <w:ind w:left="135"/>
              <w:jc w:val="left"/>
            </w:pPr>
          </w:p>
        </w:tc>
        <w:tc>
          <w:tcPr>
            <w:tcW w:w="1981" w:type="dxa"/>
            <w:tcMar>
              <w:top w:w="50" w:type="dxa"/>
              <w:left w:w="100" w:type="dxa"/>
            </w:tcMar>
            <w:vAlign w:val="center"/>
          </w:tcPr>
          <w:p w14:paraId="324478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"https://m.edsoo.ru/8bc28452" \h </w:instrText>
            </w:r>
            <w: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14:paraId="1E681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83D7BEF">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61F177DE">
            <w:pPr>
              <w:spacing w:before="0" w:after="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507001E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9015A10">
            <w:pPr>
              <w:spacing w:before="0" w:after="0" w:line="276" w:lineRule="auto"/>
              <w:ind w:left="135"/>
              <w:jc w:val="center"/>
            </w:pPr>
          </w:p>
        </w:tc>
        <w:tc>
          <w:tcPr>
            <w:tcW w:w="1631" w:type="dxa"/>
            <w:tcMar>
              <w:top w:w="50" w:type="dxa"/>
              <w:left w:w="100" w:type="dxa"/>
            </w:tcMar>
            <w:vAlign w:val="center"/>
          </w:tcPr>
          <w:p w14:paraId="2AB046A4">
            <w:pPr>
              <w:spacing w:before="0" w:after="0" w:line="276" w:lineRule="auto"/>
              <w:ind w:left="135"/>
              <w:jc w:val="center"/>
            </w:pPr>
          </w:p>
        </w:tc>
        <w:tc>
          <w:tcPr>
            <w:tcW w:w="1157" w:type="dxa"/>
            <w:tcMar>
              <w:top w:w="50" w:type="dxa"/>
              <w:left w:w="100" w:type="dxa"/>
            </w:tcMar>
            <w:vAlign w:val="center"/>
          </w:tcPr>
          <w:p w14:paraId="62A886B9">
            <w:pPr>
              <w:spacing w:before="0" w:after="0"/>
              <w:ind w:left="135"/>
              <w:jc w:val="left"/>
            </w:pPr>
          </w:p>
        </w:tc>
        <w:tc>
          <w:tcPr>
            <w:tcW w:w="1981" w:type="dxa"/>
            <w:tcMar>
              <w:top w:w="50" w:type="dxa"/>
              <w:left w:w="100" w:type="dxa"/>
            </w:tcMar>
            <w:vAlign w:val="center"/>
          </w:tcPr>
          <w:p w14:paraId="7CE202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"https://m.edsoo.ru/8bc28574" \h </w:instrText>
            </w:r>
            <w: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14:paraId="36B9A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C149743">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1862FFB4">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7799258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B56CEE2">
            <w:pPr>
              <w:spacing w:before="0" w:after="0" w:line="276" w:lineRule="auto"/>
              <w:ind w:left="135"/>
              <w:jc w:val="center"/>
            </w:pPr>
          </w:p>
        </w:tc>
        <w:tc>
          <w:tcPr>
            <w:tcW w:w="1631" w:type="dxa"/>
            <w:tcMar>
              <w:top w:w="50" w:type="dxa"/>
              <w:left w:w="100" w:type="dxa"/>
            </w:tcMar>
            <w:vAlign w:val="center"/>
          </w:tcPr>
          <w:p w14:paraId="2B3289C5">
            <w:pPr>
              <w:spacing w:before="0" w:after="0" w:line="276" w:lineRule="auto"/>
              <w:ind w:left="135"/>
              <w:jc w:val="center"/>
            </w:pPr>
          </w:p>
        </w:tc>
        <w:tc>
          <w:tcPr>
            <w:tcW w:w="1157" w:type="dxa"/>
            <w:tcMar>
              <w:top w:w="50" w:type="dxa"/>
              <w:left w:w="100" w:type="dxa"/>
            </w:tcMar>
            <w:vAlign w:val="center"/>
          </w:tcPr>
          <w:p w14:paraId="7C483389">
            <w:pPr>
              <w:spacing w:before="0" w:after="0"/>
              <w:ind w:left="135"/>
              <w:jc w:val="left"/>
            </w:pPr>
          </w:p>
        </w:tc>
        <w:tc>
          <w:tcPr>
            <w:tcW w:w="1981" w:type="dxa"/>
            <w:tcMar>
              <w:top w:w="50" w:type="dxa"/>
              <w:left w:w="100" w:type="dxa"/>
            </w:tcMar>
            <w:vAlign w:val="center"/>
          </w:tcPr>
          <w:p w14:paraId="4B8F0E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"https://m.edsoo.ru/8bc27b60" \h </w:instrText>
            </w:r>
            <w: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14:paraId="1AEE0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9A15F20">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036618FC">
            <w:pPr>
              <w:spacing w:before="0" w:after="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C0F403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3C31001">
            <w:pPr>
              <w:spacing w:before="0" w:after="0" w:line="276" w:lineRule="auto"/>
              <w:ind w:left="135"/>
              <w:jc w:val="center"/>
            </w:pPr>
          </w:p>
        </w:tc>
        <w:tc>
          <w:tcPr>
            <w:tcW w:w="1631" w:type="dxa"/>
            <w:tcMar>
              <w:top w:w="50" w:type="dxa"/>
              <w:left w:w="100" w:type="dxa"/>
            </w:tcMar>
            <w:vAlign w:val="center"/>
          </w:tcPr>
          <w:p w14:paraId="39473F08">
            <w:pPr>
              <w:spacing w:before="0" w:after="0" w:line="276" w:lineRule="auto"/>
              <w:ind w:left="135"/>
              <w:jc w:val="center"/>
            </w:pPr>
          </w:p>
        </w:tc>
        <w:tc>
          <w:tcPr>
            <w:tcW w:w="1157" w:type="dxa"/>
            <w:tcMar>
              <w:top w:w="50" w:type="dxa"/>
              <w:left w:w="100" w:type="dxa"/>
            </w:tcMar>
            <w:vAlign w:val="center"/>
          </w:tcPr>
          <w:p w14:paraId="32308219">
            <w:pPr>
              <w:spacing w:before="0" w:after="0"/>
              <w:ind w:left="135"/>
              <w:jc w:val="left"/>
            </w:pPr>
          </w:p>
        </w:tc>
        <w:tc>
          <w:tcPr>
            <w:tcW w:w="1981" w:type="dxa"/>
            <w:tcMar>
              <w:top w:w="50" w:type="dxa"/>
              <w:left w:w="100" w:type="dxa"/>
            </w:tcMar>
            <w:vAlign w:val="center"/>
          </w:tcPr>
          <w:p w14:paraId="02C7DC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"https://m.edsoo.ru/8bc27c82" \h </w:instrText>
            </w:r>
            <w: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14:paraId="6B44B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003892">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53FD5B31">
            <w:pPr>
              <w:spacing w:before="0" w:after="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4B7D5D5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9FB2703">
            <w:pPr>
              <w:spacing w:before="0" w:after="0" w:line="276" w:lineRule="auto"/>
              <w:ind w:left="135"/>
              <w:jc w:val="center"/>
            </w:pPr>
          </w:p>
        </w:tc>
        <w:tc>
          <w:tcPr>
            <w:tcW w:w="1631" w:type="dxa"/>
            <w:tcMar>
              <w:top w:w="50" w:type="dxa"/>
              <w:left w:w="100" w:type="dxa"/>
            </w:tcMar>
            <w:vAlign w:val="center"/>
          </w:tcPr>
          <w:p w14:paraId="241FE1DD">
            <w:pPr>
              <w:spacing w:before="0" w:after="0" w:line="276" w:lineRule="auto"/>
              <w:ind w:left="135"/>
              <w:jc w:val="center"/>
            </w:pPr>
          </w:p>
        </w:tc>
        <w:tc>
          <w:tcPr>
            <w:tcW w:w="1157" w:type="dxa"/>
            <w:tcMar>
              <w:top w:w="50" w:type="dxa"/>
              <w:left w:w="100" w:type="dxa"/>
            </w:tcMar>
            <w:vAlign w:val="center"/>
          </w:tcPr>
          <w:p w14:paraId="59508193">
            <w:pPr>
              <w:spacing w:before="0" w:after="0"/>
              <w:ind w:left="135"/>
              <w:jc w:val="left"/>
            </w:pPr>
          </w:p>
        </w:tc>
        <w:tc>
          <w:tcPr>
            <w:tcW w:w="1981" w:type="dxa"/>
            <w:tcMar>
              <w:top w:w="50" w:type="dxa"/>
              <w:left w:w="100" w:type="dxa"/>
            </w:tcMar>
            <w:vAlign w:val="center"/>
          </w:tcPr>
          <w:p w14:paraId="5B12C6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"https://m.edsoo.ru/8bc27da4" \h </w:instrText>
            </w:r>
            <w: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14:paraId="1940E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E9C99F">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6D67048A">
            <w:pPr>
              <w:spacing w:before="0" w:after="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421CAC3C">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4879674">
            <w:pPr>
              <w:spacing w:before="0" w:after="0" w:line="276" w:lineRule="auto"/>
              <w:ind w:left="135"/>
              <w:jc w:val="center"/>
            </w:pPr>
          </w:p>
        </w:tc>
        <w:tc>
          <w:tcPr>
            <w:tcW w:w="1631" w:type="dxa"/>
            <w:tcMar>
              <w:top w:w="50" w:type="dxa"/>
              <w:left w:w="100" w:type="dxa"/>
            </w:tcMar>
            <w:vAlign w:val="center"/>
          </w:tcPr>
          <w:p w14:paraId="5A68B401">
            <w:pPr>
              <w:spacing w:before="0" w:after="0" w:line="276" w:lineRule="auto"/>
              <w:ind w:left="135"/>
              <w:jc w:val="center"/>
            </w:pPr>
          </w:p>
        </w:tc>
        <w:tc>
          <w:tcPr>
            <w:tcW w:w="1157" w:type="dxa"/>
            <w:tcMar>
              <w:top w:w="50" w:type="dxa"/>
              <w:left w:w="100" w:type="dxa"/>
            </w:tcMar>
            <w:vAlign w:val="center"/>
          </w:tcPr>
          <w:p w14:paraId="03828D42">
            <w:pPr>
              <w:spacing w:before="0" w:after="0"/>
              <w:ind w:left="135"/>
              <w:jc w:val="left"/>
            </w:pPr>
          </w:p>
        </w:tc>
        <w:tc>
          <w:tcPr>
            <w:tcW w:w="1981" w:type="dxa"/>
            <w:tcMar>
              <w:top w:w="50" w:type="dxa"/>
              <w:left w:w="100" w:type="dxa"/>
            </w:tcMar>
            <w:vAlign w:val="center"/>
          </w:tcPr>
          <w:p w14:paraId="46F37D5C">
            <w:pPr>
              <w:spacing w:before="0" w:after="0"/>
              <w:ind w:left="135"/>
              <w:jc w:val="left"/>
            </w:pPr>
          </w:p>
        </w:tc>
      </w:tr>
      <w:tr w14:paraId="720E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D86CED2">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24EAABAF">
            <w:pPr>
              <w:spacing w:before="0" w:after="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14DF194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584121A">
            <w:pPr>
              <w:spacing w:before="0" w:after="0" w:line="276" w:lineRule="auto"/>
              <w:ind w:left="135"/>
              <w:jc w:val="center"/>
            </w:pPr>
          </w:p>
        </w:tc>
        <w:tc>
          <w:tcPr>
            <w:tcW w:w="1631" w:type="dxa"/>
            <w:tcMar>
              <w:top w:w="50" w:type="dxa"/>
              <w:left w:w="100" w:type="dxa"/>
            </w:tcMar>
            <w:vAlign w:val="center"/>
          </w:tcPr>
          <w:p w14:paraId="6543D2C3">
            <w:pPr>
              <w:spacing w:before="0" w:after="0" w:line="276" w:lineRule="auto"/>
              <w:ind w:left="135"/>
              <w:jc w:val="center"/>
            </w:pPr>
          </w:p>
        </w:tc>
        <w:tc>
          <w:tcPr>
            <w:tcW w:w="1157" w:type="dxa"/>
            <w:tcMar>
              <w:top w:w="50" w:type="dxa"/>
              <w:left w:w="100" w:type="dxa"/>
            </w:tcMar>
            <w:vAlign w:val="center"/>
          </w:tcPr>
          <w:p w14:paraId="45471B1D">
            <w:pPr>
              <w:spacing w:before="0" w:after="0"/>
              <w:ind w:left="135"/>
              <w:jc w:val="left"/>
            </w:pPr>
          </w:p>
        </w:tc>
        <w:tc>
          <w:tcPr>
            <w:tcW w:w="1981" w:type="dxa"/>
            <w:tcMar>
              <w:top w:w="50" w:type="dxa"/>
              <w:left w:w="100" w:type="dxa"/>
            </w:tcMar>
            <w:vAlign w:val="center"/>
          </w:tcPr>
          <w:p w14:paraId="1234DC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"https://m.edsoo.ru/8bc27f98" \h </w:instrText>
            </w:r>
            <w: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14:paraId="4E4F6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1280AC7">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020A4BD3">
            <w:pPr>
              <w:spacing w:before="0" w:after="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5BDE58E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3F59078">
            <w:pPr>
              <w:spacing w:before="0" w:after="0" w:line="276" w:lineRule="auto"/>
              <w:ind w:left="135"/>
              <w:jc w:val="center"/>
            </w:pPr>
          </w:p>
        </w:tc>
        <w:tc>
          <w:tcPr>
            <w:tcW w:w="1631" w:type="dxa"/>
            <w:tcMar>
              <w:top w:w="50" w:type="dxa"/>
              <w:left w:w="100" w:type="dxa"/>
            </w:tcMar>
            <w:vAlign w:val="center"/>
          </w:tcPr>
          <w:p w14:paraId="35AC2537">
            <w:pPr>
              <w:spacing w:before="0" w:after="0" w:line="276" w:lineRule="auto"/>
              <w:ind w:left="135"/>
              <w:jc w:val="center"/>
            </w:pPr>
          </w:p>
        </w:tc>
        <w:tc>
          <w:tcPr>
            <w:tcW w:w="1157" w:type="dxa"/>
            <w:tcMar>
              <w:top w:w="50" w:type="dxa"/>
              <w:left w:w="100" w:type="dxa"/>
            </w:tcMar>
            <w:vAlign w:val="center"/>
          </w:tcPr>
          <w:p w14:paraId="34EE4135">
            <w:pPr>
              <w:spacing w:before="0" w:after="0"/>
              <w:ind w:left="135"/>
              <w:jc w:val="left"/>
            </w:pPr>
          </w:p>
        </w:tc>
        <w:tc>
          <w:tcPr>
            <w:tcW w:w="1981" w:type="dxa"/>
            <w:tcMar>
              <w:top w:w="50" w:type="dxa"/>
              <w:left w:w="100" w:type="dxa"/>
            </w:tcMar>
            <w:vAlign w:val="center"/>
          </w:tcPr>
          <w:p w14:paraId="221BC6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"https://m.edsoo.ru/8bc28146" \h </w:instrText>
            </w:r>
            <w: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14:paraId="04457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5A03139">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24A41B60">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14:paraId="4A84364E">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720A7A8">
            <w:pPr>
              <w:spacing w:before="0" w:after="0" w:line="276" w:lineRule="auto"/>
              <w:ind w:left="135"/>
              <w:jc w:val="center"/>
            </w:pPr>
          </w:p>
        </w:tc>
        <w:tc>
          <w:tcPr>
            <w:tcW w:w="1631" w:type="dxa"/>
            <w:tcMar>
              <w:top w:w="50" w:type="dxa"/>
              <w:left w:w="100" w:type="dxa"/>
            </w:tcMar>
            <w:vAlign w:val="center"/>
          </w:tcPr>
          <w:p w14:paraId="5AD48899">
            <w:pPr>
              <w:spacing w:before="0" w:after="0" w:line="276" w:lineRule="auto"/>
              <w:ind w:left="135"/>
              <w:jc w:val="center"/>
            </w:pPr>
          </w:p>
        </w:tc>
        <w:tc>
          <w:tcPr>
            <w:tcW w:w="1157" w:type="dxa"/>
            <w:tcMar>
              <w:top w:w="50" w:type="dxa"/>
              <w:left w:w="100" w:type="dxa"/>
            </w:tcMar>
            <w:vAlign w:val="center"/>
          </w:tcPr>
          <w:p w14:paraId="2B29835F">
            <w:pPr>
              <w:spacing w:before="0" w:after="0"/>
              <w:ind w:left="135"/>
              <w:jc w:val="left"/>
            </w:pPr>
          </w:p>
        </w:tc>
        <w:tc>
          <w:tcPr>
            <w:tcW w:w="1981" w:type="dxa"/>
            <w:tcMar>
              <w:top w:w="50" w:type="dxa"/>
              <w:left w:w="100" w:type="dxa"/>
            </w:tcMar>
            <w:vAlign w:val="center"/>
          </w:tcPr>
          <w:p w14:paraId="30352B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"https://m.edsoo.ru/8bc27926" \h </w:instrText>
            </w:r>
            <w: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14:paraId="18A1D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5DDB1BC">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64D60BDD">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039BC00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272B8B4">
            <w:pPr>
              <w:spacing w:before="0" w:after="0" w:line="276" w:lineRule="auto"/>
              <w:ind w:left="135"/>
              <w:jc w:val="center"/>
            </w:pPr>
          </w:p>
        </w:tc>
        <w:tc>
          <w:tcPr>
            <w:tcW w:w="1631" w:type="dxa"/>
            <w:tcMar>
              <w:top w:w="50" w:type="dxa"/>
              <w:left w:w="100" w:type="dxa"/>
            </w:tcMar>
            <w:vAlign w:val="center"/>
          </w:tcPr>
          <w:p w14:paraId="009C9503">
            <w:pPr>
              <w:spacing w:before="0" w:after="0" w:line="276" w:lineRule="auto"/>
              <w:ind w:left="135"/>
              <w:jc w:val="center"/>
            </w:pPr>
          </w:p>
        </w:tc>
        <w:tc>
          <w:tcPr>
            <w:tcW w:w="1157" w:type="dxa"/>
            <w:tcMar>
              <w:top w:w="50" w:type="dxa"/>
              <w:left w:w="100" w:type="dxa"/>
            </w:tcMar>
            <w:vAlign w:val="center"/>
          </w:tcPr>
          <w:p w14:paraId="2BF33C71">
            <w:pPr>
              <w:spacing w:before="0" w:after="0"/>
              <w:ind w:left="135"/>
              <w:jc w:val="left"/>
            </w:pPr>
          </w:p>
        </w:tc>
        <w:tc>
          <w:tcPr>
            <w:tcW w:w="1981" w:type="dxa"/>
            <w:tcMar>
              <w:top w:w="50" w:type="dxa"/>
              <w:left w:w="100" w:type="dxa"/>
            </w:tcMar>
            <w:vAlign w:val="center"/>
          </w:tcPr>
          <w:p w14:paraId="68CC57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"https://m.edsoo.ru/8bc27a48" \h </w:instrText>
            </w:r>
            <w: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14:paraId="5A749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950D40">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6F912C8C">
            <w:pPr>
              <w:spacing w:before="0" w:after="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14:paraId="3CE45A9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C47AE04">
            <w:pPr>
              <w:spacing w:before="0" w:after="0" w:line="276" w:lineRule="auto"/>
              <w:ind w:left="135"/>
              <w:jc w:val="center"/>
            </w:pPr>
          </w:p>
        </w:tc>
        <w:tc>
          <w:tcPr>
            <w:tcW w:w="1631" w:type="dxa"/>
            <w:tcMar>
              <w:top w:w="50" w:type="dxa"/>
              <w:left w:w="100" w:type="dxa"/>
            </w:tcMar>
            <w:vAlign w:val="center"/>
          </w:tcPr>
          <w:p w14:paraId="56B67563">
            <w:pPr>
              <w:spacing w:before="0" w:after="0" w:line="276" w:lineRule="auto"/>
              <w:ind w:left="135"/>
              <w:jc w:val="center"/>
            </w:pPr>
          </w:p>
        </w:tc>
        <w:tc>
          <w:tcPr>
            <w:tcW w:w="1157" w:type="dxa"/>
            <w:tcMar>
              <w:top w:w="50" w:type="dxa"/>
              <w:left w:w="100" w:type="dxa"/>
            </w:tcMar>
            <w:vAlign w:val="center"/>
          </w:tcPr>
          <w:p w14:paraId="36BB8F79">
            <w:pPr>
              <w:spacing w:before="0" w:after="0"/>
              <w:ind w:left="135"/>
              <w:jc w:val="left"/>
            </w:pPr>
          </w:p>
        </w:tc>
        <w:tc>
          <w:tcPr>
            <w:tcW w:w="1981" w:type="dxa"/>
            <w:tcMar>
              <w:top w:w="50" w:type="dxa"/>
              <w:left w:w="100" w:type="dxa"/>
            </w:tcMar>
            <w:vAlign w:val="center"/>
          </w:tcPr>
          <w:p w14:paraId="340269A1">
            <w:pPr>
              <w:spacing w:before="0" w:after="0"/>
              <w:ind w:left="135"/>
              <w:jc w:val="left"/>
            </w:pPr>
          </w:p>
        </w:tc>
      </w:tr>
      <w:tr w14:paraId="65DA2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6D7B58A">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2F41DF0C">
            <w:pPr>
              <w:spacing w:before="0" w:after="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14:paraId="526523E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5260313">
            <w:pPr>
              <w:spacing w:before="0" w:after="0" w:line="276" w:lineRule="auto"/>
              <w:ind w:left="135"/>
              <w:jc w:val="center"/>
            </w:pPr>
          </w:p>
        </w:tc>
        <w:tc>
          <w:tcPr>
            <w:tcW w:w="1631" w:type="dxa"/>
            <w:tcMar>
              <w:top w:w="50" w:type="dxa"/>
              <w:left w:w="100" w:type="dxa"/>
            </w:tcMar>
            <w:vAlign w:val="center"/>
          </w:tcPr>
          <w:p w14:paraId="5A83F909">
            <w:pPr>
              <w:spacing w:before="0" w:after="0" w:line="276" w:lineRule="auto"/>
              <w:ind w:left="135"/>
              <w:jc w:val="center"/>
            </w:pPr>
          </w:p>
        </w:tc>
        <w:tc>
          <w:tcPr>
            <w:tcW w:w="1157" w:type="dxa"/>
            <w:tcMar>
              <w:top w:w="50" w:type="dxa"/>
              <w:left w:w="100" w:type="dxa"/>
            </w:tcMar>
            <w:vAlign w:val="center"/>
          </w:tcPr>
          <w:p w14:paraId="1BEEBBD5">
            <w:pPr>
              <w:spacing w:before="0" w:after="0"/>
              <w:ind w:left="135"/>
              <w:jc w:val="left"/>
            </w:pPr>
          </w:p>
        </w:tc>
        <w:tc>
          <w:tcPr>
            <w:tcW w:w="1981" w:type="dxa"/>
            <w:tcMar>
              <w:top w:w="50" w:type="dxa"/>
              <w:left w:w="100" w:type="dxa"/>
            </w:tcMar>
            <w:vAlign w:val="center"/>
          </w:tcPr>
          <w:p w14:paraId="1F16A4E0">
            <w:pPr>
              <w:spacing w:before="0" w:after="0"/>
              <w:ind w:left="135"/>
              <w:jc w:val="left"/>
            </w:pPr>
          </w:p>
        </w:tc>
      </w:tr>
      <w:tr w14:paraId="53ECE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2AF6BC">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5E565829">
            <w:pPr>
              <w:spacing w:before="0" w:after="0"/>
              <w:ind w:left="135"/>
              <w:jc w:val="left"/>
            </w:pPr>
            <w:r>
              <w:rPr>
                <w:rFonts w:ascii="Times New Roman" w:hAnsi="Times New Roman"/>
                <w:b w:val="0"/>
                <w:i w:val="0"/>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14:paraId="7593385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E4EDF5">
            <w:pPr>
              <w:spacing w:before="0" w:after="0" w:line="276" w:lineRule="auto"/>
              <w:ind w:left="135"/>
              <w:jc w:val="center"/>
            </w:pPr>
          </w:p>
        </w:tc>
        <w:tc>
          <w:tcPr>
            <w:tcW w:w="1631" w:type="dxa"/>
            <w:tcMar>
              <w:top w:w="50" w:type="dxa"/>
              <w:left w:w="100" w:type="dxa"/>
            </w:tcMar>
            <w:vAlign w:val="center"/>
          </w:tcPr>
          <w:p w14:paraId="2C34CBAE">
            <w:pPr>
              <w:spacing w:before="0" w:after="0" w:line="276" w:lineRule="auto"/>
              <w:ind w:left="135"/>
              <w:jc w:val="center"/>
            </w:pPr>
          </w:p>
        </w:tc>
        <w:tc>
          <w:tcPr>
            <w:tcW w:w="1157" w:type="dxa"/>
            <w:tcMar>
              <w:top w:w="50" w:type="dxa"/>
              <w:left w:w="100" w:type="dxa"/>
            </w:tcMar>
            <w:vAlign w:val="center"/>
          </w:tcPr>
          <w:p w14:paraId="29B41D78">
            <w:pPr>
              <w:spacing w:before="0" w:after="0"/>
              <w:ind w:left="135"/>
              <w:jc w:val="left"/>
            </w:pPr>
          </w:p>
        </w:tc>
        <w:tc>
          <w:tcPr>
            <w:tcW w:w="1981" w:type="dxa"/>
            <w:tcMar>
              <w:top w:w="50" w:type="dxa"/>
              <w:left w:w="100" w:type="dxa"/>
            </w:tcMar>
            <w:vAlign w:val="center"/>
          </w:tcPr>
          <w:p w14:paraId="1612D7FA">
            <w:pPr>
              <w:spacing w:before="0" w:after="0"/>
              <w:ind w:left="135"/>
              <w:jc w:val="left"/>
            </w:pPr>
          </w:p>
        </w:tc>
      </w:tr>
      <w:tr w14:paraId="67710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8495AC6">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175A8F9E">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60E7D30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8DE8345">
            <w:pPr>
              <w:spacing w:before="0" w:after="0" w:line="276" w:lineRule="auto"/>
              <w:ind w:left="135"/>
              <w:jc w:val="center"/>
            </w:pPr>
          </w:p>
        </w:tc>
        <w:tc>
          <w:tcPr>
            <w:tcW w:w="1631" w:type="dxa"/>
            <w:tcMar>
              <w:top w:w="50" w:type="dxa"/>
              <w:left w:w="100" w:type="dxa"/>
            </w:tcMar>
            <w:vAlign w:val="center"/>
          </w:tcPr>
          <w:p w14:paraId="406AED30">
            <w:pPr>
              <w:spacing w:before="0" w:after="0" w:line="276" w:lineRule="auto"/>
              <w:ind w:left="135"/>
              <w:jc w:val="center"/>
            </w:pPr>
          </w:p>
        </w:tc>
        <w:tc>
          <w:tcPr>
            <w:tcW w:w="1157" w:type="dxa"/>
            <w:tcMar>
              <w:top w:w="50" w:type="dxa"/>
              <w:left w:w="100" w:type="dxa"/>
            </w:tcMar>
            <w:vAlign w:val="center"/>
          </w:tcPr>
          <w:p w14:paraId="4E564266">
            <w:pPr>
              <w:spacing w:before="0" w:after="0"/>
              <w:ind w:left="135"/>
              <w:jc w:val="left"/>
            </w:pPr>
          </w:p>
        </w:tc>
        <w:tc>
          <w:tcPr>
            <w:tcW w:w="1981" w:type="dxa"/>
            <w:tcMar>
              <w:top w:w="50" w:type="dxa"/>
              <w:left w:w="100" w:type="dxa"/>
            </w:tcMar>
            <w:vAlign w:val="center"/>
          </w:tcPr>
          <w:p w14:paraId="1258D2FB">
            <w:pPr>
              <w:spacing w:before="0" w:after="0"/>
              <w:ind w:left="135"/>
              <w:jc w:val="left"/>
            </w:pPr>
          </w:p>
        </w:tc>
      </w:tr>
      <w:tr w14:paraId="5512D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057524">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6825C78B">
            <w:pPr>
              <w:spacing w:before="0" w:after="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69BF357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29D5072">
            <w:pPr>
              <w:spacing w:before="0" w:after="0" w:line="276" w:lineRule="auto"/>
              <w:ind w:left="135"/>
              <w:jc w:val="center"/>
            </w:pPr>
          </w:p>
        </w:tc>
        <w:tc>
          <w:tcPr>
            <w:tcW w:w="1631" w:type="dxa"/>
            <w:tcMar>
              <w:top w:w="50" w:type="dxa"/>
              <w:left w:w="100" w:type="dxa"/>
            </w:tcMar>
            <w:vAlign w:val="center"/>
          </w:tcPr>
          <w:p w14:paraId="1134B83F">
            <w:pPr>
              <w:spacing w:before="0" w:after="0" w:line="276" w:lineRule="auto"/>
              <w:ind w:left="135"/>
              <w:jc w:val="center"/>
            </w:pPr>
          </w:p>
        </w:tc>
        <w:tc>
          <w:tcPr>
            <w:tcW w:w="1157" w:type="dxa"/>
            <w:tcMar>
              <w:top w:w="50" w:type="dxa"/>
              <w:left w:w="100" w:type="dxa"/>
            </w:tcMar>
            <w:vAlign w:val="center"/>
          </w:tcPr>
          <w:p w14:paraId="1DD9375D">
            <w:pPr>
              <w:spacing w:before="0" w:after="0"/>
              <w:ind w:left="135"/>
              <w:jc w:val="left"/>
            </w:pPr>
          </w:p>
        </w:tc>
        <w:tc>
          <w:tcPr>
            <w:tcW w:w="1981" w:type="dxa"/>
            <w:tcMar>
              <w:top w:w="50" w:type="dxa"/>
              <w:left w:w="100" w:type="dxa"/>
            </w:tcMar>
            <w:vAlign w:val="center"/>
          </w:tcPr>
          <w:p w14:paraId="4B552116">
            <w:pPr>
              <w:spacing w:before="0" w:after="0"/>
              <w:ind w:left="135"/>
              <w:jc w:val="left"/>
            </w:pPr>
          </w:p>
        </w:tc>
      </w:tr>
      <w:tr w14:paraId="10B7C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F562F4">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4262D181">
            <w:pPr>
              <w:spacing w:before="0" w:after="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06AFC35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9E8E457">
            <w:pPr>
              <w:spacing w:before="0" w:after="0" w:line="276" w:lineRule="auto"/>
              <w:ind w:left="135"/>
              <w:jc w:val="center"/>
            </w:pPr>
          </w:p>
        </w:tc>
        <w:tc>
          <w:tcPr>
            <w:tcW w:w="1631" w:type="dxa"/>
            <w:tcMar>
              <w:top w:w="50" w:type="dxa"/>
              <w:left w:w="100" w:type="dxa"/>
            </w:tcMar>
            <w:vAlign w:val="center"/>
          </w:tcPr>
          <w:p w14:paraId="028A82A2">
            <w:pPr>
              <w:spacing w:before="0" w:after="0" w:line="276" w:lineRule="auto"/>
              <w:ind w:left="135"/>
              <w:jc w:val="center"/>
            </w:pPr>
          </w:p>
        </w:tc>
        <w:tc>
          <w:tcPr>
            <w:tcW w:w="1157" w:type="dxa"/>
            <w:tcMar>
              <w:top w:w="50" w:type="dxa"/>
              <w:left w:w="100" w:type="dxa"/>
            </w:tcMar>
            <w:vAlign w:val="center"/>
          </w:tcPr>
          <w:p w14:paraId="30D5634E">
            <w:pPr>
              <w:spacing w:before="0" w:after="0"/>
              <w:ind w:left="135"/>
              <w:jc w:val="left"/>
            </w:pPr>
          </w:p>
        </w:tc>
        <w:tc>
          <w:tcPr>
            <w:tcW w:w="1981" w:type="dxa"/>
            <w:tcMar>
              <w:top w:w="50" w:type="dxa"/>
              <w:left w:w="100" w:type="dxa"/>
            </w:tcMar>
            <w:vAlign w:val="center"/>
          </w:tcPr>
          <w:p w14:paraId="6A1D014B">
            <w:pPr>
              <w:spacing w:before="0" w:after="0"/>
              <w:ind w:left="135"/>
              <w:jc w:val="left"/>
            </w:pPr>
          </w:p>
        </w:tc>
      </w:tr>
      <w:tr w14:paraId="3F17F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941773">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080587B0">
            <w:pPr>
              <w:spacing w:before="0" w:after="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476C9910">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11545F1">
            <w:pPr>
              <w:spacing w:before="0" w:after="0" w:line="276" w:lineRule="auto"/>
              <w:ind w:left="135"/>
              <w:jc w:val="center"/>
            </w:pPr>
          </w:p>
        </w:tc>
        <w:tc>
          <w:tcPr>
            <w:tcW w:w="1631" w:type="dxa"/>
            <w:tcMar>
              <w:top w:w="50" w:type="dxa"/>
              <w:left w:w="100" w:type="dxa"/>
            </w:tcMar>
            <w:vAlign w:val="center"/>
          </w:tcPr>
          <w:p w14:paraId="1567185D">
            <w:pPr>
              <w:spacing w:before="0" w:after="0" w:line="276" w:lineRule="auto"/>
              <w:ind w:left="135"/>
              <w:jc w:val="center"/>
            </w:pPr>
          </w:p>
        </w:tc>
        <w:tc>
          <w:tcPr>
            <w:tcW w:w="1157" w:type="dxa"/>
            <w:tcMar>
              <w:top w:w="50" w:type="dxa"/>
              <w:left w:w="100" w:type="dxa"/>
            </w:tcMar>
            <w:vAlign w:val="center"/>
          </w:tcPr>
          <w:p w14:paraId="58AA9417">
            <w:pPr>
              <w:spacing w:before="0" w:after="0"/>
              <w:ind w:left="135"/>
              <w:jc w:val="left"/>
            </w:pPr>
          </w:p>
        </w:tc>
        <w:tc>
          <w:tcPr>
            <w:tcW w:w="1981" w:type="dxa"/>
            <w:tcMar>
              <w:top w:w="50" w:type="dxa"/>
              <w:left w:w="100" w:type="dxa"/>
            </w:tcMar>
            <w:vAlign w:val="center"/>
          </w:tcPr>
          <w:p w14:paraId="1FBEA4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"https://m.edsoo.ru/8bc288a8" \h </w:instrText>
            </w:r>
            <w: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14:paraId="5F400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E988809">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41887C7C">
            <w:pPr>
              <w:spacing w:before="0" w:after="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1096625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6191C89">
            <w:pPr>
              <w:spacing w:before="0" w:after="0" w:line="276" w:lineRule="auto"/>
              <w:ind w:left="135"/>
              <w:jc w:val="center"/>
            </w:pPr>
          </w:p>
        </w:tc>
        <w:tc>
          <w:tcPr>
            <w:tcW w:w="1631" w:type="dxa"/>
            <w:tcMar>
              <w:top w:w="50" w:type="dxa"/>
              <w:left w:w="100" w:type="dxa"/>
            </w:tcMar>
            <w:vAlign w:val="center"/>
          </w:tcPr>
          <w:p w14:paraId="16868BBE">
            <w:pPr>
              <w:spacing w:before="0" w:after="0" w:line="276" w:lineRule="auto"/>
              <w:ind w:left="135"/>
              <w:jc w:val="center"/>
            </w:pPr>
          </w:p>
        </w:tc>
        <w:tc>
          <w:tcPr>
            <w:tcW w:w="1157" w:type="dxa"/>
            <w:tcMar>
              <w:top w:w="50" w:type="dxa"/>
              <w:left w:w="100" w:type="dxa"/>
            </w:tcMar>
            <w:vAlign w:val="center"/>
          </w:tcPr>
          <w:p w14:paraId="5699C872">
            <w:pPr>
              <w:spacing w:before="0" w:after="0"/>
              <w:ind w:left="135"/>
              <w:jc w:val="left"/>
            </w:pPr>
          </w:p>
        </w:tc>
        <w:tc>
          <w:tcPr>
            <w:tcW w:w="1981" w:type="dxa"/>
            <w:tcMar>
              <w:top w:w="50" w:type="dxa"/>
              <w:left w:w="100" w:type="dxa"/>
            </w:tcMar>
            <w:vAlign w:val="center"/>
          </w:tcPr>
          <w:p w14:paraId="3AC41970">
            <w:pPr>
              <w:spacing w:before="0" w:after="0"/>
              <w:ind w:left="135"/>
              <w:jc w:val="left"/>
            </w:pPr>
          </w:p>
        </w:tc>
      </w:tr>
      <w:tr w14:paraId="78332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69D13A9">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4AAF82B3">
            <w:pPr>
              <w:spacing w:before="0" w:after="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12807F9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726016B">
            <w:pPr>
              <w:spacing w:before="0" w:after="0" w:line="276" w:lineRule="auto"/>
              <w:ind w:left="135"/>
              <w:jc w:val="center"/>
            </w:pPr>
          </w:p>
        </w:tc>
        <w:tc>
          <w:tcPr>
            <w:tcW w:w="1631" w:type="dxa"/>
            <w:tcMar>
              <w:top w:w="50" w:type="dxa"/>
              <w:left w:w="100" w:type="dxa"/>
            </w:tcMar>
            <w:vAlign w:val="center"/>
          </w:tcPr>
          <w:p w14:paraId="7F8A776D">
            <w:pPr>
              <w:spacing w:before="0" w:after="0" w:line="276" w:lineRule="auto"/>
              <w:ind w:left="135"/>
              <w:jc w:val="center"/>
            </w:pPr>
          </w:p>
        </w:tc>
        <w:tc>
          <w:tcPr>
            <w:tcW w:w="1157" w:type="dxa"/>
            <w:tcMar>
              <w:top w:w="50" w:type="dxa"/>
              <w:left w:w="100" w:type="dxa"/>
            </w:tcMar>
            <w:vAlign w:val="center"/>
          </w:tcPr>
          <w:p w14:paraId="7800E590">
            <w:pPr>
              <w:spacing w:before="0" w:after="0"/>
              <w:ind w:left="135"/>
              <w:jc w:val="left"/>
            </w:pPr>
          </w:p>
        </w:tc>
        <w:tc>
          <w:tcPr>
            <w:tcW w:w="1981" w:type="dxa"/>
            <w:tcMar>
              <w:top w:w="50" w:type="dxa"/>
              <w:left w:w="100" w:type="dxa"/>
            </w:tcMar>
            <w:vAlign w:val="center"/>
          </w:tcPr>
          <w:p w14:paraId="0AC082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"https://m.edsoo.ru/8bc28b32" \h </w:instrText>
            </w:r>
            <w: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14:paraId="76E5F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28B025B">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551C2505">
            <w:pPr>
              <w:spacing w:before="0" w:after="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60209A7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8084F60">
            <w:pPr>
              <w:spacing w:before="0" w:after="0" w:line="276" w:lineRule="auto"/>
              <w:ind w:left="135"/>
              <w:jc w:val="center"/>
            </w:pPr>
          </w:p>
        </w:tc>
        <w:tc>
          <w:tcPr>
            <w:tcW w:w="1631" w:type="dxa"/>
            <w:tcMar>
              <w:top w:w="50" w:type="dxa"/>
              <w:left w:w="100" w:type="dxa"/>
            </w:tcMar>
            <w:vAlign w:val="center"/>
          </w:tcPr>
          <w:p w14:paraId="4BAA91D9">
            <w:pPr>
              <w:spacing w:before="0" w:after="0" w:line="276" w:lineRule="auto"/>
              <w:ind w:left="135"/>
              <w:jc w:val="center"/>
            </w:pPr>
          </w:p>
        </w:tc>
        <w:tc>
          <w:tcPr>
            <w:tcW w:w="1157" w:type="dxa"/>
            <w:tcMar>
              <w:top w:w="50" w:type="dxa"/>
              <w:left w:w="100" w:type="dxa"/>
            </w:tcMar>
            <w:vAlign w:val="center"/>
          </w:tcPr>
          <w:p w14:paraId="4E4BD288">
            <w:pPr>
              <w:spacing w:before="0" w:after="0"/>
              <w:ind w:left="135"/>
              <w:jc w:val="left"/>
            </w:pPr>
          </w:p>
        </w:tc>
        <w:tc>
          <w:tcPr>
            <w:tcW w:w="1981" w:type="dxa"/>
            <w:tcMar>
              <w:top w:w="50" w:type="dxa"/>
              <w:left w:w="100" w:type="dxa"/>
            </w:tcMar>
            <w:vAlign w:val="center"/>
          </w:tcPr>
          <w:p w14:paraId="2C3CC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"https://m.edsoo.ru/8bc28c36" \h </w:instrText>
            </w:r>
            <w: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14:paraId="24097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F1C863">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02F8A85D">
            <w:pPr>
              <w:spacing w:before="0" w:after="0"/>
              <w:ind w:left="135"/>
              <w:jc w:val="left"/>
            </w:pPr>
            <w:r>
              <w:rPr>
                <w:rFonts w:ascii="Times New Roman" w:hAnsi="Times New Roman"/>
                <w:b w:val="0"/>
                <w:i w:val="0"/>
                <w:color w:val="000000"/>
                <w:sz w:val="24"/>
              </w:rPr>
              <w:t>Внеклассное чтение. Сказки Х. К. Андерсена (по выбору)</w:t>
            </w:r>
          </w:p>
        </w:tc>
        <w:tc>
          <w:tcPr>
            <w:tcW w:w="834" w:type="dxa"/>
            <w:tcMar>
              <w:top w:w="50" w:type="dxa"/>
              <w:left w:w="100" w:type="dxa"/>
            </w:tcMar>
            <w:vAlign w:val="center"/>
          </w:tcPr>
          <w:p w14:paraId="2214D323">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6B1C4D9">
            <w:pPr>
              <w:spacing w:before="0" w:after="0" w:line="276" w:lineRule="auto"/>
              <w:ind w:left="135"/>
              <w:jc w:val="center"/>
            </w:pPr>
          </w:p>
        </w:tc>
        <w:tc>
          <w:tcPr>
            <w:tcW w:w="1631" w:type="dxa"/>
            <w:tcMar>
              <w:top w:w="50" w:type="dxa"/>
              <w:left w:w="100" w:type="dxa"/>
            </w:tcMar>
            <w:vAlign w:val="center"/>
          </w:tcPr>
          <w:p w14:paraId="72E45E13">
            <w:pPr>
              <w:spacing w:before="0" w:after="0" w:line="276" w:lineRule="auto"/>
              <w:ind w:left="135"/>
              <w:jc w:val="center"/>
            </w:pPr>
          </w:p>
        </w:tc>
        <w:tc>
          <w:tcPr>
            <w:tcW w:w="1157" w:type="dxa"/>
            <w:tcMar>
              <w:top w:w="50" w:type="dxa"/>
              <w:left w:w="100" w:type="dxa"/>
            </w:tcMar>
            <w:vAlign w:val="center"/>
          </w:tcPr>
          <w:p w14:paraId="491188B4">
            <w:pPr>
              <w:spacing w:before="0" w:after="0"/>
              <w:ind w:left="135"/>
              <w:jc w:val="left"/>
            </w:pPr>
          </w:p>
        </w:tc>
        <w:tc>
          <w:tcPr>
            <w:tcW w:w="1981" w:type="dxa"/>
            <w:tcMar>
              <w:top w:w="50" w:type="dxa"/>
              <w:left w:w="100" w:type="dxa"/>
            </w:tcMar>
            <w:vAlign w:val="center"/>
          </w:tcPr>
          <w:p w14:paraId="0727D750">
            <w:pPr>
              <w:spacing w:before="0" w:after="0"/>
              <w:ind w:left="135"/>
              <w:jc w:val="left"/>
            </w:pPr>
          </w:p>
        </w:tc>
      </w:tr>
      <w:tr w14:paraId="08311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BDF7BD9">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333E6212">
            <w:pPr>
              <w:spacing w:before="0" w:after="0"/>
              <w:ind w:left="135"/>
              <w:jc w:val="left"/>
            </w:pPr>
            <w:r>
              <w:rPr>
                <w:rFonts w:ascii="Times New Roman" w:hAnsi="Times New Roman"/>
                <w:b w:val="0"/>
                <w:i w:val="0"/>
                <w:color w:val="000000"/>
                <w:sz w:val="24"/>
              </w:rPr>
              <w:t>Развитие речи. Любимая сказка Х. К. Андерсена</w:t>
            </w:r>
          </w:p>
        </w:tc>
        <w:tc>
          <w:tcPr>
            <w:tcW w:w="834" w:type="dxa"/>
            <w:tcMar>
              <w:top w:w="50" w:type="dxa"/>
              <w:left w:w="100" w:type="dxa"/>
            </w:tcMar>
            <w:vAlign w:val="center"/>
          </w:tcPr>
          <w:p w14:paraId="77F8323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E9F8605">
            <w:pPr>
              <w:spacing w:before="0" w:after="0" w:line="276" w:lineRule="auto"/>
              <w:ind w:left="135"/>
              <w:jc w:val="center"/>
            </w:pPr>
          </w:p>
        </w:tc>
        <w:tc>
          <w:tcPr>
            <w:tcW w:w="1631" w:type="dxa"/>
            <w:tcMar>
              <w:top w:w="50" w:type="dxa"/>
              <w:left w:w="100" w:type="dxa"/>
            </w:tcMar>
            <w:vAlign w:val="center"/>
          </w:tcPr>
          <w:p w14:paraId="65A29354">
            <w:pPr>
              <w:spacing w:before="0" w:after="0" w:line="276" w:lineRule="auto"/>
              <w:ind w:left="135"/>
              <w:jc w:val="center"/>
            </w:pPr>
          </w:p>
        </w:tc>
        <w:tc>
          <w:tcPr>
            <w:tcW w:w="1157" w:type="dxa"/>
            <w:tcMar>
              <w:top w:w="50" w:type="dxa"/>
              <w:left w:w="100" w:type="dxa"/>
            </w:tcMar>
            <w:vAlign w:val="center"/>
          </w:tcPr>
          <w:p w14:paraId="03BF4BF2">
            <w:pPr>
              <w:spacing w:before="0" w:after="0"/>
              <w:ind w:left="135"/>
              <w:jc w:val="left"/>
            </w:pPr>
          </w:p>
        </w:tc>
        <w:tc>
          <w:tcPr>
            <w:tcW w:w="1981" w:type="dxa"/>
            <w:tcMar>
              <w:top w:w="50" w:type="dxa"/>
              <w:left w:w="100" w:type="dxa"/>
            </w:tcMar>
            <w:vAlign w:val="center"/>
          </w:tcPr>
          <w:p w14:paraId="4BD6DF4F">
            <w:pPr>
              <w:spacing w:before="0" w:after="0"/>
              <w:ind w:left="135"/>
              <w:jc w:val="left"/>
            </w:pPr>
          </w:p>
        </w:tc>
      </w:tr>
      <w:tr w14:paraId="745D9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F50C6A3">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6D4D4916">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2316C65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F0F1A66">
            <w:pPr>
              <w:spacing w:before="0" w:after="0" w:line="276" w:lineRule="auto"/>
              <w:ind w:left="135"/>
              <w:jc w:val="center"/>
            </w:pPr>
          </w:p>
        </w:tc>
        <w:tc>
          <w:tcPr>
            <w:tcW w:w="1631" w:type="dxa"/>
            <w:tcMar>
              <w:top w:w="50" w:type="dxa"/>
              <w:left w:w="100" w:type="dxa"/>
            </w:tcMar>
            <w:vAlign w:val="center"/>
          </w:tcPr>
          <w:p w14:paraId="5470782E">
            <w:pPr>
              <w:spacing w:before="0" w:after="0" w:line="276" w:lineRule="auto"/>
              <w:ind w:left="135"/>
              <w:jc w:val="center"/>
            </w:pPr>
          </w:p>
        </w:tc>
        <w:tc>
          <w:tcPr>
            <w:tcW w:w="1157" w:type="dxa"/>
            <w:tcMar>
              <w:top w:w="50" w:type="dxa"/>
              <w:left w:w="100" w:type="dxa"/>
            </w:tcMar>
            <w:vAlign w:val="center"/>
          </w:tcPr>
          <w:p w14:paraId="7E9DA80D">
            <w:pPr>
              <w:spacing w:before="0" w:after="0"/>
              <w:ind w:left="135"/>
              <w:jc w:val="left"/>
            </w:pPr>
          </w:p>
        </w:tc>
        <w:tc>
          <w:tcPr>
            <w:tcW w:w="1981" w:type="dxa"/>
            <w:tcMar>
              <w:top w:w="50" w:type="dxa"/>
              <w:left w:w="100" w:type="dxa"/>
            </w:tcMar>
            <w:vAlign w:val="center"/>
          </w:tcPr>
          <w:p w14:paraId="7273AF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"https://m.edsoo.ru/8bc28e52" \h </w:instrText>
            </w:r>
            <w: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14:paraId="6B4CD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4A7D766">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1DDF4BDB">
            <w:pPr>
              <w:spacing w:before="0" w:after="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451F171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1BA6EF">
            <w:pPr>
              <w:spacing w:before="0" w:after="0" w:line="276" w:lineRule="auto"/>
              <w:ind w:left="135"/>
              <w:jc w:val="center"/>
            </w:pPr>
          </w:p>
        </w:tc>
        <w:tc>
          <w:tcPr>
            <w:tcW w:w="1631" w:type="dxa"/>
            <w:tcMar>
              <w:top w:w="50" w:type="dxa"/>
              <w:left w:w="100" w:type="dxa"/>
            </w:tcMar>
            <w:vAlign w:val="center"/>
          </w:tcPr>
          <w:p w14:paraId="68841C98">
            <w:pPr>
              <w:spacing w:before="0" w:after="0" w:line="276" w:lineRule="auto"/>
              <w:ind w:left="135"/>
              <w:jc w:val="center"/>
            </w:pPr>
          </w:p>
        </w:tc>
        <w:tc>
          <w:tcPr>
            <w:tcW w:w="1157" w:type="dxa"/>
            <w:tcMar>
              <w:top w:w="50" w:type="dxa"/>
              <w:left w:w="100" w:type="dxa"/>
            </w:tcMar>
            <w:vAlign w:val="center"/>
          </w:tcPr>
          <w:p w14:paraId="688F4890">
            <w:pPr>
              <w:spacing w:before="0" w:after="0"/>
              <w:ind w:left="135"/>
              <w:jc w:val="left"/>
            </w:pPr>
          </w:p>
        </w:tc>
        <w:tc>
          <w:tcPr>
            <w:tcW w:w="1981" w:type="dxa"/>
            <w:tcMar>
              <w:top w:w="50" w:type="dxa"/>
              <w:left w:w="100" w:type="dxa"/>
            </w:tcMar>
            <w:vAlign w:val="center"/>
          </w:tcPr>
          <w:p w14:paraId="7178B9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"https://m.edsoo.ru/8bc28d3a" \h </w:instrText>
            </w:r>
            <w: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14:paraId="20E54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A29E7FD">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71619AB1">
            <w:pPr>
              <w:spacing w:before="0" w:after="0"/>
              <w:ind w:left="135"/>
              <w:jc w:val="left"/>
            </w:pPr>
            <w:r>
              <w:rPr>
                <w:rFonts w:ascii="Times New Roman" w:hAnsi="Times New Roman"/>
                <w:b w:val="0"/>
                <w:i w:val="0"/>
                <w:color w:val="000000"/>
                <w:sz w:val="24"/>
              </w:rPr>
              <w:t>Резервный урок. Художественный мир литературной сказки. Итоговый урок/Всероссийская проверочная работа</w:t>
            </w:r>
          </w:p>
        </w:tc>
        <w:tc>
          <w:tcPr>
            <w:tcW w:w="834" w:type="dxa"/>
            <w:tcMar>
              <w:top w:w="50" w:type="dxa"/>
              <w:left w:w="100" w:type="dxa"/>
            </w:tcMar>
            <w:vAlign w:val="center"/>
          </w:tcPr>
          <w:p w14:paraId="48E16A3B">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37DBA2D">
            <w:pPr>
              <w:spacing w:before="0" w:after="0" w:line="276" w:lineRule="auto"/>
              <w:ind w:left="135"/>
              <w:jc w:val="center"/>
            </w:pPr>
          </w:p>
        </w:tc>
        <w:tc>
          <w:tcPr>
            <w:tcW w:w="1631" w:type="dxa"/>
            <w:tcMar>
              <w:top w:w="50" w:type="dxa"/>
              <w:left w:w="100" w:type="dxa"/>
            </w:tcMar>
            <w:vAlign w:val="center"/>
          </w:tcPr>
          <w:p w14:paraId="4153713B">
            <w:pPr>
              <w:spacing w:before="0" w:after="0" w:line="276" w:lineRule="auto"/>
              <w:ind w:left="135"/>
              <w:jc w:val="center"/>
            </w:pPr>
          </w:p>
        </w:tc>
        <w:tc>
          <w:tcPr>
            <w:tcW w:w="1157" w:type="dxa"/>
            <w:tcMar>
              <w:top w:w="50" w:type="dxa"/>
              <w:left w:w="100" w:type="dxa"/>
            </w:tcMar>
            <w:vAlign w:val="center"/>
          </w:tcPr>
          <w:p w14:paraId="5C49D6FE">
            <w:pPr>
              <w:spacing w:before="0" w:after="0"/>
              <w:ind w:left="135"/>
              <w:jc w:val="left"/>
            </w:pPr>
          </w:p>
        </w:tc>
        <w:tc>
          <w:tcPr>
            <w:tcW w:w="1981" w:type="dxa"/>
            <w:tcMar>
              <w:top w:w="50" w:type="dxa"/>
              <w:left w:w="100" w:type="dxa"/>
            </w:tcMar>
            <w:vAlign w:val="center"/>
          </w:tcPr>
          <w:p w14:paraId="702DCF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"https://m.edsoo.ru/8bc28f4c" \h </w:instrText>
            </w:r>
            <w: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14:paraId="2A7DC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29D04FE">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187D5C10">
            <w:pPr>
              <w:spacing w:before="0" w:after="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6137A16F">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F65CE6C">
            <w:pPr>
              <w:spacing w:before="0" w:after="0" w:line="276" w:lineRule="auto"/>
              <w:ind w:left="135"/>
              <w:jc w:val="center"/>
            </w:pPr>
          </w:p>
        </w:tc>
        <w:tc>
          <w:tcPr>
            <w:tcW w:w="1631" w:type="dxa"/>
            <w:tcMar>
              <w:top w:w="50" w:type="dxa"/>
              <w:left w:w="100" w:type="dxa"/>
            </w:tcMar>
            <w:vAlign w:val="center"/>
          </w:tcPr>
          <w:p w14:paraId="2A51661A">
            <w:pPr>
              <w:spacing w:before="0" w:after="0" w:line="276" w:lineRule="auto"/>
              <w:ind w:left="135"/>
              <w:jc w:val="center"/>
            </w:pPr>
          </w:p>
        </w:tc>
        <w:tc>
          <w:tcPr>
            <w:tcW w:w="1157" w:type="dxa"/>
            <w:tcMar>
              <w:top w:w="50" w:type="dxa"/>
              <w:left w:w="100" w:type="dxa"/>
            </w:tcMar>
            <w:vAlign w:val="center"/>
          </w:tcPr>
          <w:p w14:paraId="0B7F227B">
            <w:pPr>
              <w:spacing w:before="0" w:after="0"/>
              <w:ind w:left="135"/>
              <w:jc w:val="left"/>
            </w:pPr>
          </w:p>
        </w:tc>
        <w:tc>
          <w:tcPr>
            <w:tcW w:w="1981" w:type="dxa"/>
            <w:tcMar>
              <w:top w:w="50" w:type="dxa"/>
              <w:left w:w="100" w:type="dxa"/>
            </w:tcMar>
            <w:vAlign w:val="center"/>
          </w:tcPr>
          <w:p w14:paraId="6FE4B1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"https://m.edsoo.ru/8bc2a3a6" \h </w:instrText>
            </w:r>
            <w: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14:paraId="16D4B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9AFEE31">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0703F37B">
            <w:pPr>
              <w:spacing w:before="0" w:after="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499D3095">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4F4A26CB">
            <w:pPr>
              <w:spacing w:before="0" w:after="0" w:line="276" w:lineRule="auto"/>
              <w:ind w:left="135"/>
              <w:jc w:val="center"/>
            </w:pPr>
          </w:p>
        </w:tc>
        <w:tc>
          <w:tcPr>
            <w:tcW w:w="1631" w:type="dxa"/>
            <w:tcMar>
              <w:top w:w="50" w:type="dxa"/>
              <w:left w:w="100" w:type="dxa"/>
            </w:tcMar>
            <w:vAlign w:val="center"/>
          </w:tcPr>
          <w:p w14:paraId="448FD85A">
            <w:pPr>
              <w:spacing w:before="0" w:after="0" w:line="276" w:lineRule="auto"/>
              <w:ind w:left="135"/>
              <w:jc w:val="center"/>
            </w:pPr>
          </w:p>
        </w:tc>
        <w:tc>
          <w:tcPr>
            <w:tcW w:w="1157" w:type="dxa"/>
            <w:tcMar>
              <w:top w:w="50" w:type="dxa"/>
              <w:left w:w="100" w:type="dxa"/>
            </w:tcMar>
            <w:vAlign w:val="center"/>
          </w:tcPr>
          <w:p w14:paraId="33616734">
            <w:pPr>
              <w:spacing w:before="0" w:after="0"/>
              <w:ind w:left="135"/>
              <w:jc w:val="left"/>
            </w:pPr>
          </w:p>
        </w:tc>
        <w:tc>
          <w:tcPr>
            <w:tcW w:w="1981" w:type="dxa"/>
            <w:tcMar>
              <w:top w:w="50" w:type="dxa"/>
              <w:left w:w="100" w:type="dxa"/>
            </w:tcMar>
            <w:vAlign w:val="center"/>
          </w:tcPr>
          <w:p w14:paraId="7E06785F">
            <w:pPr>
              <w:spacing w:before="0" w:after="0"/>
              <w:ind w:left="135"/>
              <w:jc w:val="left"/>
            </w:pPr>
          </w:p>
        </w:tc>
      </w:tr>
      <w:tr w14:paraId="338CF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DC18E01">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44CDA398">
            <w:pPr>
              <w:spacing w:before="0" w:after="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51566F18">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5B843538">
            <w:pPr>
              <w:spacing w:before="0" w:after="0" w:line="276" w:lineRule="auto"/>
              <w:ind w:left="135"/>
              <w:jc w:val="center"/>
            </w:pPr>
          </w:p>
        </w:tc>
        <w:tc>
          <w:tcPr>
            <w:tcW w:w="1631" w:type="dxa"/>
            <w:tcMar>
              <w:top w:w="50" w:type="dxa"/>
              <w:left w:w="100" w:type="dxa"/>
            </w:tcMar>
            <w:vAlign w:val="center"/>
          </w:tcPr>
          <w:p w14:paraId="023AA0A7">
            <w:pPr>
              <w:spacing w:before="0" w:after="0" w:line="276" w:lineRule="auto"/>
              <w:ind w:left="135"/>
              <w:jc w:val="center"/>
            </w:pPr>
          </w:p>
        </w:tc>
        <w:tc>
          <w:tcPr>
            <w:tcW w:w="1157" w:type="dxa"/>
            <w:tcMar>
              <w:top w:w="50" w:type="dxa"/>
              <w:left w:w="100" w:type="dxa"/>
            </w:tcMar>
            <w:vAlign w:val="center"/>
          </w:tcPr>
          <w:p w14:paraId="37DF1BD7">
            <w:pPr>
              <w:spacing w:before="0" w:after="0"/>
              <w:ind w:left="135"/>
              <w:jc w:val="left"/>
            </w:pPr>
          </w:p>
        </w:tc>
        <w:tc>
          <w:tcPr>
            <w:tcW w:w="1981" w:type="dxa"/>
            <w:tcMar>
              <w:top w:w="50" w:type="dxa"/>
              <w:left w:w="100" w:type="dxa"/>
            </w:tcMar>
            <w:vAlign w:val="center"/>
          </w:tcPr>
          <w:p w14:paraId="6A834B07">
            <w:pPr>
              <w:spacing w:before="0" w:after="0"/>
              <w:ind w:left="135"/>
              <w:jc w:val="left"/>
            </w:pPr>
          </w:p>
        </w:tc>
      </w:tr>
      <w:tr w14:paraId="385A9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D44F557">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4309802B">
            <w:pPr>
              <w:spacing w:before="0" w:after="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686D6CC4">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2DABC838">
            <w:pPr>
              <w:spacing w:before="0" w:after="0" w:line="276" w:lineRule="auto"/>
              <w:ind w:left="135"/>
              <w:jc w:val="center"/>
            </w:pPr>
          </w:p>
        </w:tc>
        <w:tc>
          <w:tcPr>
            <w:tcW w:w="1631" w:type="dxa"/>
            <w:tcMar>
              <w:top w:w="50" w:type="dxa"/>
              <w:left w:w="100" w:type="dxa"/>
            </w:tcMar>
            <w:vAlign w:val="center"/>
          </w:tcPr>
          <w:p w14:paraId="38609886">
            <w:pPr>
              <w:spacing w:before="0" w:after="0" w:line="276" w:lineRule="auto"/>
              <w:ind w:left="135"/>
              <w:jc w:val="center"/>
            </w:pPr>
          </w:p>
        </w:tc>
        <w:tc>
          <w:tcPr>
            <w:tcW w:w="1157" w:type="dxa"/>
            <w:tcMar>
              <w:top w:w="50" w:type="dxa"/>
              <w:left w:w="100" w:type="dxa"/>
            </w:tcMar>
            <w:vAlign w:val="center"/>
          </w:tcPr>
          <w:p w14:paraId="15DD206D">
            <w:pPr>
              <w:spacing w:before="0" w:after="0"/>
              <w:ind w:left="135"/>
              <w:jc w:val="left"/>
            </w:pPr>
          </w:p>
        </w:tc>
        <w:tc>
          <w:tcPr>
            <w:tcW w:w="1981" w:type="dxa"/>
            <w:tcMar>
              <w:top w:w="50" w:type="dxa"/>
              <w:left w:w="100" w:type="dxa"/>
            </w:tcMar>
            <w:vAlign w:val="center"/>
          </w:tcPr>
          <w:p w14:paraId="04991729">
            <w:pPr>
              <w:spacing w:before="0" w:after="0"/>
              <w:ind w:left="135"/>
              <w:jc w:val="left"/>
            </w:pPr>
          </w:p>
        </w:tc>
      </w:tr>
      <w:tr w14:paraId="30C89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717A74">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78653B55">
            <w:pPr>
              <w:spacing w:before="0" w:after="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14:paraId="71D379A2">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3FE5871">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14:paraId="34A7B0B9">
            <w:pPr>
              <w:spacing w:before="0" w:after="0" w:line="276" w:lineRule="auto"/>
              <w:ind w:left="135"/>
              <w:jc w:val="center"/>
            </w:pPr>
          </w:p>
        </w:tc>
        <w:tc>
          <w:tcPr>
            <w:tcW w:w="1157" w:type="dxa"/>
            <w:tcMar>
              <w:top w:w="50" w:type="dxa"/>
              <w:left w:w="100" w:type="dxa"/>
            </w:tcMar>
            <w:vAlign w:val="center"/>
          </w:tcPr>
          <w:p w14:paraId="2C6B2C96">
            <w:pPr>
              <w:spacing w:before="0" w:after="0"/>
              <w:ind w:left="135"/>
              <w:jc w:val="left"/>
            </w:pPr>
          </w:p>
        </w:tc>
        <w:tc>
          <w:tcPr>
            <w:tcW w:w="1981" w:type="dxa"/>
            <w:tcMar>
              <w:top w:w="50" w:type="dxa"/>
              <w:left w:w="100" w:type="dxa"/>
            </w:tcMar>
            <w:vAlign w:val="center"/>
          </w:tcPr>
          <w:p w14:paraId="185F3E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"https://m.edsoo.ru/8bc29fd2" \h </w:instrText>
            </w:r>
            <w: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14:paraId="5B6C1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CB306F">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44A6514F">
            <w:pPr>
              <w:spacing w:before="0" w:after="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0C2B8F87">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6EFAEB25">
            <w:pPr>
              <w:spacing w:before="0" w:after="0" w:line="276" w:lineRule="auto"/>
              <w:ind w:left="135"/>
              <w:jc w:val="center"/>
            </w:pPr>
          </w:p>
        </w:tc>
        <w:tc>
          <w:tcPr>
            <w:tcW w:w="1631" w:type="dxa"/>
            <w:tcMar>
              <w:top w:w="50" w:type="dxa"/>
              <w:left w:w="100" w:type="dxa"/>
            </w:tcMar>
            <w:vAlign w:val="center"/>
          </w:tcPr>
          <w:p w14:paraId="5940DB36">
            <w:pPr>
              <w:spacing w:before="0" w:after="0" w:line="276" w:lineRule="auto"/>
              <w:ind w:left="135"/>
              <w:jc w:val="center"/>
            </w:pPr>
          </w:p>
        </w:tc>
        <w:tc>
          <w:tcPr>
            <w:tcW w:w="1157" w:type="dxa"/>
            <w:tcMar>
              <w:top w:w="50" w:type="dxa"/>
              <w:left w:w="100" w:type="dxa"/>
            </w:tcMar>
            <w:vAlign w:val="center"/>
          </w:tcPr>
          <w:p w14:paraId="39E5FF90">
            <w:pPr>
              <w:spacing w:before="0" w:after="0"/>
              <w:ind w:left="135"/>
              <w:jc w:val="left"/>
            </w:pPr>
          </w:p>
        </w:tc>
        <w:tc>
          <w:tcPr>
            <w:tcW w:w="1981" w:type="dxa"/>
            <w:tcMar>
              <w:top w:w="50" w:type="dxa"/>
              <w:left w:w="100" w:type="dxa"/>
            </w:tcMar>
            <w:vAlign w:val="center"/>
          </w:tcPr>
          <w:p w14:paraId="7C0915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"https://m.edsoo.ru/8bc2a108" \h </w:instrText>
            </w:r>
            <w: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14:paraId="2C055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999F21A">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6614CE26">
            <w:pPr>
              <w:spacing w:before="0" w:after="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0DF6821D">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16504BE7">
            <w:pPr>
              <w:spacing w:before="0" w:after="0" w:line="276" w:lineRule="auto"/>
              <w:ind w:left="135"/>
              <w:jc w:val="center"/>
            </w:pPr>
          </w:p>
        </w:tc>
        <w:tc>
          <w:tcPr>
            <w:tcW w:w="1631" w:type="dxa"/>
            <w:tcMar>
              <w:top w:w="50" w:type="dxa"/>
              <w:left w:w="100" w:type="dxa"/>
            </w:tcMar>
            <w:vAlign w:val="center"/>
          </w:tcPr>
          <w:p w14:paraId="5F486193">
            <w:pPr>
              <w:spacing w:before="0" w:after="0" w:line="276" w:lineRule="auto"/>
              <w:ind w:left="135"/>
              <w:jc w:val="center"/>
            </w:pPr>
          </w:p>
        </w:tc>
        <w:tc>
          <w:tcPr>
            <w:tcW w:w="1157" w:type="dxa"/>
            <w:tcMar>
              <w:top w:w="50" w:type="dxa"/>
              <w:left w:w="100" w:type="dxa"/>
            </w:tcMar>
            <w:vAlign w:val="center"/>
          </w:tcPr>
          <w:p w14:paraId="762945BF">
            <w:pPr>
              <w:spacing w:before="0" w:after="0"/>
              <w:ind w:left="135"/>
              <w:jc w:val="left"/>
            </w:pPr>
          </w:p>
        </w:tc>
        <w:tc>
          <w:tcPr>
            <w:tcW w:w="1981" w:type="dxa"/>
            <w:tcMar>
              <w:top w:w="50" w:type="dxa"/>
              <w:left w:w="100" w:type="dxa"/>
            </w:tcMar>
            <w:vAlign w:val="center"/>
          </w:tcPr>
          <w:p w14:paraId="7730E0AC">
            <w:pPr>
              <w:spacing w:before="0" w:after="0"/>
              <w:ind w:left="135"/>
              <w:jc w:val="left"/>
            </w:pPr>
          </w:p>
        </w:tc>
      </w:tr>
      <w:tr w14:paraId="7F9C7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B903C8">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18CF0683">
            <w:pPr>
              <w:spacing w:before="0" w:after="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47C0DD56">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08CCD69D">
            <w:pPr>
              <w:spacing w:before="0" w:after="0" w:line="276" w:lineRule="auto"/>
              <w:ind w:left="135"/>
              <w:jc w:val="center"/>
            </w:pPr>
          </w:p>
        </w:tc>
        <w:tc>
          <w:tcPr>
            <w:tcW w:w="1631" w:type="dxa"/>
            <w:tcMar>
              <w:top w:w="50" w:type="dxa"/>
              <w:left w:w="100" w:type="dxa"/>
            </w:tcMar>
            <w:vAlign w:val="center"/>
          </w:tcPr>
          <w:p w14:paraId="253A12CF">
            <w:pPr>
              <w:spacing w:before="0" w:after="0" w:line="276" w:lineRule="auto"/>
              <w:ind w:left="135"/>
              <w:jc w:val="center"/>
            </w:pPr>
          </w:p>
        </w:tc>
        <w:tc>
          <w:tcPr>
            <w:tcW w:w="1157" w:type="dxa"/>
            <w:tcMar>
              <w:top w:w="50" w:type="dxa"/>
              <w:left w:w="100" w:type="dxa"/>
            </w:tcMar>
            <w:vAlign w:val="center"/>
          </w:tcPr>
          <w:p w14:paraId="39E05AA2">
            <w:pPr>
              <w:spacing w:before="0" w:after="0"/>
              <w:ind w:left="135"/>
              <w:jc w:val="left"/>
            </w:pPr>
          </w:p>
        </w:tc>
        <w:tc>
          <w:tcPr>
            <w:tcW w:w="1981" w:type="dxa"/>
            <w:tcMar>
              <w:top w:w="50" w:type="dxa"/>
              <w:left w:w="100" w:type="dxa"/>
            </w:tcMar>
            <w:vAlign w:val="center"/>
          </w:tcPr>
          <w:p w14:paraId="1E4B28F8">
            <w:pPr>
              <w:spacing w:before="0" w:after="0"/>
              <w:ind w:left="135"/>
              <w:jc w:val="left"/>
            </w:pPr>
          </w:p>
        </w:tc>
      </w:tr>
      <w:tr w14:paraId="2C563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BCCD569">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0E00BDEA">
            <w:pPr>
              <w:spacing w:before="0" w:after="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14:paraId="41522939">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7C565A70">
            <w:pPr>
              <w:spacing w:before="0" w:after="0" w:line="276" w:lineRule="auto"/>
              <w:ind w:left="135"/>
              <w:jc w:val="center"/>
            </w:pPr>
          </w:p>
        </w:tc>
        <w:tc>
          <w:tcPr>
            <w:tcW w:w="1631" w:type="dxa"/>
            <w:tcMar>
              <w:top w:w="50" w:type="dxa"/>
              <w:left w:w="100" w:type="dxa"/>
            </w:tcMar>
            <w:vAlign w:val="center"/>
          </w:tcPr>
          <w:p w14:paraId="7A926B93">
            <w:pPr>
              <w:spacing w:before="0" w:after="0" w:line="276" w:lineRule="auto"/>
              <w:ind w:left="135"/>
              <w:jc w:val="center"/>
            </w:pPr>
          </w:p>
        </w:tc>
        <w:tc>
          <w:tcPr>
            <w:tcW w:w="1157" w:type="dxa"/>
            <w:tcMar>
              <w:top w:w="50" w:type="dxa"/>
              <w:left w:w="100" w:type="dxa"/>
            </w:tcMar>
            <w:vAlign w:val="center"/>
          </w:tcPr>
          <w:p w14:paraId="4A213B7B">
            <w:pPr>
              <w:spacing w:before="0" w:after="0"/>
              <w:ind w:left="135"/>
              <w:jc w:val="left"/>
            </w:pPr>
          </w:p>
        </w:tc>
        <w:tc>
          <w:tcPr>
            <w:tcW w:w="1981" w:type="dxa"/>
            <w:tcMar>
              <w:top w:w="50" w:type="dxa"/>
              <w:left w:w="100" w:type="dxa"/>
            </w:tcMar>
            <w:vAlign w:val="center"/>
          </w:tcPr>
          <w:p w14:paraId="74741D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"https://m.edsoo.ru/8bc26d78" \h </w:instrText>
            </w:r>
            <w: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14:paraId="4B4FB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2BB2570">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67E00D6E">
            <w:pPr>
              <w:spacing w:before="0" w:after="0"/>
              <w:ind w:left="135"/>
              <w:jc w:val="left"/>
            </w:pPr>
            <w:r>
              <w:rPr>
                <w:rFonts w:ascii="Times New Roman" w:hAnsi="Times New Roman"/>
                <w:b w:val="0"/>
                <w:i w:val="0"/>
                <w:color w:val="000000"/>
                <w:sz w:val="24"/>
              </w:rPr>
              <w:t>Зарубежная проза о животных. Герои и их поступки</w:t>
            </w:r>
          </w:p>
        </w:tc>
        <w:tc>
          <w:tcPr>
            <w:tcW w:w="834" w:type="dxa"/>
            <w:tcMar>
              <w:top w:w="50" w:type="dxa"/>
              <w:left w:w="100" w:type="dxa"/>
            </w:tcMar>
            <w:vAlign w:val="center"/>
          </w:tcPr>
          <w:p w14:paraId="37FEC491">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EF1D55B">
            <w:pPr>
              <w:spacing w:before="0" w:after="0" w:line="276" w:lineRule="auto"/>
              <w:ind w:left="135"/>
              <w:jc w:val="center"/>
            </w:pPr>
          </w:p>
        </w:tc>
        <w:tc>
          <w:tcPr>
            <w:tcW w:w="1631" w:type="dxa"/>
            <w:tcMar>
              <w:top w:w="50" w:type="dxa"/>
              <w:left w:w="100" w:type="dxa"/>
            </w:tcMar>
            <w:vAlign w:val="center"/>
          </w:tcPr>
          <w:p w14:paraId="1E36218B">
            <w:pPr>
              <w:spacing w:before="0" w:after="0" w:line="276" w:lineRule="auto"/>
              <w:ind w:left="135"/>
              <w:jc w:val="center"/>
            </w:pPr>
          </w:p>
        </w:tc>
        <w:tc>
          <w:tcPr>
            <w:tcW w:w="1157" w:type="dxa"/>
            <w:tcMar>
              <w:top w:w="50" w:type="dxa"/>
              <w:left w:w="100" w:type="dxa"/>
            </w:tcMar>
            <w:vAlign w:val="center"/>
          </w:tcPr>
          <w:p w14:paraId="06253914">
            <w:pPr>
              <w:spacing w:before="0" w:after="0"/>
              <w:ind w:left="135"/>
              <w:jc w:val="left"/>
            </w:pPr>
          </w:p>
        </w:tc>
        <w:tc>
          <w:tcPr>
            <w:tcW w:w="1981" w:type="dxa"/>
            <w:tcMar>
              <w:top w:w="50" w:type="dxa"/>
              <w:left w:w="100" w:type="dxa"/>
            </w:tcMar>
            <w:vAlign w:val="center"/>
          </w:tcPr>
          <w:p w14:paraId="5DDBE4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"https://m.edsoo.ru/8bc26e9a" \h </w:instrText>
            </w:r>
            <w: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14:paraId="6A1FC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4DB513">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27C3E896">
            <w:pPr>
              <w:spacing w:before="0" w:after="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06BA769A">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14:paraId="35D267BA">
            <w:pPr>
              <w:spacing w:before="0" w:after="0" w:line="276" w:lineRule="auto"/>
              <w:ind w:left="135"/>
              <w:jc w:val="center"/>
            </w:pPr>
          </w:p>
        </w:tc>
        <w:tc>
          <w:tcPr>
            <w:tcW w:w="1631" w:type="dxa"/>
            <w:tcMar>
              <w:top w:w="50" w:type="dxa"/>
              <w:left w:w="100" w:type="dxa"/>
            </w:tcMar>
            <w:vAlign w:val="center"/>
          </w:tcPr>
          <w:p w14:paraId="0D6B7939">
            <w:pPr>
              <w:spacing w:before="0" w:after="0" w:line="276" w:lineRule="auto"/>
              <w:ind w:left="135"/>
              <w:jc w:val="center"/>
            </w:pPr>
          </w:p>
        </w:tc>
        <w:tc>
          <w:tcPr>
            <w:tcW w:w="1157" w:type="dxa"/>
            <w:tcMar>
              <w:top w:w="50" w:type="dxa"/>
              <w:left w:w="100" w:type="dxa"/>
            </w:tcMar>
            <w:vAlign w:val="center"/>
          </w:tcPr>
          <w:p w14:paraId="1F96B986">
            <w:pPr>
              <w:spacing w:before="0" w:after="0"/>
              <w:ind w:left="135"/>
              <w:jc w:val="left"/>
            </w:pPr>
          </w:p>
        </w:tc>
        <w:tc>
          <w:tcPr>
            <w:tcW w:w="1981" w:type="dxa"/>
            <w:tcMar>
              <w:top w:w="50" w:type="dxa"/>
              <w:left w:w="100" w:type="dxa"/>
            </w:tcMar>
            <w:vAlign w:val="center"/>
          </w:tcPr>
          <w:p w14:paraId="76100E85">
            <w:pPr>
              <w:spacing w:before="0" w:after="0"/>
              <w:ind w:left="135"/>
              <w:jc w:val="left"/>
            </w:pPr>
          </w:p>
        </w:tc>
      </w:tr>
      <w:tr w14:paraId="33548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8DC9B8">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14:paraId="11F4DD7E">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14:paraId="135284AE">
            <w:pPr>
              <w:spacing w:before="0" w:after="0" w:line="276" w:lineRule="auto"/>
              <w:ind w:left="135"/>
              <w:jc w:val="center"/>
            </w:pPr>
            <w:r>
              <w:rPr>
                <w:rFonts w:ascii="Times New Roman" w:hAnsi="Times New Roman"/>
                <w:b w:val="0"/>
                <w:i w:val="0"/>
                <w:color w:val="000000"/>
                <w:sz w:val="24"/>
              </w:rPr>
              <w:t xml:space="preserve"> 2 </w:t>
            </w:r>
          </w:p>
        </w:tc>
        <w:tc>
          <w:tcPr>
            <w:tcW w:w="1631" w:type="dxa"/>
            <w:tcMar>
              <w:top w:w="50" w:type="dxa"/>
              <w:left w:w="100" w:type="dxa"/>
            </w:tcMar>
            <w:vAlign w:val="center"/>
          </w:tcPr>
          <w:p w14:paraId="1081BD6A">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7182AC4">
            <w:pPr>
              <w:jc w:val="left"/>
            </w:pPr>
          </w:p>
        </w:tc>
      </w:tr>
    </w:tbl>
    <w:p w14:paraId="2D873A38">
      <w:pPr>
        <w:sectPr>
          <w:pgSz w:w="16383" w:h="11906" w:orient="landscape"/>
          <w:cols w:space="720" w:num="1"/>
        </w:sectPr>
      </w:pPr>
    </w:p>
    <w:p w14:paraId="42444D24">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8"/>
        <w:gridCol w:w="2931"/>
        <w:gridCol w:w="1156"/>
        <w:gridCol w:w="2148"/>
        <w:gridCol w:w="2292"/>
        <w:gridCol w:w="1620"/>
        <w:gridCol w:w="2789"/>
      </w:tblGrid>
      <w:tr w14:paraId="55281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vMerge w:val="restart"/>
            <w:tcMar>
              <w:top w:w="50" w:type="dxa"/>
              <w:left w:w="100" w:type="dxa"/>
            </w:tcMar>
            <w:vAlign w:val="center"/>
          </w:tcPr>
          <w:p w14:paraId="12E8C3B2">
            <w:pPr>
              <w:spacing w:before="0" w:after="0"/>
              <w:ind w:left="135"/>
              <w:jc w:val="left"/>
            </w:pPr>
            <w:r>
              <w:rPr>
                <w:rFonts w:ascii="Times New Roman" w:hAnsi="Times New Roman"/>
                <w:b/>
                <w:i w:val="0"/>
                <w:color w:val="000000"/>
                <w:sz w:val="24"/>
              </w:rPr>
              <w:t xml:space="preserve">№ п/п </w:t>
            </w:r>
          </w:p>
          <w:p w14:paraId="2287FBF3">
            <w:pPr>
              <w:spacing w:before="0" w:after="0"/>
              <w:ind w:left="135"/>
              <w:jc w:val="left"/>
            </w:pPr>
          </w:p>
        </w:tc>
        <w:tc>
          <w:tcPr>
            <w:tcW w:w="3224" w:type="dxa"/>
            <w:vMerge w:val="restart"/>
            <w:tcMar>
              <w:top w:w="50" w:type="dxa"/>
              <w:left w:w="100" w:type="dxa"/>
            </w:tcMar>
            <w:vAlign w:val="center"/>
          </w:tcPr>
          <w:p w14:paraId="4910EC5F">
            <w:pPr>
              <w:spacing w:before="0" w:after="0"/>
              <w:ind w:left="135"/>
              <w:jc w:val="left"/>
            </w:pPr>
            <w:r>
              <w:rPr>
                <w:rFonts w:ascii="Times New Roman" w:hAnsi="Times New Roman"/>
                <w:b/>
                <w:i w:val="0"/>
                <w:color w:val="000000"/>
                <w:sz w:val="24"/>
              </w:rPr>
              <w:t xml:space="preserve">Тема урока </w:t>
            </w:r>
          </w:p>
          <w:p w14:paraId="4CAC1A7C">
            <w:pPr>
              <w:spacing w:before="0" w:after="0"/>
              <w:ind w:left="135"/>
              <w:jc w:val="left"/>
            </w:pPr>
          </w:p>
        </w:tc>
        <w:tc>
          <w:tcPr>
            <w:tcW w:w="0" w:type="auto"/>
            <w:gridSpan w:val="3"/>
            <w:tcMar>
              <w:top w:w="50" w:type="dxa"/>
              <w:left w:w="100" w:type="dxa"/>
            </w:tcMar>
            <w:vAlign w:val="center"/>
          </w:tcPr>
          <w:p w14:paraId="692E88C3">
            <w:pPr>
              <w:spacing w:before="0" w:after="0"/>
              <w:ind w:left="0"/>
              <w:jc w:val="left"/>
            </w:pPr>
            <w:r>
              <w:rPr>
                <w:rFonts w:ascii="Times New Roman" w:hAnsi="Times New Roman"/>
                <w:b/>
                <w:i w:val="0"/>
                <w:color w:val="000000"/>
                <w:sz w:val="24"/>
              </w:rPr>
              <w:t>Количество часов</w:t>
            </w:r>
          </w:p>
        </w:tc>
        <w:tc>
          <w:tcPr>
            <w:tcW w:w="1134" w:type="dxa"/>
            <w:vMerge w:val="restart"/>
            <w:tcMar>
              <w:top w:w="50" w:type="dxa"/>
              <w:left w:w="100" w:type="dxa"/>
            </w:tcMar>
            <w:vAlign w:val="center"/>
          </w:tcPr>
          <w:p w14:paraId="2F9F5FD8">
            <w:pPr>
              <w:spacing w:before="0" w:after="0"/>
              <w:ind w:left="135"/>
              <w:jc w:val="left"/>
            </w:pPr>
            <w:r>
              <w:rPr>
                <w:rFonts w:ascii="Times New Roman" w:hAnsi="Times New Roman"/>
                <w:b/>
                <w:i w:val="0"/>
                <w:color w:val="000000"/>
                <w:sz w:val="24"/>
              </w:rPr>
              <w:t xml:space="preserve">Дата изучения </w:t>
            </w:r>
          </w:p>
          <w:p w14:paraId="3FD6F188">
            <w:pPr>
              <w:spacing w:before="0" w:after="0"/>
              <w:ind w:left="135"/>
              <w:jc w:val="left"/>
            </w:pPr>
          </w:p>
        </w:tc>
        <w:tc>
          <w:tcPr>
            <w:tcW w:w="1952" w:type="dxa"/>
            <w:vMerge w:val="restart"/>
            <w:tcMar>
              <w:top w:w="50" w:type="dxa"/>
              <w:left w:w="100" w:type="dxa"/>
            </w:tcMar>
            <w:vAlign w:val="center"/>
          </w:tcPr>
          <w:p w14:paraId="4BC4BA3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7FA19D6">
            <w:pPr>
              <w:spacing w:before="0" w:after="0"/>
              <w:ind w:left="135"/>
              <w:jc w:val="left"/>
            </w:pPr>
          </w:p>
        </w:tc>
      </w:tr>
      <w:tr w14:paraId="18DAE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C3CD7D">
            <w:pPr>
              <w:jc w:val="left"/>
            </w:pPr>
          </w:p>
        </w:tc>
        <w:tc>
          <w:tcPr>
            <w:tcW w:w="0" w:type="auto"/>
            <w:vMerge w:val="continue"/>
            <w:tcBorders>
              <w:top w:val="nil"/>
            </w:tcBorders>
            <w:tcMar>
              <w:top w:w="50" w:type="dxa"/>
              <w:left w:w="100" w:type="dxa"/>
            </w:tcMar>
          </w:tcPr>
          <w:p w14:paraId="249B16C1">
            <w:pPr>
              <w:jc w:val="left"/>
            </w:pPr>
          </w:p>
        </w:tc>
        <w:tc>
          <w:tcPr>
            <w:tcW w:w="809" w:type="dxa"/>
            <w:tcMar>
              <w:top w:w="50" w:type="dxa"/>
              <w:left w:w="100" w:type="dxa"/>
            </w:tcMar>
            <w:vAlign w:val="center"/>
          </w:tcPr>
          <w:p w14:paraId="2F736F6D">
            <w:pPr>
              <w:spacing w:before="0" w:after="0"/>
              <w:ind w:left="135"/>
              <w:jc w:val="left"/>
            </w:pPr>
            <w:r>
              <w:rPr>
                <w:rFonts w:ascii="Times New Roman" w:hAnsi="Times New Roman"/>
                <w:b/>
                <w:i w:val="0"/>
                <w:color w:val="000000"/>
                <w:sz w:val="24"/>
              </w:rPr>
              <w:t xml:space="preserve">Всего </w:t>
            </w:r>
          </w:p>
          <w:p w14:paraId="53BCE64A">
            <w:pPr>
              <w:spacing w:before="0" w:after="0"/>
              <w:ind w:left="135"/>
              <w:jc w:val="left"/>
            </w:pPr>
          </w:p>
        </w:tc>
        <w:tc>
          <w:tcPr>
            <w:tcW w:w="1503" w:type="dxa"/>
            <w:tcMar>
              <w:top w:w="50" w:type="dxa"/>
              <w:left w:w="100" w:type="dxa"/>
            </w:tcMar>
            <w:vAlign w:val="center"/>
          </w:tcPr>
          <w:p w14:paraId="4924980F">
            <w:pPr>
              <w:spacing w:before="0" w:after="0"/>
              <w:ind w:left="135"/>
              <w:jc w:val="left"/>
            </w:pPr>
            <w:r>
              <w:rPr>
                <w:rFonts w:ascii="Times New Roman" w:hAnsi="Times New Roman"/>
                <w:b/>
                <w:i w:val="0"/>
                <w:color w:val="000000"/>
                <w:sz w:val="24"/>
              </w:rPr>
              <w:t xml:space="preserve">Контрольные работы </w:t>
            </w:r>
          </w:p>
          <w:p w14:paraId="47B87247">
            <w:pPr>
              <w:spacing w:before="0" w:after="0"/>
              <w:ind w:left="135"/>
              <w:jc w:val="left"/>
            </w:pPr>
          </w:p>
        </w:tc>
        <w:tc>
          <w:tcPr>
            <w:tcW w:w="1604" w:type="dxa"/>
            <w:tcMar>
              <w:top w:w="50" w:type="dxa"/>
              <w:left w:w="100" w:type="dxa"/>
            </w:tcMar>
            <w:vAlign w:val="center"/>
          </w:tcPr>
          <w:p w14:paraId="2A7A1A07">
            <w:pPr>
              <w:spacing w:before="0" w:after="0"/>
              <w:ind w:left="135"/>
              <w:jc w:val="left"/>
            </w:pPr>
            <w:r>
              <w:rPr>
                <w:rFonts w:ascii="Times New Roman" w:hAnsi="Times New Roman"/>
                <w:b/>
                <w:i w:val="0"/>
                <w:color w:val="000000"/>
                <w:sz w:val="24"/>
              </w:rPr>
              <w:t xml:space="preserve">Практические работы </w:t>
            </w:r>
          </w:p>
          <w:p w14:paraId="2C08C986">
            <w:pPr>
              <w:spacing w:before="0" w:after="0"/>
              <w:ind w:left="135"/>
              <w:jc w:val="left"/>
            </w:pPr>
          </w:p>
        </w:tc>
        <w:tc>
          <w:tcPr>
            <w:tcW w:w="0" w:type="auto"/>
            <w:vMerge w:val="continue"/>
            <w:tcBorders>
              <w:top w:val="nil"/>
            </w:tcBorders>
            <w:tcMar>
              <w:top w:w="50" w:type="dxa"/>
              <w:left w:w="100" w:type="dxa"/>
            </w:tcMar>
          </w:tcPr>
          <w:p w14:paraId="02834FB5">
            <w:pPr>
              <w:jc w:val="left"/>
            </w:pPr>
          </w:p>
        </w:tc>
        <w:tc>
          <w:tcPr>
            <w:tcW w:w="0" w:type="auto"/>
            <w:vMerge w:val="continue"/>
            <w:tcBorders>
              <w:top w:val="nil"/>
            </w:tcBorders>
            <w:tcMar>
              <w:top w:w="50" w:type="dxa"/>
              <w:left w:w="100" w:type="dxa"/>
            </w:tcMar>
          </w:tcPr>
          <w:p w14:paraId="4100DC1F">
            <w:pPr>
              <w:jc w:val="left"/>
            </w:pPr>
          </w:p>
        </w:tc>
      </w:tr>
      <w:tr w14:paraId="15893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53E1E6A">
            <w:pPr>
              <w:spacing w:before="0" w:after="0"/>
              <w:ind w:left="0"/>
              <w:jc w:val="left"/>
            </w:pPr>
            <w:r>
              <w:rPr>
                <w:rFonts w:ascii="Times New Roman" w:hAnsi="Times New Roman"/>
                <w:b w:val="0"/>
                <w:i w:val="0"/>
                <w:color w:val="000000"/>
                <w:sz w:val="24"/>
              </w:rPr>
              <w:t>1</w:t>
            </w:r>
          </w:p>
        </w:tc>
        <w:tc>
          <w:tcPr>
            <w:tcW w:w="3224" w:type="dxa"/>
            <w:tcMar>
              <w:top w:w="50" w:type="dxa"/>
              <w:left w:w="100" w:type="dxa"/>
            </w:tcMar>
            <w:vAlign w:val="center"/>
          </w:tcPr>
          <w:p w14:paraId="1667CEDF">
            <w:pPr>
              <w:spacing w:before="0" w:after="0"/>
              <w:ind w:left="135"/>
              <w:jc w:val="left"/>
            </w:pPr>
            <w:r>
              <w:rPr>
                <w:rFonts w:ascii="Times New Roman" w:hAnsi="Times New Roman"/>
                <w:b w:val="0"/>
                <w:i w:val="0"/>
                <w:color w:val="000000"/>
                <w:sz w:val="24"/>
              </w:rPr>
              <w:t>Резервный урок. Введение в курс литературы 6 класса</w:t>
            </w:r>
          </w:p>
        </w:tc>
        <w:tc>
          <w:tcPr>
            <w:tcW w:w="809" w:type="dxa"/>
            <w:tcMar>
              <w:top w:w="50" w:type="dxa"/>
              <w:left w:w="100" w:type="dxa"/>
            </w:tcMar>
            <w:vAlign w:val="center"/>
          </w:tcPr>
          <w:p w14:paraId="039B8DA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BE01BC">
            <w:pPr>
              <w:spacing w:before="0" w:after="0" w:line="276" w:lineRule="auto"/>
              <w:ind w:left="135"/>
              <w:jc w:val="center"/>
            </w:pPr>
          </w:p>
        </w:tc>
        <w:tc>
          <w:tcPr>
            <w:tcW w:w="1604" w:type="dxa"/>
            <w:tcMar>
              <w:top w:w="50" w:type="dxa"/>
              <w:left w:w="100" w:type="dxa"/>
            </w:tcMar>
            <w:vAlign w:val="center"/>
          </w:tcPr>
          <w:p w14:paraId="2D947381">
            <w:pPr>
              <w:spacing w:before="0" w:after="0" w:line="276" w:lineRule="auto"/>
              <w:ind w:left="135"/>
              <w:jc w:val="center"/>
            </w:pPr>
          </w:p>
        </w:tc>
        <w:tc>
          <w:tcPr>
            <w:tcW w:w="1134" w:type="dxa"/>
            <w:tcMar>
              <w:top w:w="50" w:type="dxa"/>
              <w:left w:w="100" w:type="dxa"/>
            </w:tcMar>
            <w:vAlign w:val="center"/>
          </w:tcPr>
          <w:p w14:paraId="34473E35">
            <w:pPr>
              <w:spacing w:before="0" w:after="0"/>
              <w:ind w:left="135"/>
              <w:jc w:val="left"/>
            </w:pPr>
          </w:p>
        </w:tc>
        <w:tc>
          <w:tcPr>
            <w:tcW w:w="1952" w:type="dxa"/>
            <w:tcMar>
              <w:top w:w="50" w:type="dxa"/>
              <w:left w:w="100" w:type="dxa"/>
            </w:tcMar>
            <w:vAlign w:val="center"/>
          </w:tcPr>
          <w:p w14:paraId="45F95F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"https://m.edsoo.ru/8bc2a7e8" \h </w:instrText>
            </w:r>
            <w: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14:paraId="31A87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F93A775">
            <w:pPr>
              <w:spacing w:before="0" w:after="0"/>
              <w:ind w:left="0"/>
              <w:jc w:val="left"/>
            </w:pPr>
            <w:r>
              <w:rPr>
                <w:rFonts w:ascii="Times New Roman" w:hAnsi="Times New Roman"/>
                <w:b w:val="0"/>
                <w:i w:val="0"/>
                <w:color w:val="000000"/>
                <w:sz w:val="24"/>
              </w:rPr>
              <w:t>2</w:t>
            </w:r>
          </w:p>
        </w:tc>
        <w:tc>
          <w:tcPr>
            <w:tcW w:w="3224" w:type="dxa"/>
            <w:tcMar>
              <w:top w:w="50" w:type="dxa"/>
              <w:left w:w="100" w:type="dxa"/>
            </w:tcMar>
            <w:vAlign w:val="center"/>
          </w:tcPr>
          <w:p w14:paraId="26204D7A">
            <w:pPr>
              <w:spacing w:before="0" w:after="0"/>
              <w:ind w:left="135"/>
              <w:jc w:val="left"/>
            </w:pPr>
            <w:r>
              <w:rPr>
                <w:rFonts w:ascii="Times New Roman" w:hAnsi="Times New Roman"/>
                <w:b w:val="0"/>
                <w:i w:val="0"/>
                <w:color w:val="000000"/>
                <w:sz w:val="24"/>
              </w:rPr>
              <w:t>Античная литература. Гомер. Поэмы «Илиада» и «Одиссея»</w:t>
            </w:r>
          </w:p>
        </w:tc>
        <w:tc>
          <w:tcPr>
            <w:tcW w:w="809" w:type="dxa"/>
            <w:tcMar>
              <w:top w:w="50" w:type="dxa"/>
              <w:left w:w="100" w:type="dxa"/>
            </w:tcMar>
            <w:vAlign w:val="center"/>
          </w:tcPr>
          <w:p w14:paraId="65BEBF2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BD8FCC1">
            <w:pPr>
              <w:spacing w:before="0" w:after="0" w:line="276" w:lineRule="auto"/>
              <w:ind w:left="135"/>
              <w:jc w:val="center"/>
            </w:pPr>
          </w:p>
        </w:tc>
        <w:tc>
          <w:tcPr>
            <w:tcW w:w="1604" w:type="dxa"/>
            <w:tcMar>
              <w:top w:w="50" w:type="dxa"/>
              <w:left w:w="100" w:type="dxa"/>
            </w:tcMar>
            <w:vAlign w:val="center"/>
          </w:tcPr>
          <w:p w14:paraId="3F882336">
            <w:pPr>
              <w:spacing w:before="0" w:after="0" w:line="276" w:lineRule="auto"/>
              <w:ind w:left="135"/>
              <w:jc w:val="center"/>
            </w:pPr>
          </w:p>
        </w:tc>
        <w:tc>
          <w:tcPr>
            <w:tcW w:w="1134" w:type="dxa"/>
            <w:tcMar>
              <w:top w:w="50" w:type="dxa"/>
              <w:left w:w="100" w:type="dxa"/>
            </w:tcMar>
            <w:vAlign w:val="center"/>
          </w:tcPr>
          <w:p w14:paraId="42762125">
            <w:pPr>
              <w:spacing w:before="0" w:after="0"/>
              <w:ind w:left="135"/>
              <w:jc w:val="left"/>
            </w:pPr>
          </w:p>
        </w:tc>
        <w:tc>
          <w:tcPr>
            <w:tcW w:w="1952" w:type="dxa"/>
            <w:tcMar>
              <w:top w:w="50" w:type="dxa"/>
              <w:left w:w="100" w:type="dxa"/>
            </w:tcMar>
            <w:vAlign w:val="center"/>
          </w:tcPr>
          <w:p w14:paraId="74FCB8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"https://m.edsoo.ru/8bc2aa04" \h </w:instrText>
            </w:r>
            <w: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14:paraId="3CB74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9AA57F">
            <w:pPr>
              <w:spacing w:before="0" w:after="0"/>
              <w:ind w:left="0"/>
              <w:jc w:val="left"/>
            </w:pPr>
            <w:r>
              <w:rPr>
                <w:rFonts w:ascii="Times New Roman" w:hAnsi="Times New Roman"/>
                <w:b w:val="0"/>
                <w:i w:val="0"/>
                <w:color w:val="000000"/>
                <w:sz w:val="24"/>
              </w:rPr>
              <w:t>3</w:t>
            </w:r>
          </w:p>
        </w:tc>
        <w:tc>
          <w:tcPr>
            <w:tcW w:w="3224" w:type="dxa"/>
            <w:tcMar>
              <w:top w:w="50" w:type="dxa"/>
              <w:left w:w="100" w:type="dxa"/>
            </w:tcMar>
            <w:vAlign w:val="center"/>
          </w:tcPr>
          <w:p w14:paraId="438234E1">
            <w:pPr>
              <w:spacing w:before="0" w:after="0"/>
              <w:ind w:left="135"/>
              <w:jc w:val="left"/>
            </w:pPr>
            <w:r>
              <w:rPr>
                <w:rFonts w:ascii="Times New Roman" w:hAnsi="Times New Roman"/>
                <w:b w:val="0"/>
                <w:i w:val="0"/>
                <w:color w:val="000000"/>
                <w:sz w:val="24"/>
              </w:rPr>
              <w:t>Гомер. Поэма «Илиада». Образы Ахилла и Гектора</w:t>
            </w:r>
          </w:p>
        </w:tc>
        <w:tc>
          <w:tcPr>
            <w:tcW w:w="809" w:type="dxa"/>
            <w:tcMar>
              <w:top w:w="50" w:type="dxa"/>
              <w:left w:w="100" w:type="dxa"/>
            </w:tcMar>
            <w:vAlign w:val="center"/>
          </w:tcPr>
          <w:p w14:paraId="050DD0A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3AC8B4">
            <w:pPr>
              <w:spacing w:before="0" w:after="0" w:line="276" w:lineRule="auto"/>
              <w:ind w:left="135"/>
              <w:jc w:val="center"/>
            </w:pPr>
          </w:p>
        </w:tc>
        <w:tc>
          <w:tcPr>
            <w:tcW w:w="1604" w:type="dxa"/>
            <w:tcMar>
              <w:top w:w="50" w:type="dxa"/>
              <w:left w:w="100" w:type="dxa"/>
            </w:tcMar>
            <w:vAlign w:val="center"/>
          </w:tcPr>
          <w:p w14:paraId="31D08466">
            <w:pPr>
              <w:spacing w:before="0" w:after="0" w:line="276" w:lineRule="auto"/>
              <w:ind w:left="135"/>
              <w:jc w:val="center"/>
            </w:pPr>
          </w:p>
        </w:tc>
        <w:tc>
          <w:tcPr>
            <w:tcW w:w="1134" w:type="dxa"/>
            <w:tcMar>
              <w:top w:w="50" w:type="dxa"/>
              <w:left w:w="100" w:type="dxa"/>
            </w:tcMar>
            <w:vAlign w:val="center"/>
          </w:tcPr>
          <w:p w14:paraId="12B30C12">
            <w:pPr>
              <w:spacing w:before="0" w:after="0"/>
              <w:ind w:left="135"/>
              <w:jc w:val="left"/>
            </w:pPr>
          </w:p>
        </w:tc>
        <w:tc>
          <w:tcPr>
            <w:tcW w:w="1952" w:type="dxa"/>
            <w:tcMar>
              <w:top w:w="50" w:type="dxa"/>
              <w:left w:w="100" w:type="dxa"/>
            </w:tcMar>
            <w:vAlign w:val="center"/>
          </w:tcPr>
          <w:p w14:paraId="11016A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"https://m.edsoo.ru/8bc2abbc" \h </w:instrText>
            </w:r>
            <w: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14:paraId="1F15B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24EB5DA">
            <w:pPr>
              <w:spacing w:before="0" w:after="0"/>
              <w:ind w:left="0"/>
              <w:jc w:val="left"/>
            </w:pPr>
            <w:r>
              <w:rPr>
                <w:rFonts w:ascii="Times New Roman" w:hAnsi="Times New Roman"/>
                <w:b w:val="0"/>
                <w:i w:val="0"/>
                <w:color w:val="000000"/>
                <w:sz w:val="24"/>
              </w:rPr>
              <w:t>4</w:t>
            </w:r>
          </w:p>
        </w:tc>
        <w:tc>
          <w:tcPr>
            <w:tcW w:w="3224" w:type="dxa"/>
            <w:tcMar>
              <w:top w:w="50" w:type="dxa"/>
              <w:left w:w="100" w:type="dxa"/>
            </w:tcMar>
            <w:vAlign w:val="center"/>
          </w:tcPr>
          <w:p w14:paraId="177BA884">
            <w:pPr>
              <w:spacing w:before="0" w:after="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w="809" w:type="dxa"/>
            <w:tcMar>
              <w:top w:w="50" w:type="dxa"/>
              <w:left w:w="100" w:type="dxa"/>
            </w:tcMar>
            <w:vAlign w:val="center"/>
          </w:tcPr>
          <w:p w14:paraId="2778891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0D7DCA8">
            <w:pPr>
              <w:spacing w:before="0" w:after="0" w:line="276" w:lineRule="auto"/>
              <w:ind w:left="135"/>
              <w:jc w:val="center"/>
            </w:pPr>
          </w:p>
        </w:tc>
        <w:tc>
          <w:tcPr>
            <w:tcW w:w="1604" w:type="dxa"/>
            <w:tcMar>
              <w:top w:w="50" w:type="dxa"/>
              <w:left w:w="100" w:type="dxa"/>
            </w:tcMar>
            <w:vAlign w:val="center"/>
          </w:tcPr>
          <w:p w14:paraId="4CDB6259">
            <w:pPr>
              <w:spacing w:before="0" w:after="0" w:line="276" w:lineRule="auto"/>
              <w:ind w:left="135"/>
              <w:jc w:val="center"/>
            </w:pPr>
          </w:p>
        </w:tc>
        <w:tc>
          <w:tcPr>
            <w:tcW w:w="1134" w:type="dxa"/>
            <w:tcMar>
              <w:top w:w="50" w:type="dxa"/>
              <w:left w:w="100" w:type="dxa"/>
            </w:tcMar>
            <w:vAlign w:val="center"/>
          </w:tcPr>
          <w:p w14:paraId="615FA090">
            <w:pPr>
              <w:spacing w:before="0" w:after="0"/>
              <w:ind w:left="135"/>
              <w:jc w:val="left"/>
            </w:pPr>
          </w:p>
        </w:tc>
        <w:tc>
          <w:tcPr>
            <w:tcW w:w="1952" w:type="dxa"/>
            <w:tcMar>
              <w:top w:w="50" w:type="dxa"/>
              <w:left w:w="100" w:type="dxa"/>
            </w:tcMar>
            <w:vAlign w:val="center"/>
          </w:tcPr>
          <w:p w14:paraId="29D911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"https://m.edsoo.ru/8bc2ad6a" \h </w:instrText>
            </w:r>
            <w: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14:paraId="6A219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1DE65E8">
            <w:pPr>
              <w:spacing w:before="0" w:after="0"/>
              <w:ind w:left="0"/>
              <w:jc w:val="left"/>
            </w:pPr>
            <w:r>
              <w:rPr>
                <w:rFonts w:ascii="Times New Roman" w:hAnsi="Times New Roman"/>
                <w:b w:val="0"/>
                <w:i w:val="0"/>
                <w:color w:val="000000"/>
                <w:sz w:val="24"/>
              </w:rPr>
              <w:t>5</w:t>
            </w:r>
          </w:p>
        </w:tc>
        <w:tc>
          <w:tcPr>
            <w:tcW w:w="3224" w:type="dxa"/>
            <w:tcMar>
              <w:top w:w="50" w:type="dxa"/>
              <w:left w:w="100" w:type="dxa"/>
            </w:tcMar>
            <w:vAlign w:val="center"/>
          </w:tcPr>
          <w:p w14:paraId="6C10DA56">
            <w:pPr>
              <w:spacing w:before="0" w:after="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2ECDF68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5F9AAAE">
            <w:pPr>
              <w:spacing w:before="0" w:after="0" w:line="276" w:lineRule="auto"/>
              <w:ind w:left="135"/>
              <w:jc w:val="center"/>
            </w:pPr>
          </w:p>
        </w:tc>
        <w:tc>
          <w:tcPr>
            <w:tcW w:w="1604" w:type="dxa"/>
            <w:tcMar>
              <w:top w:w="50" w:type="dxa"/>
              <w:left w:w="100" w:type="dxa"/>
            </w:tcMar>
            <w:vAlign w:val="center"/>
          </w:tcPr>
          <w:p w14:paraId="0CE353C8">
            <w:pPr>
              <w:spacing w:before="0" w:after="0" w:line="276" w:lineRule="auto"/>
              <w:ind w:left="135"/>
              <w:jc w:val="center"/>
            </w:pPr>
          </w:p>
        </w:tc>
        <w:tc>
          <w:tcPr>
            <w:tcW w:w="1134" w:type="dxa"/>
            <w:tcMar>
              <w:top w:w="50" w:type="dxa"/>
              <w:left w:w="100" w:type="dxa"/>
            </w:tcMar>
            <w:vAlign w:val="center"/>
          </w:tcPr>
          <w:p w14:paraId="260B792F">
            <w:pPr>
              <w:spacing w:before="0" w:after="0"/>
              <w:ind w:left="135"/>
              <w:jc w:val="left"/>
            </w:pPr>
          </w:p>
        </w:tc>
        <w:tc>
          <w:tcPr>
            <w:tcW w:w="1952" w:type="dxa"/>
            <w:tcMar>
              <w:top w:w="50" w:type="dxa"/>
              <w:left w:w="100" w:type="dxa"/>
            </w:tcMar>
            <w:vAlign w:val="center"/>
          </w:tcPr>
          <w:p w14:paraId="273B15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"https://m.edsoo.ru/8bc2aee6" \h </w:instrText>
            </w:r>
            <w: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14:paraId="52B7D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E64BBD">
            <w:pPr>
              <w:spacing w:before="0" w:after="0"/>
              <w:ind w:left="0"/>
              <w:jc w:val="left"/>
            </w:pPr>
            <w:r>
              <w:rPr>
                <w:rFonts w:ascii="Times New Roman" w:hAnsi="Times New Roman"/>
                <w:b w:val="0"/>
                <w:i w:val="0"/>
                <w:color w:val="000000"/>
                <w:sz w:val="24"/>
              </w:rPr>
              <w:t>6</w:t>
            </w:r>
          </w:p>
        </w:tc>
        <w:tc>
          <w:tcPr>
            <w:tcW w:w="3224" w:type="dxa"/>
            <w:tcMar>
              <w:top w:w="50" w:type="dxa"/>
              <w:left w:w="100" w:type="dxa"/>
            </w:tcMar>
            <w:vAlign w:val="center"/>
          </w:tcPr>
          <w:p w14:paraId="46975C43">
            <w:pPr>
              <w:spacing w:before="0" w:after="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476EB45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56A8D15">
            <w:pPr>
              <w:spacing w:before="0" w:after="0" w:line="276" w:lineRule="auto"/>
              <w:ind w:left="135"/>
              <w:jc w:val="center"/>
            </w:pPr>
          </w:p>
        </w:tc>
        <w:tc>
          <w:tcPr>
            <w:tcW w:w="1604" w:type="dxa"/>
            <w:tcMar>
              <w:top w:w="50" w:type="dxa"/>
              <w:left w:w="100" w:type="dxa"/>
            </w:tcMar>
            <w:vAlign w:val="center"/>
          </w:tcPr>
          <w:p w14:paraId="19A6E05D">
            <w:pPr>
              <w:spacing w:before="0" w:after="0" w:line="276" w:lineRule="auto"/>
              <w:ind w:left="135"/>
              <w:jc w:val="center"/>
            </w:pPr>
          </w:p>
        </w:tc>
        <w:tc>
          <w:tcPr>
            <w:tcW w:w="1134" w:type="dxa"/>
            <w:tcMar>
              <w:top w:w="50" w:type="dxa"/>
              <w:left w:w="100" w:type="dxa"/>
            </w:tcMar>
            <w:vAlign w:val="center"/>
          </w:tcPr>
          <w:p w14:paraId="18615E0F">
            <w:pPr>
              <w:spacing w:before="0" w:after="0"/>
              <w:ind w:left="135"/>
              <w:jc w:val="left"/>
            </w:pPr>
          </w:p>
        </w:tc>
        <w:tc>
          <w:tcPr>
            <w:tcW w:w="1952" w:type="dxa"/>
            <w:tcMar>
              <w:top w:w="50" w:type="dxa"/>
              <w:left w:w="100" w:type="dxa"/>
            </w:tcMar>
            <w:vAlign w:val="center"/>
          </w:tcPr>
          <w:p w14:paraId="36CC72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"https://m.edsoo.ru/8bc2b06c" \h </w:instrText>
            </w:r>
            <w: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14:paraId="6177C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671C22F">
            <w:pPr>
              <w:spacing w:before="0" w:after="0"/>
              <w:ind w:left="0"/>
              <w:jc w:val="left"/>
            </w:pPr>
            <w:r>
              <w:rPr>
                <w:rFonts w:ascii="Times New Roman" w:hAnsi="Times New Roman"/>
                <w:b w:val="0"/>
                <w:i w:val="0"/>
                <w:color w:val="000000"/>
                <w:sz w:val="24"/>
              </w:rPr>
              <w:t>7</w:t>
            </w:r>
          </w:p>
        </w:tc>
        <w:tc>
          <w:tcPr>
            <w:tcW w:w="3224" w:type="dxa"/>
            <w:tcMar>
              <w:top w:w="50" w:type="dxa"/>
              <w:left w:w="100" w:type="dxa"/>
            </w:tcMar>
            <w:vAlign w:val="center"/>
          </w:tcPr>
          <w:p w14:paraId="6487613C">
            <w:pPr>
              <w:spacing w:before="0" w:after="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B4D0AF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D370CDC">
            <w:pPr>
              <w:spacing w:before="0" w:after="0" w:line="276" w:lineRule="auto"/>
              <w:ind w:left="135"/>
              <w:jc w:val="center"/>
            </w:pPr>
          </w:p>
        </w:tc>
        <w:tc>
          <w:tcPr>
            <w:tcW w:w="1604" w:type="dxa"/>
            <w:tcMar>
              <w:top w:w="50" w:type="dxa"/>
              <w:left w:w="100" w:type="dxa"/>
            </w:tcMar>
            <w:vAlign w:val="center"/>
          </w:tcPr>
          <w:p w14:paraId="5BD94165">
            <w:pPr>
              <w:spacing w:before="0" w:after="0" w:line="276" w:lineRule="auto"/>
              <w:ind w:left="135"/>
              <w:jc w:val="center"/>
            </w:pPr>
          </w:p>
        </w:tc>
        <w:tc>
          <w:tcPr>
            <w:tcW w:w="1134" w:type="dxa"/>
            <w:tcMar>
              <w:top w:w="50" w:type="dxa"/>
              <w:left w:w="100" w:type="dxa"/>
            </w:tcMar>
            <w:vAlign w:val="center"/>
          </w:tcPr>
          <w:p w14:paraId="6104AD77">
            <w:pPr>
              <w:spacing w:before="0" w:after="0"/>
              <w:ind w:left="135"/>
              <w:jc w:val="left"/>
            </w:pPr>
          </w:p>
        </w:tc>
        <w:tc>
          <w:tcPr>
            <w:tcW w:w="1952" w:type="dxa"/>
            <w:tcMar>
              <w:top w:w="50" w:type="dxa"/>
              <w:left w:w="100" w:type="dxa"/>
            </w:tcMar>
            <w:vAlign w:val="center"/>
          </w:tcPr>
          <w:p w14:paraId="65A7F3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"https://m.edsoo.ru/8bc2b1fc" \h </w:instrText>
            </w:r>
            <w: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14:paraId="1E464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1B08135">
            <w:pPr>
              <w:spacing w:before="0" w:after="0"/>
              <w:ind w:left="0"/>
              <w:jc w:val="left"/>
            </w:pPr>
            <w:r>
              <w:rPr>
                <w:rFonts w:ascii="Times New Roman" w:hAnsi="Times New Roman"/>
                <w:b w:val="0"/>
                <w:i w:val="0"/>
                <w:color w:val="000000"/>
                <w:sz w:val="24"/>
              </w:rPr>
              <w:t>8</w:t>
            </w:r>
          </w:p>
        </w:tc>
        <w:tc>
          <w:tcPr>
            <w:tcW w:w="3224" w:type="dxa"/>
            <w:tcMar>
              <w:top w:w="50" w:type="dxa"/>
              <w:left w:w="100" w:type="dxa"/>
            </w:tcMar>
            <w:vAlign w:val="center"/>
          </w:tcPr>
          <w:p w14:paraId="4784CD18">
            <w:pPr>
              <w:spacing w:before="0" w:after="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586CCBF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320975">
            <w:pPr>
              <w:spacing w:before="0" w:after="0" w:line="276" w:lineRule="auto"/>
              <w:ind w:left="135"/>
              <w:jc w:val="center"/>
            </w:pPr>
          </w:p>
        </w:tc>
        <w:tc>
          <w:tcPr>
            <w:tcW w:w="1604" w:type="dxa"/>
            <w:tcMar>
              <w:top w:w="50" w:type="dxa"/>
              <w:left w:w="100" w:type="dxa"/>
            </w:tcMar>
            <w:vAlign w:val="center"/>
          </w:tcPr>
          <w:p w14:paraId="79566E71">
            <w:pPr>
              <w:spacing w:before="0" w:after="0" w:line="276" w:lineRule="auto"/>
              <w:ind w:left="135"/>
              <w:jc w:val="center"/>
            </w:pPr>
          </w:p>
        </w:tc>
        <w:tc>
          <w:tcPr>
            <w:tcW w:w="1134" w:type="dxa"/>
            <w:tcMar>
              <w:top w:w="50" w:type="dxa"/>
              <w:left w:w="100" w:type="dxa"/>
            </w:tcMar>
            <w:vAlign w:val="center"/>
          </w:tcPr>
          <w:p w14:paraId="42F082A7">
            <w:pPr>
              <w:spacing w:before="0" w:after="0"/>
              <w:ind w:left="135"/>
              <w:jc w:val="left"/>
            </w:pPr>
          </w:p>
        </w:tc>
        <w:tc>
          <w:tcPr>
            <w:tcW w:w="1952" w:type="dxa"/>
            <w:tcMar>
              <w:top w:w="50" w:type="dxa"/>
              <w:left w:w="100" w:type="dxa"/>
            </w:tcMar>
            <w:vAlign w:val="center"/>
          </w:tcPr>
          <w:p w14:paraId="1E4182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"https://m.edsoo.ru/8bc2b3be" \h </w:instrText>
            </w:r>
            <w: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14:paraId="1C3A5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5D34D51">
            <w:pPr>
              <w:spacing w:before="0" w:after="0"/>
              <w:ind w:left="0"/>
              <w:jc w:val="left"/>
            </w:pPr>
            <w:r>
              <w:rPr>
                <w:rFonts w:ascii="Times New Roman" w:hAnsi="Times New Roman"/>
                <w:b w:val="0"/>
                <w:i w:val="0"/>
                <w:color w:val="000000"/>
                <w:sz w:val="24"/>
              </w:rPr>
              <w:t>9</w:t>
            </w:r>
          </w:p>
        </w:tc>
        <w:tc>
          <w:tcPr>
            <w:tcW w:w="3224" w:type="dxa"/>
            <w:tcMar>
              <w:top w:w="50" w:type="dxa"/>
              <w:left w:w="100" w:type="dxa"/>
            </w:tcMar>
            <w:vAlign w:val="center"/>
          </w:tcPr>
          <w:p w14:paraId="55A15397">
            <w:pPr>
              <w:spacing w:before="0" w:after="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0DDCDC2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3054D2">
            <w:pPr>
              <w:spacing w:before="0" w:after="0" w:line="276" w:lineRule="auto"/>
              <w:ind w:left="135"/>
              <w:jc w:val="center"/>
            </w:pPr>
          </w:p>
        </w:tc>
        <w:tc>
          <w:tcPr>
            <w:tcW w:w="1604" w:type="dxa"/>
            <w:tcMar>
              <w:top w:w="50" w:type="dxa"/>
              <w:left w:w="100" w:type="dxa"/>
            </w:tcMar>
            <w:vAlign w:val="center"/>
          </w:tcPr>
          <w:p w14:paraId="781C7DF3">
            <w:pPr>
              <w:spacing w:before="0" w:after="0" w:line="276" w:lineRule="auto"/>
              <w:ind w:left="135"/>
              <w:jc w:val="center"/>
            </w:pPr>
          </w:p>
        </w:tc>
        <w:tc>
          <w:tcPr>
            <w:tcW w:w="1134" w:type="dxa"/>
            <w:tcMar>
              <w:top w:w="50" w:type="dxa"/>
              <w:left w:w="100" w:type="dxa"/>
            </w:tcMar>
            <w:vAlign w:val="center"/>
          </w:tcPr>
          <w:p w14:paraId="6321D956">
            <w:pPr>
              <w:spacing w:before="0" w:after="0"/>
              <w:ind w:left="135"/>
              <w:jc w:val="left"/>
            </w:pPr>
          </w:p>
        </w:tc>
        <w:tc>
          <w:tcPr>
            <w:tcW w:w="1952" w:type="dxa"/>
            <w:tcMar>
              <w:top w:w="50" w:type="dxa"/>
              <w:left w:w="100" w:type="dxa"/>
            </w:tcMar>
            <w:vAlign w:val="center"/>
          </w:tcPr>
          <w:p w14:paraId="06C5DE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"https://m.edsoo.ru/8bc2b4e0" \h </w:instrText>
            </w:r>
            <w: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14:paraId="1764D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EE809D">
            <w:pPr>
              <w:spacing w:before="0" w:after="0"/>
              <w:ind w:left="0"/>
              <w:jc w:val="left"/>
            </w:pPr>
            <w:r>
              <w:rPr>
                <w:rFonts w:ascii="Times New Roman" w:hAnsi="Times New Roman"/>
                <w:b w:val="0"/>
                <w:i w:val="0"/>
                <w:color w:val="000000"/>
                <w:sz w:val="24"/>
              </w:rPr>
              <w:t>10</w:t>
            </w:r>
          </w:p>
        </w:tc>
        <w:tc>
          <w:tcPr>
            <w:tcW w:w="3224" w:type="dxa"/>
            <w:tcMar>
              <w:top w:w="50" w:type="dxa"/>
              <w:left w:w="100" w:type="dxa"/>
            </w:tcMar>
            <w:vAlign w:val="center"/>
          </w:tcPr>
          <w:p w14:paraId="28401D53">
            <w:pPr>
              <w:spacing w:before="0" w:after="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44D0922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1505B4B">
            <w:pPr>
              <w:spacing w:before="0" w:after="0" w:line="276" w:lineRule="auto"/>
              <w:ind w:left="135"/>
              <w:jc w:val="center"/>
            </w:pPr>
          </w:p>
        </w:tc>
        <w:tc>
          <w:tcPr>
            <w:tcW w:w="1604" w:type="dxa"/>
            <w:tcMar>
              <w:top w:w="50" w:type="dxa"/>
              <w:left w:w="100" w:type="dxa"/>
            </w:tcMar>
            <w:vAlign w:val="center"/>
          </w:tcPr>
          <w:p w14:paraId="3FEF3F0B">
            <w:pPr>
              <w:spacing w:before="0" w:after="0" w:line="276" w:lineRule="auto"/>
              <w:ind w:left="135"/>
              <w:jc w:val="center"/>
            </w:pPr>
          </w:p>
        </w:tc>
        <w:tc>
          <w:tcPr>
            <w:tcW w:w="1134" w:type="dxa"/>
            <w:tcMar>
              <w:top w:w="50" w:type="dxa"/>
              <w:left w:w="100" w:type="dxa"/>
            </w:tcMar>
            <w:vAlign w:val="center"/>
          </w:tcPr>
          <w:p w14:paraId="5AC1ED90">
            <w:pPr>
              <w:spacing w:before="0" w:after="0"/>
              <w:ind w:left="135"/>
              <w:jc w:val="left"/>
            </w:pPr>
          </w:p>
        </w:tc>
        <w:tc>
          <w:tcPr>
            <w:tcW w:w="1952" w:type="dxa"/>
            <w:tcMar>
              <w:top w:w="50" w:type="dxa"/>
              <w:left w:w="100" w:type="dxa"/>
            </w:tcMar>
            <w:vAlign w:val="center"/>
          </w:tcPr>
          <w:p w14:paraId="19EED2E2">
            <w:pPr>
              <w:spacing w:before="0" w:after="0"/>
              <w:ind w:left="135"/>
              <w:jc w:val="left"/>
            </w:pPr>
          </w:p>
        </w:tc>
      </w:tr>
      <w:tr w14:paraId="79342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8AA1FC">
            <w:pPr>
              <w:spacing w:before="0" w:after="0"/>
              <w:ind w:left="0"/>
              <w:jc w:val="left"/>
            </w:pPr>
            <w:r>
              <w:rPr>
                <w:rFonts w:ascii="Times New Roman" w:hAnsi="Times New Roman"/>
                <w:b w:val="0"/>
                <w:i w:val="0"/>
                <w:color w:val="000000"/>
                <w:sz w:val="24"/>
              </w:rPr>
              <w:t>11</w:t>
            </w:r>
          </w:p>
        </w:tc>
        <w:tc>
          <w:tcPr>
            <w:tcW w:w="3224" w:type="dxa"/>
            <w:tcMar>
              <w:top w:w="50" w:type="dxa"/>
              <w:left w:w="100" w:type="dxa"/>
            </w:tcMar>
            <w:vAlign w:val="center"/>
          </w:tcPr>
          <w:p w14:paraId="1EE8DF52">
            <w:pPr>
              <w:spacing w:before="0" w:after="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14:paraId="1A2F13B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4657D0">
            <w:pPr>
              <w:spacing w:before="0" w:after="0" w:line="276" w:lineRule="auto"/>
              <w:ind w:left="135"/>
              <w:jc w:val="center"/>
            </w:pPr>
          </w:p>
        </w:tc>
        <w:tc>
          <w:tcPr>
            <w:tcW w:w="1604" w:type="dxa"/>
            <w:tcMar>
              <w:top w:w="50" w:type="dxa"/>
              <w:left w:w="100" w:type="dxa"/>
            </w:tcMar>
            <w:vAlign w:val="center"/>
          </w:tcPr>
          <w:p w14:paraId="53070825">
            <w:pPr>
              <w:spacing w:before="0" w:after="0" w:line="276" w:lineRule="auto"/>
              <w:ind w:left="135"/>
              <w:jc w:val="center"/>
            </w:pPr>
          </w:p>
        </w:tc>
        <w:tc>
          <w:tcPr>
            <w:tcW w:w="1134" w:type="dxa"/>
            <w:tcMar>
              <w:top w:w="50" w:type="dxa"/>
              <w:left w:w="100" w:type="dxa"/>
            </w:tcMar>
            <w:vAlign w:val="center"/>
          </w:tcPr>
          <w:p w14:paraId="41C2EC65">
            <w:pPr>
              <w:spacing w:before="0" w:after="0"/>
              <w:ind w:left="135"/>
              <w:jc w:val="left"/>
            </w:pPr>
          </w:p>
        </w:tc>
        <w:tc>
          <w:tcPr>
            <w:tcW w:w="1952" w:type="dxa"/>
            <w:tcMar>
              <w:top w:w="50" w:type="dxa"/>
              <w:left w:w="100" w:type="dxa"/>
            </w:tcMar>
            <w:vAlign w:val="center"/>
          </w:tcPr>
          <w:p w14:paraId="3A36FF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"https://m.edsoo.ru/8bc2b706" \h </w:instrText>
            </w:r>
            <w: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14:paraId="144BC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C0817DB">
            <w:pPr>
              <w:spacing w:before="0" w:after="0"/>
              <w:ind w:left="0"/>
              <w:jc w:val="left"/>
            </w:pPr>
            <w:r>
              <w:rPr>
                <w:rFonts w:ascii="Times New Roman" w:hAnsi="Times New Roman"/>
                <w:b w:val="0"/>
                <w:i w:val="0"/>
                <w:color w:val="000000"/>
                <w:sz w:val="24"/>
              </w:rPr>
              <w:t>12</w:t>
            </w:r>
          </w:p>
        </w:tc>
        <w:tc>
          <w:tcPr>
            <w:tcW w:w="3224" w:type="dxa"/>
            <w:tcMar>
              <w:top w:w="50" w:type="dxa"/>
              <w:left w:w="100" w:type="dxa"/>
            </w:tcMar>
            <w:vAlign w:val="center"/>
          </w:tcPr>
          <w:p w14:paraId="0522824A">
            <w:pPr>
              <w:spacing w:before="0" w:after="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14:paraId="3329324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E6287B3">
            <w:pPr>
              <w:spacing w:before="0" w:after="0" w:line="276" w:lineRule="auto"/>
              <w:ind w:left="135"/>
              <w:jc w:val="center"/>
            </w:pPr>
          </w:p>
        </w:tc>
        <w:tc>
          <w:tcPr>
            <w:tcW w:w="1604" w:type="dxa"/>
            <w:tcMar>
              <w:top w:w="50" w:type="dxa"/>
              <w:left w:w="100" w:type="dxa"/>
            </w:tcMar>
            <w:vAlign w:val="center"/>
          </w:tcPr>
          <w:p w14:paraId="5337FA8F">
            <w:pPr>
              <w:spacing w:before="0" w:after="0" w:line="276" w:lineRule="auto"/>
              <w:ind w:left="135"/>
              <w:jc w:val="center"/>
            </w:pPr>
          </w:p>
        </w:tc>
        <w:tc>
          <w:tcPr>
            <w:tcW w:w="1134" w:type="dxa"/>
            <w:tcMar>
              <w:top w:w="50" w:type="dxa"/>
              <w:left w:w="100" w:type="dxa"/>
            </w:tcMar>
            <w:vAlign w:val="center"/>
          </w:tcPr>
          <w:p w14:paraId="3DDB5595">
            <w:pPr>
              <w:spacing w:before="0" w:after="0"/>
              <w:ind w:left="135"/>
              <w:jc w:val="left"/>
            </w:pPr>
          </w:p>
        </w:tc>
        <w:tc>
          <w:tcPr>
            <w:tcW w:w="1952" w:type="dxa"/>
            <w:tcMar>
              <w:top w:w="50" w:type="dxa"/>
              <w:left w:w="100" w:type="dxa"/>
            </w:tcMar>
            <w:vAlign w:val="center"/>
          </w:tcPr>
          <w:p w14:paraId="05DB84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"https://m.edsoo.ru/8bc2b81e" \h </w:instrText>
            </w:r>
            <w: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14:paraId="5CBA4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4A3958">
            <w:pPr>
              <w:spacing w:before="0" w:after="0"/>
              <w:ind w:left="0"/>
              <w:jc w:val="left"/>
            </w:pPr>
            <w:r>
              <w:rPr>
                <w:rFonts w:ascii="Times New Roman" w:hAnsi="Times New Roman"/>
                <w:b w:val="0"/>
                <w:i w:val="0"/>
                <w:color w:val="000000"/>
                <w:sz w:val="24"/>
              </w:rPr>
              <w:t>13</w:t>
            </w:r>
          </w:p>
        </w:tc>
        <w:tc>
          <w:tcPr>
            <w:tcW w:w="3224" w:type="dxa"/>
            <w:tcMar>
              <w:top w:w="50" w:type="dxa"/>
              <w:left w:w="100" w:type="dxa"/>
            </w:tcMar>
            <w:vAlign w:val="center"/>
          </w:tcPr>
          <w:p w14:paraId="49246FD1">
            <w:pPr>
              <w:spacing w:before="0" w:after="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7BC4BB4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D8A6DD4">
            <w:pPr>
              <w:spacing w:before="0" w:after="0" w:line="276" w:lineRule="auto"/>
              <w:ind w:left="135"/>
              <w:jc w:val="center"/>
            </w:pPr>
          </w:p>
        </w:tc>
        <w:tc>
          <w:tcPr>
            <w:tcW w:w="1604" w:type="dxa"/>
            <w:tcMar>
              <w:top w:w="50" w:type="dxa"/>
              <w:left w:w="100" w:type="dxa"/>
            </w:tcMar>
            <w:vAlign w:val="center"/>
          </w:tcPr>
          <w:p w14:paraId="514B7759">
            <w:pPr>
              <w:spacing w:before="0" w:after="0" w:line="276" w:lineRule="auto"/>
              <w:ind w:left="135"/>
              <w:jc w:val="center"/>
            </w:pPr>
          </w:p>
        </w:tc>
        <w:tc>
          <w:tcPr>
            <w:tcW w:w="1134" w:type="dxa"/>
            <w:tcMar>
              <w:top w:w="50" w:type="dxa"/>
              <w:left w:w="100" w:type="dxa"/>
            </w:tcMar>
            <w:vAlign w:val="center"/>
          </w:tcPr>
          <w:p w14:paraId="5EFA815E">
            <w:pPr>
              <w:spacing w:before="0" w:after="0"/>
              <w:ind w:left="135"/>
              <w:jc w:val="left"/>
            </w:pPr>
          </w:p>
        </w:tc>
        <w:tc>
          <w:tcPr>
            <w:tcW w:w="1952" w:type="dxa"/>
            <w:tcMar>
              <w:top w:w="50" w:type="dxa"/>
              <w:left w:w="100" w:type="dxa"/>
            </w:tcMar>
            <w:vAlign w:val="center"/>
          </w:tcPr>
          <w:p w14:paraId="5D3F91B0">
            <w:pPr>
              <w:spacing w:before="0" w:after="0"/>
              <w:ind w:left="135"/>
              <w:jc w:val="left"/>
            </w:pPr>
          </w:p>
        </w:tc>
      </w:tr>
      <w:tr w14:paraId="745EB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28319E">
            <w:pPr>
              <w:spacing w:before="0" w:after="0"/>
              <w:ind w:left="0"/>
              <w:jc w:val="left"/>
            </w:pPr>
            <w:r>
              <w:rPr>
                <w:rFonts w:ascii="Times New Roman" w:hAnsi="Times New Roman"/>
                <w:b w:val="0"/>
                <w:i w:val="0"/>
                <w:color w:val="000000"/>
                <w:sz w:val="24"/>
              </w:rPr>
              <w:t>14</w:t>
            </w:r>
          </w:p>
        </w:tc>
        <w:tc>
          <w:tcPr>
            <w:tcW w:w="3224" w:type="dxa"/>
            <w:tcMar>
              <w:top w:w="50" w:type="dxa"/>
              <w:left w:w="100" w:type="dxa"/>
            </w:tcMar>
            <w:vAlign w:val="center"/>
          </w:tcPr>
          <w:p w14:paraId="0FE9A0CF">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411647C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E7FA9E3">
            <w:pPr>
              <w:spacing w:before="0" w:after="0" w:line="276" w:lineRule="auto"/>
              <w:ind w:left="135"/>
              <w:jc w:val="center"/>
            </w:pPr>
          </w:p>
        </w:tc>
        <w:tc>
          <w:tcPr>
            <w:tcW w:w="1604" w:type="dxa"/>
            <w:tcMar>
              <w:top w:w="50" w:type="dxa"/>
              <w:left w:w="100" w:type="dxa"/>
            </w:tcMar>
            <w:vAlign w:val="center"/>
          </w:tcPr>
          <w:p w14:paraId="441F25E0">
            <w:pPr>
              <w:spacing w:before="0" w:after="0" w:line="276" w:lineRule="auto"/>
              <w:ind w:left="135"/>
              <w:jc w:val="center"/>
            </w:pPr>
          </w:p>
        </w:tc>
        <w:tc>
          <w:tcPr>
            <w:tcW w:w="1134" w:type="dxa"/>
            <w:tcMar>
              <w:top w:w="50" w:type="dxa"/>
              <w:left w:w="100" w:type="dxa"/>
            </w:tcMar>
            <w:vAlign w:val="center"/>
          </w:tcPr>
          <w:p w14:paraId="2CBB5885">
            <w:pPr>
              <w:spacing w:before="0" w:after="0"/>
              <w:ind w:left="135"/>
              <w:jc w:val="left"/>
            </w:pPr>
          </w:p>
        </w:tc>
        <w:tc>
          <w:tcPr>
            <w:tcW w:w="1952" w:type="dxa"/>
            <w:tcMar>
              <w:top w:w="50" w:type="dxa"/>
              <w:left w:w="100" w:type="dxa"/>
            </w:tcMar>
            <w:vAlign w:val="center"/>
          </w:tcPr>
          <w:p w14:paraId="2EED8541">
            <w:pPr>
              <w:spacing w:before="0" w:after="0"/>
              <w:ind w:left="135"/>
              <w:jc w:val="left"/>
            </w:pPr>
          </w:p>
        </w:tc>
      </w:tr>
      <w:tr w14:paraId="1AEEB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FB6D25A">
            <w:pPr>
              <w:spacing w:before="0" w:after="0"/>
              <w:ind w:left="0"/>
              <w:jc w:val="left"/>
            </w:pPr>
            <w:r>
              <w:rPr>
                <w:rFonts w:ascii="Times New Roman" w:hAnsi="Times New Roman"/>
                <w:b w:val="0"/>
                <w:i w:val="0"/>
                <w:color w:val="000000"/>
                <w:sz w:val="24"/>
              </w:rPr>
              <w:t>15</w:t>
            </w:r>
          </w:p>
        </w:tc>
        <w:tc>
          <w:tcPr>
            <w:tcW w:w="3224" w:type="dxa"/>
            <w:tcMar>
              <w:top w:w="50" w:type="dxa"/>
              <w:left w:w="100" w:type="dxa"/>
            </w:tcMar>
            <w:vAlign w:val="center"/>
          </w:tcPr>
          <w:p w14:paraId="2A97A326">
            <w:pPr>
              <w:spacing w:before="0" w:after="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7D637DE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D4A951">
            <w:pPr>
              <w:spacing w:before="0" w:after="0" w:line="276" w:lineRule="auto"/>
              <w:ind w:left="135"/>
              <w:jc w:val="center"/>
            </w:pPr>
          </w:p>
        </w:tc>
        <w:tc>
          <w:tcPr>
            <w:tcW w:w="1604" w:type="dxa"/>
            <w:tcMar>
              <w:top w:w="50" w:type="dxa"/>
              <w:left w:w="100" w:type="dxa"/>
            </w:tcMar>
            <w:vAlign w:val="center"/>
          </w:tcPr>
          <w:p w14:paraId="5C701C9A">
            <w:pPr>
              <w:spacing w:before="0" w:after="0" w:line="276" w:lineRule="auto"/>
              <w:ind w:left="135"/>
              <w:jc w:val="center"/>
            </w:pPr>
          </w:p>
        </w:tc>
        <w:tc>
          <w:tcPr>
            <w:tcW w:w="1134" w:type="dxa"/>
            <w:tcMar>
              <w:top w:w="50" w:type="dxa"/>
              <w:left w:w="100" w:type="dxa"/>
            </w:tcMar>
            <w:vAlign w:val="center"/>
          </w:tcPr>
          <w:p w14:paraId="4A15DD33">
            <w:pPr>
              <w:spacing w:before="0" w:after="0"/>
              <w:ind w:left="135"/>
              <w:jc w:val="left"/>
            </w:pPr>
          </w:p>
        </w:tc>
        <w:tc>
          <w:tcPr>
            <w:tcW w:w="1952" w:type="dxa"/>
            <w:tcMar>
              <w:top w:w="50" w:type="dxa"/>
              <w:left w:w="100" w:type="dxa"/>
            </w:tcMar>
            <w:vAlign w:val="center"/>
          </w:tcPr>
          <w:p w14:paraId="050E60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"https://m.edsoo.ru/8bc2bb52" \h </w:instrText>
            </w:r>
            <w: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14:paraId="316B4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4A5940">
            <w:pPr>
              <w:spacing w:before="0" w:after="0"/>
              <w:ind w:left="0"/>
              <w:jc w:val="left"/>
            </w:pPr>
            <w:r>
              <w:rPr>
                <w:rFonts w:ascii="Times New Roman" w:hAnsi="Times New Roman"/>
                <w:b w:val="0"/>
                <w:i w:val="0"/>
                <w:color w:val="000000"/>
                <w:sz w:val="24"/>
              </w:rPr>
              <w:t>16</w:t>
            </w:r>
          </w:p>
        </w:tc>
        <w:tc>
          <w:tcPr>
            <w:tcW w:w="3224" w:type="dxa"/>
            <w:tcMar>
              <w:top w:w="50" w:type="dxa"/>
              <w:left w:w="100" w:type="dxa"/>
            </w:tcMar>
            <w:vAlign w:val="center"/>
          </w:tcPr>
          <w:p w14:paraId="1DB2B5F8">
            <w:pPr>
              <w:spacing w:before="0" w:after="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2803B48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BC5D2F6">
            <w:pPr>
              <w:spacing w:before="0" w:after="0" w:line="276" w:lineRule="auto"/>
              <w:ind w:left="135"/>
              <w:jc w:val="center"/>
            </w:pPr>
          </w:p>
        </w:tc>
        <w:tc>
          <w:tcPr>
            <w:tcW w:w="1604" w:type="dxa"/>
            <w:tcMar>
              <w:top w:w="50" w:type="dxa"/>
              <w:left w:w="100" w:type="dxa"/>
            </w:tcMar>
            <w:vAlign w:val="center"/>
          </w:tcPr>
          <w:p w14:paraId="4E828D9E">
            <w:pPr>
              <w:spacing w:before="0" w:after="0" w:line="276" w:lineRule="auto"/>
              <w:ind w:left="135"/>
              <w:jc w:val="center"/>
            </w:pPr>
          </w:p>
        </w:tc>
        <w:tc>
          <w:tcPr>
            <w:tcW w:w="1134" w:type="dxa"/>
            <w:tcMar>
              <w:top w:w="50" w:type="dxa"/>
              <w:left w:w="100" w:type="dxa"/>
            </w:tcMar>
            <w:vAlign w:val="center"/>
          </w:tcPr>
          <w:p w14:paraId="63ABC84D">
            <w:pPr>
              <w:spacing w:before="0" w:after="0"/>
              <w:ind w:left="135"/>
              <w:jc w:val="left"/>
            </w:pPr>
          </w:p>
        </w:tc>
        <w:tc>
          <w:tcPr>
            <w:tcW w:w="1952" w:type="dxa"/>
            <w:tcMar>
              <w:top w:w="50" w:type="dxa"/>
              <w:left w:w="100" w:type="dxa"/>
            </w:tcMar>
            <w:vAlign w:val="center"/>
          </w:tcPr>
          <w:p w14:paraId="2E9DA431">
            <w:pPr>
              <w:spacing w:before="0" w:after="0"/>
              <w:ind w:left="135"/>
              <w:jc w:val="left"/>
            </w:pPr>
          </w:p>
        </w:tc>
      </w:tr>
      <w:tr w14:paraId="3FDCE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E899A4F">
            <w:pPr>
              <w:spacing w:before="0" w:after="0"/>
              <w:ind w:left="0"/>
              <w:jc w:val="left"/>
            </w:pPr>
            <w:r>
              <w:rPr>
                <w:rFonts w:ascii="Times New Roman" w:hAnsi="Times New Roman"/>
                <w:b w:val="0"/>
                <w:i w:val="0"/>
                <w:color w:val="000000"/>
                <w:sz w:val="24"/>
              </w:rPr>
              <w:t>17</w:t>
            </w:r>
          </w:p>
        </w:tc>
        <w:tc>
          <w:tcPr>
            <w:tcW w:w="3224" w:type="dxa"/>
            <w:tcMar>
              <w:top w:w="50" w:type="dxa"/>
              <w:left w:w="100" w:type="dxa"/>
            </w:tcMar>
            <w:vAlign w:val="center"/>
          </w:tcPr>
          <w:p w14:paraId="08C4251B">
            <w:pPr>
              <w:spacing w:before="0" w:after="0"/>
              <w:ind w:left="135"/>
              <w:jc w:val="left"/>
            </w:pPr>
            <w:r>
              <w:rPr>
                <w:rFonts w:ascii="Times New Roman" w:hAnsi="Times New Roman"/>
                <w:b w:val="0"/>
                <w:i w:val="0"/>
                <w:color w:val="000000"/>
                <w:sz w:val="24"/>
              </w:rPr>
              <w:t>Развитие речи. Викторина по разделу "Фольклор"</w:t>
            </w:r>
          </w:p>
        </w:tc>
        <w:tc>
          <w:tcPr>
            <w:tcW w:w="809" w:type="dxa"/>
            <w:tcMar>
              <w:top w:w="50" w:type="dxa"/>
              <w:left w:w="100" w:type="dxa"/>
            </w:tcMar>
            <w:vAlign w:val="center"/>
          </w:tcPr>
          <w:p w14:paraId="26E266A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FBF4EBE">
            <w:pPr>
              <w:spacing w:before="0" w:after="0" w:line="276" w:lineRule="auto"/>
              <w:ind w:left="135"/>
              <w:jc w:val="center"/>
            </w:pPr>
          </w:p>
        </w:tc>
        <w:tc>
          <w:tcPr>
            <w:tcW w:w="1604" w:type="dxa"/>
            <w:tcMar>
              <w:top w:w="50" w:type="dxa"/>
              <w:left w:w="100" w:type="dxa"/>
            </w:tcMar>
            <w:vAlign w:val="center"/>
          </w:tcPr>
          <w:p w14:paraId="4BB17BE2">
            <w:pPr>
              <w:spacing w:before="0" w:after="0" w:line="276" w:lineRule="auto"/>
              <w:ind w:left="135"/>
              <w:jc w:val="center"/>
            </w:pPr>
          </w:p>
        </w:tc>
        <w:tc>
          <w:tcPr>
            <w:tcW w:w="1134" w:type="dxa"/>
            <w:tcMar>
              <w:top w:w="50" w:type="dxa"/>
              <w:left w:w="100" w:type="dxa"/>
            </w:tcMar>
            <w:vAlign w:val="center"/>
          </w:tcPr>
          <w:p w14:paraId="0A4F6FBD">
            <w:pPr>
              <w:spacing w:before="0" w:after="0"/>
              <w:ind w:left="135"/>
              <w:jc w:val="left"/>
            </w:pPr>
          </w:p>
        </w:tc>
        <w:tc>
          <w:tcPr>
            <w:tcW w:w="1952" w:type="dxa"/>
            <w:tcMar>
              <w:top w:w="50" w:type="dxa"/>
              <w:left w:w="100" w:type="dxa"/>
            </w:tcMar>
            <w:vAlign w:val="center"/>
          </w:tcPr>
          <w:p w14:paraId="1F62EBC5">
            <w:pPr>
              <w:spacing w:before="0" w:after="0"/>
              <w:ind w:left="135"/>
              <w:jc w:val="left"/>
            </w:pPr>
          </w:p>
        </w:tc>
      </w:tr>
      <w:tr w14:paraId="6C302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DBCDD1A">
            <w:pPr>
              <w:spacing w:before="0" w:after="0"/>
              <w:ind w:left="0"/>
              <w:jc w:val="left"/>
            </w:pPr>
            <w:r>
              <w:rPr>
                <w:rFonts w:ascii="Times New Roman" w:hAnsi="Times New Roman"/>
                <w:b w:val="0"/>
                <w:i w:val="0"/>
                <w:color w:val="000000"/>
                <w:sz w:val="24"/>
              </w:rPr>
              <w:t>18</w:t>
            </w:r>
          </w:p>
        </w:tc>
        <w:tc>
          <w:tcPr>
            <w:tcW w:w="3224" w:type="dxa"/>
            <w:tcMar>
              <w:top w:w="50" w:type="dxa"/>
              <w:left w:w="100" w:type="dxa"/>
            </w:tcMar>
            <w:vAlign w:val="center"/>
          </w:tcPr>
          <w:p w14:paraId="3ACDE707">
            <w:pPr>
              <w:spacing w:before="0" w:after="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12D3C8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F43732">
            <w:pPr>
              <w:spacing w:before="0" w:after="0" w:line="276" w:lineRule="auto"/>
              <w:ind w:left="135"/>
              <w:jc w:val="center"/>
            </w:pPr>
          </w:p>
        </w:tc>
        <w:tc>
          <w:tcPr>
            <w:tcW w:w="1604" w:type="dxa"/>
            <w:tcMar>
              <w:top w:w="50" w:type="dxa"/>
              <w:left w:w="100" w:type="dxa"/>
            </w:tcMar>
            <w:vAlign w:val="center"/>
          </w:tcPr>
          <w:p w14:paraId="31BF3DA9">
            <w:pPr>
              <w:spacing w:before="0" w:after="0" w:line="276" w:lineRule="auto"/>
              <w:ind w:left="135"/>
              <w:jc w:val="center"/>
            </w:pPr>
          </w:p>
        </w:tc>
        <w:tc>
          <w:tcPr>
            <w:tcW w:w="1134" w:type="dxa"/>
            <w:tcMar>
              <w:top w:w="50" w:type="dxa"/>
              <w:left w:w="100" w:type="dxa"/>
            </w:tcMar>
            <w:vAlign w:val="center"/>
          </w:tcPr>
          <w:p w14:paraId="443EAAFA">
            <w:pPr>
              <w:spacing w:before="0" w:after="0"/>
              <w:ind w:left="135"/>
              <w:jc w:val="left"/>
            </w:pPr>
          </w:p>
        </w:tc>
        <w:tc>
          <w:tcPr>
            <w:tcW w:w="1952" w:type="dxa"/>
            <w:tcMar>
              <w:top w:w="50" w:type="dxa"/>
              <w:left w:w="100" w:type="dxa"/>
            </w:tcMar>
            <w:vAlign w:val="center"/>
          </w:tcPr>
          <w:p w14:paraId="6FDCDF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"https://m.edsoo.ru/8bc2c124" \h </w:instrText>
            </w:r>
            <w: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14:paraId="4B5B8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86D71EF">
            <w:pPr>
              <w:spacing w:before="0" w:after="0"/>
              <w:ind w:left="0"/>
              <w:jc w:val="left"/>
            </w:pPr>
            <w:r>
              <w:rPr>
                <w:rFonts w:ascii="Times New Roman" w:hAnsi="Times New Roman"/>
                <w:b w:val="0"/>
                <w:i w:val="0"/>
                <w:color w:val="000000"/>
                <w:sz w:val="24"/>
              </w:rPr>
              <w:t>19</w:t>
            </w:r>
          </w:p>
        </w:tc>
        <w:tc>
          <w:tcPr>
            <w:tcW w:w="3224" w:type="dxa"/>
            <w:tcMar>
              <w:top w:w="50" w:type="dxa"/>
              <w:left w:w="100" w:type="dxa"/>
            </w:tcMar>
            <w:vAlign w:val="center"/>
          </w:tcPr>
          <w:p w14:paraId="54764054">
            <w:pPr>
              <w:spacing w:before="0" w:after="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169AD53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6FD5BA">
            <w:pPr>
              <w:spacing w:before="0" w:after="0" w:line="276" w:lineRule="auto"/>
              <w:ind w:left="135"/>
              <w:jc w:val="center"/>
            </w:pPr>
          </w:p>
        </w:tc>
        <w:tc>
          <w:tcPr>
            <w:tcW w:w="1604" w:type="dxa"/>
            <w:tcMar>
              <w:top w:w="50" w:type="dxa"/>
              <w:left w:w="100" w:type="dxa"/>
            </w:tcMar>
            <w:vAlign w:val="center"/>
          </w:tcPr>
          <w:p w14:paraId="0FB8C991">
            <w:pPr>
              <w:spacing w:before="0" w:after="0" w:line="276" w:lineRule="auto"/>
              <w:ind w:left="135"/>
              <w:jc w:val="center"/>
            </w:pPr>
          </w:p>
        </w:tc>
        <w:tc>
          <w:tcPr>
            <w:tcW w:w="1134" w:type="dxa"/>
            <w:tcMar>
              <w:top w:w="50" w:type="dxa"/>
              <w:left w:w="100" w:type="dxa"/>
            </w:tcMar>
            <w:vAlign w:val="center"/>
          </w:tcPr>
          <w:p w14:paraId="5B06F93D">
            <w:pPr>
              <w:spacing w:before="0" w:after="0"/>
              <w:ind w:left="135"/>
              <w:jc w:val="left"/>
            </w:pPr>
          </w:p>
        </w:tc>
        <w:tc>
          <w:tcPr>
            <w:tcW w:w="1952" w:type="dxa"/>
            <w:tcMar>
              <w:top w:w="50" w:type="dxa"/>
              <w:left w:w="100" w:type="dxa"/>
            </w:tcMar>
            <w:vAlign w:val="center"/>
          </w:tcPr>
          <w:p w14:paraId="4644A573">
            <w:pPr>
              <w:spacing w:before="0" w:after="0"/>
              <w:ind w:left="135"/>
              <w:jc w:val="left"/>
            </w:pPr>
          </w:p>
        </w:tc>
      </w:tr>
      <w:tr w14:paraId="768F1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E5C8F6">
            <w:pPr>
              <w:spacing w:before="0" w:after="0"/>
              <w:ind w:left="0"/>
              <w:jc w:val="left"/>
            </w:pPr>
            <w:r>
              <w:rPr>
                <w:rFonts w:ascii="Times New Roman" w:hAnsi="Times New Roman"/>
                <w:b w:val="0"/>
                <w:i w:val="0"/>
                <w:color w:val="000000"/>
                <w:sz w:val="24"/>
              </w:rPr>
              <w:t>20</w:t>
            </w:r>
          </w:p>
        </w:tc>
        <w:tc>
          <w:tcPr>
            <w:tcW w:w="3224" w:type="dxa"/>
            <w:tcMar>
              <w:top w:w="50" w:type="dxa"/>
              <w:left w:w="100" w:type="dxa"/>
            </w:tcMar>
            <w:vAlign w:val="center"/>
          </w:tcPr>
          <w:p w14:paraId="1E51D8F1">
            <w:pPr>
              <w:spacing w:before="0" w:after="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054906C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B1225D8">
            <w:pPr>
              <w:spacing w:before="0" w:after="0" w:line="276" w:lineRule="auto"/>
              <w:ind w:left="135"/>
              <w:jc w:val="center"/>
            </w:pPr>
          </w:p>
        </w:tc>
        <w:tc>
          <w:tcPr>
            <w:tcW w:w="1604" w:type="dxa"/>
            <w:tcMar>
              <w:top w:w="50" w:type="dxa"/>
              <w:left w:w="100" w:type="dxa"/>
            </w:tcMar>
            <w:vAlign w:val="center"/>
          </w:tcPr>
          <w:p w14:paraId="6DAE34B5">
            <w:pPr>
              <w:spacing w:before="0" w:after="0" w:line="276" w:lineRule="auto"/>
              <w:ind w:left="135"/>
              <w:jc w:val="center"/>
            </w:pPr>
          </w:p>
        </w:tc>
        <w:tc>
          <w:tcPr>
            <w:tcW w:w="1134" w:type="dxa"/>
            <w:tcMar>
              <w:top w:w="50" w:type="dxa"/>
              <w:left w:w="100" w:type="dxa"/>
            </w:tcMar>
            <w:vAlign w:val="center"/>
          </w:tcPr>
          <w:p w14:paraId="336AEF2F">
            <w:pPr>
              <w:spacing w:before="0" w:after="0"/>
              <w:ind w:left="135"/>
              <w:jc w:val="left"/>
            </w:pPr>
          </w:p>
        </w:tc>
        <w:tc>
          <w:tcPr>
            <w:tcW w:w="1952" w:type="dxa"/>
            <w:tcMar>
              <w:top w:w="50" w:type="dxa"/>
              <w:left w:w="100" w:type="dxa"/>
            </w:tcMar>
            <w:vAlign w:val="center"/>
          </w:tcPr>
          <w:p w14:paraId="610E6B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"https://m.edsoo.ru/8bc2c354" \h </w:instrText>
            </w:r>
            <w: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14:paraId="5CB3F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DDB798">
            <w:pPr>
              <w:spacing w:before="0" w:after="0"/>
              <w:ind w:left="0"/>
              <w:jc w:val="left"/>
            </w:pPr>
            <w:r>
              <w:rPr>
                <w:rFonts w:ascii="Times New Roman" w:hAnsi="Times New Roman"/>
                <w:b w:val="0"/>
                <w:i w:val="0"/>
                <w:color w:val="000000"/>
                <w:sz w:val="24"/>
              </w:rPr>
              <w:t>21</w:t>
            </w:r>
          </w:p>
        </w:tc>
        <w:tc>
          <w:tcPr>
            <w:tcW w:w="3224" w:type="dxa"/>
            <w:tcMar>
              <w:top w:w="50" w:type="dxa"/>
              <w:left w:w="100" w:type="dxa"/>
            </w:tcMar>
            <w:vAlign w:val="center"/>
          </w:tcPr>
          <w:p w14:paraId="0958504B">
            <w:pPr>
              <w:spacing w:before="0" w:after="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3F0EE5F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3A1C333">
            <w:pPr>
              <w:spacing w:before="0" w:after="0" w:line="276" w:lineRule="auto"/>
              <w:ind w:left="135"/>
              <w:jc w:val="center"/>
            </w:pPr>
          </w:p>
        </w:tc>
        <w:tc>
          <w:tcPr>
            <w:tcW w:w="1604" w:type="dxa"/>
            <w:tcMar>
              <w:top w:w="50" w:type="dxa"/>
              <w:left w:w="100" w:type="dxa"/>
            </w:tcMar>
            <w:vAlign w:val="center"/>
          </w:tcPr>
          <w:p w14:paraId="67BBF690">
            <w:pPr>
              <w:spacing w:before="0" w:after="0" w:line="276" w:lineRule="auto"/>
              <w:ind w:left="135"/>
              <w:jc w:val="center"/>
            </w:pPr>
          </w:p>
        </w:tc>
        <w:tc>
          <w:tcPr>
            <w:tcW w:w="1134" w:type="dxa"/>
            <w:tcMar>
              <w:top w:w="50" w:type="dxa"/>
              <w:left w:w="100" w:type="dxa"/>
            </w:tcMar>
            <w:vAlign w:val="center"/>
          </w:tcPr>
          <w:p w14:paraId="61EE4E8A">
            <w:pPr>
              <w:spacing w:before="0" w:after="0"/>
              <w:ind w:left="135"/>
              <w:jc w:val="left"/>
            </w:pPr>
          </w:p>
        </w:tc>
        <w:tc>
          <w:tcPr>
            <w:tcW w:w="1952" w:type="dxa"/>
            <w:tcMar>
              <w:top w:w="50" w:type="dxa"/>
              <w:left w:w="100" w:type="dxa"/>
            </w:tcMar>
            <w:vAlign w:val="center"/>
          </w:tcPr>
          <w:p w14:paraId="62FB108A">
            <w:pPr>
              <w:spacing w:before="0" w:after="0"/>
              <w:ind w:left="135"/>
              <w:jc w:val="left"/>
            </w:pPr>
          </w:p>
        </w:tc>
      </w:tr>
      <w:tr w14:paraId="7D92E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692F3BE">
            <w:pPr>
              <w:spacing w:before="0" w:after="0"/>
              <w:ind w:left="0"/>
              <w:jc w:val="left"/>
            </w:pPr>
            <w:r>
              <w:rPr>
                <w:rFonts w:ascii="Times New Roman" w:hAnsi="Times New Roman"/>
                <w:b w:val="0"/>
                <w:i w:val="0"/>
                <w:color w:val="000000"/>
                <w:sz w:val="24"/>
              </w:rPr>
              <w:t>22</w:t>
            </w:r>
          </w:p>
        </w:tc>
        <w:tc>
          <w:tcPr>
            <w:tcW w:w="3224" w:type="dxa"/>
            <w:tcMar>
              <w:top w:w="50" w:type="dxa"/>
              <w:left w:w="100" w:type="dxa"/>
            </w:tcMar>
            <w:vAlign w:val="center"/>
          </w:tcPr>
          <w:p w14:paraId="5A1B6656">
            <w:pPr>
              <w:spacing w:before="0" w:after="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18C92C9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03DFEE6">
            <w:pPr>
              <w:spacing w:before="0" w:after="0" w:line="276" w:lineRule="auto"/>
              <w:ind w:left="135"/>
              <w:jc w:val="center"/>
            </w:pPr>
          </w:p>
        </w:tc>
        <w:tc>
          <w:tcPr>
            <w:tcW w:w="1604" w:type="dxa"/>
            <w:tcMar>
              <w:top w:w="50" w:type="dxa"/>
              <w:left w:w="100" w:type="dxa"/>
            </w:tcMar>
            <w:vAlign w:val="center"/>
          </w:tcPr>
          <w:p w14:paraId="2DBC0634">
            <w:pPr>
              <w:spacing w:before="0" w:after="0" w:line="276" w:lineRule="auto"/>
              <w:ind w:left="135"/>
              <w:jc w:val="center"/>
            </w:pPr>
          </w:p>
        </w:tc>
        <w:tc>
          <w:tcPr>
            <w:tcW w:w="1134" w:type="dxa"/>
            <w:tcMar>
              <w:top w:w="50" w:type="dxa"/>
              <w:left w:w="100" w:type="dxa"/>
            </w:tcMar>
            <w:vAlign w:val="center"/>
          </w:tcPr>
          <w:p w14:paraId="7D56CC65">
            <w:pPr>
              <w:spacing w:before="0" w:after="0"/>
              <w:ind w:left="135"/>
              <w:jc w:val="left"/>
            </w:pPr>
          </w:p>
        </w:tc>
        <w:tc>
          <w:tcPr>
            <w:tcW w:w="1952" w:type="dxa"/>
            <w:tcMar>
              <w:top w:w="50" w:type="dxa"/>
              <w:left w:w="100" w:type="dxa"/>
            </w:tcMar>
            <w:vAlign w:val="center"/>
          </w:tcPr>
          <w:p w14:paraId="3D58A7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"https://m.edsoo.ru/8bc2c4e4" \h </w:instrText>
            </w:r>
            <w: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14:paraId="01422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D802E1">
            <w:pPr>
              <w:spacing w:before="0" w:after="0"/>
              <w:ind w:left="0"/>
              <w:jc w:val="left"/>
            </w:pPr>
            <w:r>
              <w:rPr>
                <w:rFonts w:ascii="Times New Roman" w:hAnsi="Times New Roman"/>
                <w:b w:val="0"/>
                <w:i w:val="0"/>
                <w:color w:val="000000"/>
                <w:sz w:val="24"/>
              </w:rPr>
              <w:t>23</w:t>
            </w:r>
          </w:p>
        </w:tc>
        <w:tc>
          <w:tcPr>
            <w:tcW w:w="3224" w:type="dxa"/>
            <w:tcMar>
              <w:top w:w="50" w:type="dxa"/>
              <w:left w:w="100" w:type="dxa"/>
            </w:tcMar>
            <w:vAlign w:val="center"/>
          </w:tcPr>
          <w:p w14:paraId="3A502AD1">
            <w:pPr>
              <w:spacing w:before="0" w:after="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4AF60EE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3B74B2">
            <w:pPr>
              <w:spacing w:before="0" w:after="0" w:line="276" w:lineRule="auto"/>
              <w:ind w:left="135"/>
              <w:jc w:val="center"/>
            </w:pPr>
          </w:p>
        </w:tc>
        <w:tc>
          <w:tcPr>
            <w:tcW w:w="1604" w:type="dxa"/>
            <w:tcMar>
              <w:top w:w="50" w:type="dxa"/>
              <w:left w:w="100" w:type="dxa"/>
            </w:tcMar>
            <w:vAlign w:val="center"/>
          </w:tcPr>
          <w:p w14:paraId="59B3F606">
            <w:pPr>
              <w:spacing w:before="0" w:after="0" w:line="276" w:lineRule="auto"/>
              <w:ind w:left="135"/>
              <w:jc w:val="center"/>
            </w:pPr>
          </w:p>
        </w:tc>
        <w:tc>
          <w:tcPr>
            <w:tcW w:w="1134" w:type="dxa"/>
            <w:tcMar>
              <w:top w:w="50" w:type="dxa"/>
              <w:left w:w="100" w:type="dxa"/>
            </w:tcMar>
            <w:vAlign w:val="center"/>
          </w:tcPr>
          <w:p w14:paraId="009F4F8F">
            <w:pPr>
              <w:spacing w:before="0" w:after="0"/>
              <w:ind w:left="135"/>
              <w:jc w:val="left"/>
            </w:pPr>
          </w:p>
        </w:tc>
        <w:tc>
          <w:tcPr>
            <w:tcW w:w="1952" w:type="dxa"/>
            <w:tcMar>
              <w:top w:w="50" w:type="dxa"/>
              <w:left w:w="100" w:type="dxa"/>
            </w:tcMar>
            <w:vAlign w:val="center"/>
          </w:tcPr>
          <w:p w14:paraId="7DB02B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"https://m.edsoo.ru/8bc2c61a" \h </w:instrText>
            </w:r>
            <w: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14:paraId="0F561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6E4F68">
            <w:pPr>
              <w:spacing w:before="0" w:after="0"/>
              <w:ind w:left="0"/>
              <w:jc w:val="left"/>
            </w:pPr>
            <w:r>
              <w:rPr>
                <w:rFonts w:ascii="Times New Roman" w:hAnsi="Times New Roman"/>
                <w:b w:val="0"/>
                <w:i w:val="0"/>
                <w:color w:val="000000"/>
                <w:sz w:val="24"/>
              </w:rPr>
              <w:t>24</w:t>
            </w:r>
          </w:p>
        </w:tc>
        <w:tc>
          <w:tcPr>
            <w:tcW w:w="3224" w:type="dxa"/>
            <w:tcMar>
              <w:top w:w="50" w:type="dxa"/>
              <w:left w:w="100" w:type="dxa"/>
            </w:tcMar>
            <w:vAlign w:val="center"/>
          </w:tcPr>
          <w:p w14:paraId="55C06B57">
            <w:pPr>
              <w:spacing w:before="0" w:after="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12A47B9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1C28E02">
            <w:pPr>
              <w:spacing w:before="0" w:after="0" w:line="276" w:lineRule="auto"/>
              <w:ind w:left="135"/>
              <w:jc w:val="center"/>
            </w:pPr>
          </w:p>
        </w:tc>
        <w:tc>
          <w:tcPr>
            <w:tcW w:w="1604" w:type="dxa"/>
            <w:tcMar>
              <w:top w:w="50" w:type="dxa"/>
              <w:left w:w="100" w:type="dxa"/>
            </w:tcMar>
            <w:vAlign w:val="center"/>
          </w:tcPr>
          <w:p w14:paraId="2CB8CFD3">
            <w:pPr>
              <w:spacing w:before="0" w:after="0" w:line="276" w:lineRule="auto"/>
              <w:ind w:left="135"/>
              <w:jc w:val="center"/>
            </w:pPr>
          </w:p>
        </w:tc>
        <w:tc>
          <w:tcPr>
            <w:tcW w:w="1134" w:type="dxa"/>
            <w:tcMar>
              <w:top w:w="50" w:type="dxa"/>
              <w:left w:w="100" w:type="dxa"/>
            </w:tcMar>
            <w:vAlign w:val="center"/>
          </w:tcPr>
          <w:p w14:paraId="4E5EEC41">
            <w:pPr>
              <w:spacing w:before="0" w:after="0"/>
              <w:ind w:left="135"/>
              <w:jc w:val="left"/>
            </w:pPr>
          </w:p>
        </w:tc>
        <w:tc>
          <w:tcPr>
            <w:tcW w:w="1952" w:type="dxa"/>
            <w:tcMar>
              <w:top w:w="50" w:type="dxa"/>
              <w:left w:w="100" w:type="dxa"/>
            </w:tcMar>
            <w:vAlign w:val="center"/>
          </w:tcPr>
          <w:p w14:paraId="140A1809">
            <w:pPr>
              <w:spacing w:before="0" w:after="0"/>
              <w:ind w:left="135"/>
              <w:jc w:val="left"/>
            </w:pPr>
          </w:p>
        </w:tc>
      </w:tr>
      <w:tr w14:paraId="20C3D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F3385DE">
            <w:pPr>
              <w:spacing w:before="0" w:after="0"/>
              <w:ind w:left="0"/>
              <w:jc w:val="left"/>
            </w:pPr>
            <w:r>
              <w:rPr>
                <w:rFonts w:ascii="Times New Roman" w:hAnsi="Times New Roman"/>
                <w:b w:val="0"/>
                <w:i w:val="0"/>
                <w:color w:val="000000"/>
                <w:sz w:val="24"/>
              </w:rPr>
              <w:t>25</w:t>
            </w:r>
          </w:p>
        </w:tc>
        <w:tc>
          <w:tcPr>
            <w:tcW w:w="3224" w:type="dxa"/>
            <w:tcMar>
              <w:top w:w="50" w:type="dxa"/>
              <w:left w:w="100" w:type="dxa"/>
            </w:tcMar>
            <w:vAlign w:val="center"/>
          </w:tcPr>
          <w:p w14:paraId="71CB601E">
            <w:pPr>
              <w:spacing w:before="0" w:after="0"/>
              <w:ind w:left="135"/>
              <w:jc w:val="left"/>
            </w:pPr>
            <w:r>
              <w:rPr>
                <w:rFonts w:ascii="Times New Roman" w:hAnsi="Times New Roman"/>
                <w:b w:val="0"/>
                <w:i w:val="0"/>
                <w:color w:val="000000"/>
                <w:sz w:val="24"/>
              </w:rPr>
              <w:t>Резервный урок. Двусложные размеры стиха</w:t>
            </w:r>
          </w:p>
        </w:tc>
        <w:tc>
          <w:tcPr>
            <w:tcW w:w="809" w:type="dxa"/>
            <w:tcMar>
              <w:top w:w="50" w:type="dxa"/>
              <w:left w:w="100" w:type="dxa"/>
            </w:tcMar>
            <w:vAlign w:val="center"/>
          </w:tcPr>
          <w:p w14:paraId="6408CE1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69820A5">
            <w:pPr>
              <w:spacing w:before="0" w:after="0" w:line="276" w:lineRule="auto"/>
              <w:ind w:left="135"/>
              <w:jc w:val="center"/>
            </w:pPr>
          </w:p>
        </w:tc>
        <w:tc>
          <w:tcPr>
            <w:tcW w:w="1604" w:type="dxa"/>
            <w:tcMar>
              <w:top w:w="50" w:type="dxa"/>
              <w:left w:w="100" w:type="dxa"/>
            </w:tcMar>
            <w:vAlign w:val="center"/>
          </w:tcPr>
          <w:p w14:paraId="4D8C3D13">
            <w:pPr>
              <w:spacing w:before="0" w:after="0" w:line="276" w:lineRule="auto"/>
              <w:ind w:left="135"/>
              <w:jc w:val="center"/>
            </w:pPr>
          </w:p>
        </w:tc>
        <w:tc>
          <w:tcPr>
            <w:tcW w:w="1134" w:type="dxa"/>
            <w:tcMar>
              <w:top w:w="50" w:type="dxa"/>
              <w:left w:w="100" w:type="dxa"/>
            </w:tcMar>
            <w:vAlign w:val="center"/>
          </w:tcPr>
          <w:p w14:paraId="36C6CF24">
            <w:pPr>
              <w:spacing w:before="0" w:after="0"/>
              <w:ind w:left="135"/>
              <w:jc w:val="left"/>
            </w:pPr>
          </w:p>
        </w:tc>
        <w:tc>
          <w:tcPr>
            <w:tcW w:w="1952" w:type="dxa"/>
            <w:tcMar>
              <w:top w:w="50" w:type="dxa"/>
              <w:left w:w="100" w:type="dxa"/>
            </w:tcMar>
            <w:vAlign w:val="center"/>
          </w:tcPr>
          <w:p w14:paraId="4C00F5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"https://m.edsoo.ru/8bc2c732" \h </w:instrText>
            </w:r>
            <w: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14:paraId="3C93A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A2C4361">
            <w:pPr>
              <w:spacing w:before="0" w:after="0"/>
              <w:ind w:left="0"/>
              <w:jc w:val="left"/>
            </w:pPr>
            <w:r>
              <w:rPr>
                <w:rFonts w:ascii="Times New Roman" w:hAnsi="Times New Roman"/>
                <w:b w:val="0"/>
                <w:i w:val="0"/>
                <w:color w:val="000000"/>
                <w:sz w:val="24"/>
              </w:rPr>
              <w:t>26</w:t>
            </w:r>
          </w:p>
        </w:tc>
        <w:tc>
          <w:tcPr>
            <w:tcW w:w="3224" w:type="dxa"/>
            <w:tcMar>
              <w:top w:w="50" w:type="dxa"/>
              <w:left w:w="100" w:type="dxa"/>
            </w:tcMar>
            <w:vAlign w:val="center"/>
          </w:tcPr>
          <w:p w14:paraId="79F9F123">
            <w:pPr>
              <w:spacing w:before="0" w:after="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3B9041B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9DBA3E">
            <w:pPr>
              <w:spacing w:before="0" w:after="0" w:line="276" w:lineRule="auto"/>
              <w:ind w:left="135"/>
              <w:jc w:val="center"/>
            </w:pPr>
          </w:p>
        </w:tc>
        <w:tc>
          <w:tcPr>
            <w:tcW w:w="1604" w:type="dxa"/>
            <w:tcMar>
              <w:top w:w="50" w:type="dxa"/>
              <w:left w:w="100" w:type="dxa"/>
            </w:tcMar>
            <w:vAlign w:val="center"/>
          </w:tcPr>
          <w:p w14:paraId="65237993">
            <w:pPr>
              <w:spacing w:before="0" w:after="0" w:line="276" w:lineRule="auto"/>
              <w:ind w:left="135"/>
              <w:jc w:val="center"/>
            </w:pPr>
          </w:p>
        </w:tc>
        <w:tc>
          <w:tcPr>
            <w:tcW w:w="1134" w:type="dxa"/>
            <w:tcMar>
              <w:top w:w="50" w:type="dxa"/>
              <w:left w:w="100" w:type="dxa"/>
            </w:tcMar>
            <w:vAlign w:val="center"/>
          </w:tcPr>
          <w:p w14:paraId="1D8035A1">
            <w:pPr>
              <w:spacing w:before="0" w:after="0"/>
              <w:ind w:left="135"/>
              <w:jc w:val="left"/>
            </w:pPr>
          </w:p>
        </w:tc>
        <w:tc>
          <w:tcPr>
            <w:tcW w:w="1952" w:type="dxa"/>
            <w:tcMar>
              <w:top w:w="50" w:type="dxa"/>
              <w:left w:w="100" w:type="dxa"/>
            </w:tcMar>
            <w:vAlign w:val="center"/>
          </w:tcPr>
          <w:p w14:paraId="786A47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"https://m.edsoo.ru/8bc2c84a" \h </w:instrText>
            </w:r>
            <w: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14:paraId="33271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C430502">
            <w:pPr>
              <w:spacing w:before="0" w:after="0"/>
              <w:ind w:left="0"/>
              <w:jc w:val="left"/>
            </w:pPr>
            <w:r>
              <w:rPr>
                <w:rFonts w:ascii="Times New Roman" w:hAnsi="Times New Roman"/>
                <w:b w:val="0"/>
                <w:i w:val="0"/>
                <w:color w:val="000000"/>
                <w:sz w:val="24"/>
              </w:rPr>
              <w:t>27</w:t>
            </w:r>
          </w:p>
        </w:tc>
        <w:tc>
          <w:tcPr>
            <w:tcW w:w="3224" w:type="dxa"/>
            <w:tcMar>
              <w:top w:w="50" w:type="dxa"/>
              <w:left w:w="100" w:type="dxa"/>
            </w:tcMar>
            <w:vAlign w:val="center"/>
          </w:tcPr>
          <w:p w14:paraId="1416D491">
            <w:pPr>
              <w:spacing w:before="0" w:after="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w="809" w:type="dxa"/>
            <w:tcMar>
              <w:top w:w="50" w:type="dxa"/>
              <w:left w:w="100" w:type="dxa"/>
            </w:tcMar>
            <w:vAlign w:val="center"/>
          </w:tcPr>
          <w:p w14:paraId="2163F61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B41512">
            <w:pPr>
              <w:spacing w:before="0" w:after="0" w:line="276" w:lineRule="auto"/>
              <w:ind w:left="135"/>
              <w:jc w:val="center"/>
            </w:pPr>
          </w:p>
        </w:tc>
        <w:tc>
          <w:tcPr>
            <w:tcW w:w="1604" w:type="dxa"/>
            <w:tcMar>
              <w:top w:w="50" w:type="dxa"/>
              <w:left w:w="100" w:type="dxa"/>
            </w:tcMar>
            <w:vAlign w:val="center"/>
          </w:tcPr>
          <w:p w14:paraId="0B129FF5">
            <w:pPr>
              <w:spacing w:before="0" w:after="0" w:line="276" w:lineRule="auto"/>
              <w:ind w:left="135"/>
              <w:jc w:val="center"/>
            </w:pPr>
          </w:p>
        </w:tc>
        <w:tc>
          <w:tcPr>
            <w:tcW w:w="1134" w:type="dxa"/>
            <w:tcMar>
              <w:top w:w="50" w:type="dxa"/>
              <w:left w:w="100" w:type="dxa"/>
            </w:tcMar>
            <w:vAlign w:val="center"/>
          </w:tcPr>
          <w:p w14:paraId="25659592">
            <w:pPr>
              <w:spacing w:before="0" w:after="0"/>
              <w:ind w:left="135"/>
              <w:jc w:val="left"/>
            </w:pPr>
          </w:p>
        </w:tc>
        <w:tc>
          <w:tcPr>
            <w:tcW w:w="1952" w:type="dxa"/>
            <w:tcMar>
              <w:top w:w="50" w:type="dxa"/>
              <w:left w:w="100" w:type="dxa"/>
            </w:tcMar>
            <w:vAlign w:val="center"/>
          </w:tcPr>
          <w:p w14:paraId="277C51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"https://m.edsoo.ru/8bc2c976" \h </w:instrText>
            </w:r>
            <w: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14:paraId="63D45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DE4DFD">
            <w:pPr>
              <w:spacing w:before="0" w:after="0"/>
              <w:ind w:left="0"/>
              <w:jc w:val="left"/>
            </w:pPr>
            <w:r>
              <w:rPr>
                <w:rFonts w:ascii="Times New Roman" w:hAnsi="Times New Roman"/>
                <w:b w:val="0"/>
                <w:i w:val="0"/>
                <w:color w:val="000000"/>
                <w:sz w:val="24"/>
              </w:rPr>
              <w:t>28</w:t>
            </w:r>
          </w:p>
        </w:tc>
        <w:tc>
          <w:tcPr>
            <w:tcW w:w="3224" w:type="dxa"/>
            <w:tcMar>
              <w:top w:w="50" w:type="dxa"/>
              <w:left w:w="100" w:type="dxa"/>
            </w:tcMar>
            <w:vAlign w:val="center"/>
          </w:tcPr>
          <w:p w14:paraId="4D71D1F8">
            <w:pPr>
              <w:spacing w:before="0" w:after="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413C5EC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B1F572">
            <w:pPr>
              <w:spacing w:before="0" w:after="0" w:line="276" w:lineRule="auto"/>
              <w:ind w:left="135"/>
              <w:jc w:val="center"/>
            </w:pPr>
          </w:p>
        </w:tc>
        <w:tc>
          <w:tcPr>
            <w:tcW w:w="1604" w:type="dxa"/>
            <w:tcMar>
              <w:top w:w="50" w:type="dxa"/>
              <w:left w:w="100" w:type="dxa"/>
            </w:tcMar>
            <w:vAlign w:val="center"/>
          </w:tcPr>
          <w:p w14:paraId="1FE0795F">
            <w:pPr>
              <w:spacing w:before="0" w:after="0" w:line="276" w:lineRule="auto"/>
              <w:ind w:left="135"/>
              <w:jc w:val="center"/>
            </w:pPr>
          </w:p>
        </w:tc>
        <w:tc>
          <w:tcPr>
            <w:tcW w:w="1134" w:type="dxa"/>
            <w:tcMar>
              <w:top w:w="50" w:type="dxa"/>
              <w:left w:w="100" w:type="dxa"/>
            </w:tcMar>
            <w:vAlign w:val="center"/>
          </w:tcPr>
          <w:p w14:paraId="2E962C5B">
            <w:pPr>
              <w:spacing w:before="0" w:after="0"/>
              <w:ind w:left="135"/>
              <w:jc w:val="left"/>
            </w:pPr>
          </w:p>
        </w:tc>
        <w:tc>
          <w:tcPr>
            <w:tcW w:w="1952" w:type="dxa"/>
            <w:tcMar>
              <w:top w:w="50" w:type="dxa"/>
              <w:left w:w="100" w:type="dxa"/>
            </w:tcMar>
            <w:vAlign w:val="center"/>
          </w:tcPr>
          <w:p w14:paraId="5ED7B8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"https://m.edsoo.ru/8bc2cba6" \h </w:instrText>
            </w:r>
            <w: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14:paraId="30A50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8B60B9">
            <w:pPr>
              <w:spacing w:before="0" w:after="0"/>
              <w:ind w:left="0"/>
              <w:jc w:val="left"/>
            </w:pPr>
            <w:r>
              <w:rPr>
                <w:rFonts w:ascii="Times New Roman" w:hAnsi="Times New Roman"/>
                <w:b w:val="0"/>
                <w:i w:val="0"/>
                <w:color w:val="000000"/>
                <w:sz w:val="24"/>
              </w:rPr>
              <w:t>29</w:t>
            </w:r>
          </w:p>
        </w:tc>
        <w:tc>
          <w:tcPr>
            <w:tcW w:w="3224" w:type="dxa"/>
            <w:tcMar>
              <w:top w:w="50" w:type="dxa"/>
              <w:left w:w="100" w:type="dxa"/>
            </w:tcMar>
            <w:vAlign w:val="center"/>
          </w:tcPr>
          <w:p w14:paraId="65425541">
            <w:pPr>
              <w:spacing w:before="0" w:after="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7B9D7C0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11E64D">
            <w:pPr>
              <w:spacing w:before="0" w:after="0" w:line="276" w:lineRule="auto"/>
              <w:ind w:left="135"/>
              <w:jc w:val="center"/>
            </w:pPr>
          </w:p>
        </w:tc>
        <w:tc>
          <w:tcPr>
            <w:tcW w:w="1604" w:type="dxa"/>
            <w:tcMar>
              <w:top w:w="50" w:type="dxa"/>
              <w:left w:w="100" w:type="dxa"/>
            </w:tcMar>
            <w:vAlign w:val="center"/>
          </w:tcPr>
          <w:p w14:paraId="5911B82F">
            <w:pPr>
              <w:spacing w:before="0" w:after="0" w:line="276" w:lineRule="auto"/>
              <w:ind w:left="135"/>
              <w:jc w:val="center"/>
            </w:pPr>
          </w:p>
        </w:tc>
        <w:tc>
          <w:tcPr>
            <w:tcW w:w="1134" w:type="dxa"/>
            <w:tcMar>
              <w:top w:w="50" w:type="dxa"/>
              <w:left w:w="100" w:type="dxa"/>
            </w:tcMar>
            <w:vAlign w:val="center"/>
          </w:tcPr>
          <w:p w14:paraId="736AFDB1">
            <w:pPr>
              <w:spacing w:before="0" w:after="0"/>
              <w:ind w:left="135"/>
              <w:jc w:val="left"/>
            </w:pPr>
          </w:p>
        </w:tc>
        <w:tc>
          <w:tcPr>
            <w:tcW w:w="1952" w:type="dxa"/>
            <w:tcMar>
              <w:top w:w="50" w:type="dxa"/>
              <w:left w:w="100" w:type="dxa"/>
            </w:tcMar>
            <w:vAlign w:val="center"/>
          </w:tcPr>
          <w:p w14:paraId="2EBB02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"https://m.edsoo.ru/8bc2ce58" \h </w:instrText>
            </w:r>
            <w: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14:paraId="1DF68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7E28E7">
            <w:pPr>
              <w:spacing w:before="0" w:after="0"/>
              <w:ind w:left="0"/>
              <w:jc w:val="left"/>
            </w:pPr>
            <w:r>
              <w:rPr>
                <w:rFonts w:ascii="Times New Roman" w:hAnsi="Times New Roman"/>
                <w:b w:val="0"/>
                <w:i w:val="0"/>
                <w:color w:val="000000"/>
                <w:sz w:val="24"/>
              </w:rPr>
              <w:t>30</w:t>
            </w:r>
          </w:p>
        </w:tc>
        <w:tc>
          <w:tcPr>
            <w:tcW w:w="3224" w:type="dxa"/>
            <w:tcMar>
              <w:top w:w="50" w:type="dxa"/>
              <w:left w:w="100" w:type="dxa"/>
            </w:tcMar>
            <w:vAlign w:val="center"/>
          </w:tcPr>
          <w:p w14:paraId="2DDA24E2">
            <w:pPr>
              <w:spacing w:before="0" w:after="0"/>
              <w:ind w:left="135"/>
              <w:jc w:val="left"/>
            </w:pPr>
            <w:r>
              <w:rPr>
                <w:rFonts w:ascii="Times New Roman" w:hAnsi="Times New Roman"/>
                <w:b w:val="0"/>
                <w:i w:val="0"/>
                <w:color w:val="000000"/>
                <w:sz w:val="24"/>
              </w:rPr>
              <w:t>А.С. Пушкин. Роман "Дубровский". Смысл финала романа</w:t>
            </w:r>
          </w:p>
        </w:tc>
        <w:tc>
          <w:tcPr>
            <w:tcW w:w="809" w:type="dxa"/>
            <w:tcMar>
              <w:top w:w="50" w:type="dxa"/>
              <w:left w:w="100" w:type="dxa"/>
            </w:tcMar>
            <w:vAlign w:val="center"/>
          </w:tcPr>
          <w:p w14:paraId="158A072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98401F">
            <w:pPr>
              <w:spacing w:before="0" w:after="0" w:line="276" w:lineRule="auto"/>
              <w:ind w:left="135"/>
              <w:jc w:val="center"/>
            </w:pPr>
          </w:p>
        </w:tc>
        <w:tc>
          <w:tcPr>
            <w:tcW w:w="1604" w:type="dxa"/>
            <w:tcMar>
              <w:top w:w="50" w:type="dxa"/>
              <w:left w:w="100" w:type="dxa"/>
            </w:tcMar>
            <w:vAlign w:val="center"/>
          </w:tcPr>
          <w:p w14:paraId="2A083CB5">
            <w:pPr>
              <w:spacing w:before="0" w:after="0" w:line="276" w:lineRule="auto"/>
              <w:ind w:left="135"/>
              <w:jc w:val="center"/>
            </w:pPr>
          </w:p>
        </w:tc>
        <w:tc>
          <w:tcPr>
            <w:tcW w:w="1134" w:type="dxa"/>
            <w:tcMar>
              <w:top w:w="50" w:type="dxa"/>
              <w:left w:w="100" w:type="dxa"/>
            </w:tcMar>
            <w:vAlign w:val="center"/>
          </w:tcPr>
          <w:p w14:paraId="45348AC6">
            <w:pPr>
              <w:spacing w:before="0" w:after="0"/>
              <w:ind w:left="135"/>
              <w:jc w:val="left"/>
            </w:pPr>
          </w:p>
        </w:tc>
        <w:tc>
          <w:tcPr>
            <w:tcW w:w="1952" w:type="dxa"/>
            <w:tcMar>
              <w:top w:w="50" w:type="dxa"/>
              <w:left w:w="100" w:type="dxa"/>
            </w:tcMar>
            <w:vAlign w:val="center"/>
          </w:tcPr>
          <w:p w14:paraId="170E4B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"https://m.edsoo.ru/8bc2cf70" \h </w:instrText>
            </w:r>
            <w: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14:paraId="46889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98DAB16">
            <w:pPr>
              <w:spacing w:before="0" w:after="0"/>
              <w:ind w:left="0"/>
              <w:jc w:val="left"/>
            </w:pPr>
            <w:r>
              <w:rPr>
                <w:rFonts w:ascii="Times New Roman" w:hAnsi="Times New Roman"/>
                <w:b w:val="0"/>
                <w:i w:val="0"/>
                <w:color w:val="000000"/>
                <w:sz w:val="24"/>
              </w:rPr>
              <w:t>31</w:t>
            </w:r>
          </w:p>
        </w:tc>
        <w:tc>
          <w:tcPr>
            <w:tcW w:w="3224" w:type="dxa"/>
            <w:tcMar>
              <w:top w:w="50" w:type="dxa"/>
              <w:left w:w="100" w:type="dxa"/>
            </w:tcMar>
            <w:vAlign w:val="center"/>
          </w:tcPr>
          <w:p w14:paraId="4F5AD440">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6C1C6A9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2CEF120">
            <w:pPr>
              <w:spacing w:before="0" w:after="0" w:line="276" w:lineRule="auto"/>
              <w:ind w:left="135"/>
              <w:jc w:val="center"/>
            </w:pPr>
          </w:p>
        </w:tc>
        <w:tc>
          <w:tcPr>
            <w:tcW w:w="1604" w:type="dxa"/>
            <w:tcMar>
              <w:top w:w="50" w:type="dxa"/>
              <w:left w:w="100" w:type="dxa"/>
            </w:tcMar>
            <w:vAlign w:val="center"/>
          </w:tcPr>
          <w:p w14:paraId="120D6937">
            <w:pPr>
              <w:spacing w:before="0" w:after="0" w:line="276" w:lineRule="auto"/>
              <w:ind w:left="135"/>
              <w:jc w:val="center"/>
            </w:pPr>
          </w:p>
        </w:tc>
        <w:tc>
          <w:tcPr>
            <w:tcW w:w="1134" w:type="dxa"/>
            <w:tcMar>
              <w:top w:w="50" w:type="dxa"/>
              <w:left w:w="100" w:type="dxa"/>
            </w:tcMar>
            <w:vAlign w:val="center"/>
          </w:tcPr>
          <w:p w14:paraId="6B43805F">
            <w:pPr>
              <w:spacing w:before="0" w:after="0"/>
              <w:ind w:left="135"/>
              <w:jc w:val="left"/>
            </w:pPr>
          </w:p>
        </w:tc>
        <w:tc>
          <w:tcPr>
            <w:tcW w:w="1952" w:type="dxa"/>
            <w:tcMar>
              <w:top w:w="50" w:type="dxa"/>
              <w:left w:w="100" w:type="dxa"/>
            </w:tcMar>
            <w:vAlign w:val="center"/>
          </w:tcPr>
          <w:p w14:paraId="05D3874E">
            <w:pPr>
              <w:spacing w:before="0" w:after="0"/>
              <w:ind w:left="135"/>
              <w:jc w:val="left"/>
            </w:pPr>
          </w:p>
        </w:tc>
      </w:tr>
      <w:tr w14:paraId="27AA0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B4BE5B">
            <w:pPr>
              <w:spacing w:before="0" w:after="0"/>
              <w:ind w:left="0"/>
              <w:jc w:val="left"/>
            </w:pPr>
            <w:r>
              <w:rPr>
                <w:rFonts w:ascii="Times New Roman" w:hAnsi="Times New Roman"/>
                <w:b w:val="0"/>
                <w:i w:val="0"/>
                <w:color w:val="000000"/>
                <w:sz w:val="24"/>
              </w:rPr>
              <w:t>32</w:t>
            </w:r>
          </w:p>
        </w:tc>
        <w:tc>
          <w:tcPr>
            <w:tcW w:w="3224" w:type="dxa"/>
            <w:tcMar>
              <w:top w:w="50" w:type="dxa"/>
              <w:left w:w="100" w:type="dxa"/>
            </w:tcMar>
            <w:vAlign w:val="center"/>
          </w:tcPr>
          <w:p w14:paraId="718B23AA">
            <w:pPr>
              <w:spacing w:before="0" w:after="0"/>
              <w:ind w:left="135"/>
              <w:jc w:val="left"/>
            </w:pPr>
            <w:r>
              <w:rPr>
                <w:rFonts w:ascii="Times New Roman" w:hAnsi="Times New Roman"/>
                <w:b w:val="0"/>
                <w:i w:val="0"/>
                <w:color w:val="000000"/>
                <w:sz w:val="24"/>
              </w:rPr>
              <w:t>Резервный урок. Итоговый урок по творчеству А.С. Пушкина</w:t>
            </w:r>
          </w:p>
        </w:tc>
        <w:tc>
          <w:tcPr>
            <w:tcW w:w="809" w:type="dxa"/>
            <w:tcMar>
              <w:top w:w="50" w:type="dxa"/>
              <w:left w:w="100" w:type="dxa"/>
            </w:tcMar>
            <w:vAlign w:val="center"/>
          </w:tcPr>
          <w:p w14:paraId="338FFA9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E1E659D">
            <w:pPr>
              <w:spacing w:before="0" w:after="0" w:line="276" w:lineRule="auto"/>
              <w:ind w:left="135"/>
              <w:jc w:val="center"/>
            </w:pPr>
          </w:p>
        </w:tc>
        <w:tc>
          <w:tcPr>
            <w:tcW w:w="1604" w:type="dxa"/>
            <w:tcMar>
              <w:top w:w="50" w:type="dxa"/>
              <w:left w:w="100" w:type="dxa"/>
            </w:tcMar>
            <w:vAlign w:val="center"/>
          </w:tcPr>
          <w:p w14:paraId="4C375A03">
            <w:pPr>
              <w:spacing w:before="0" w:after="0" w:line="276" w:lineRule="auto"/>
              <w:ind w:left="135"/>
              <w:jc w:val="center"/>
            </w:pPr>
          </w:p>
        </w:tc>
        <w:tc>
          <w:tcPr>
            <w:tcW w:w="1134" w:type="dxa"/>
            <w:tcMar>
              <w:top w:w="50" w:type="dxa"/>
              <w:left w:w="100" w:type="dxa"/>
            </w:tcMar>
            <w:vAlign w:val="center"/>
          </w:tcPr>
          <w:p w14:paraId="20D0C81C">
            <w:pPr>
              <w:spacing w:before="0" w:after="0"/>
              <w:ind w:left="135"/>
              <w:jc w:val="left"/>
            </w:pPr>
          </w:p>
        </w:tc>
        <w:tc>
          <w:tcPr>
            <w:tcW w:w="1952" w:type="dxa"/>
            <w:tcMar>
              <w:top w:w="50" w:type="dxa"/>
              <w:left w:w="100" w:type="dxa"/>
            </w:tcMar>
            <w:vAlign w:val="center"/>
          </w:tcPr>
          <w:p w14:paraId="3F511F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"https://m.edsoo.ru/8bc2d092" \h </w:instrText>
            </w:r>
            <w: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14:paraId="6116E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3ED7230">
            <w:pPr>
              <w:spacing w:before="0" w:after="0"/>
              <w:ind w:left="0"/>
              <w:jc w:val="left"/>
            </w:pPr>
            <w:r>
              <w:rPr>
                <w:rFonts w:ascii="Times New Roman" w:hAnsi="Times New Roman"/>
                <w:b w:val="0"/>
                <w:i w:val="0"/>
                <w:color w:val="000000"/>
                <w:sz w:val="24"/>
              </w:rPr>
              <w:t>33</w:t>
            </w:r>
          </w:p>
        </w:tc>
        <w:tc>
          <w:tcPr>
            <w:tcW w:w="3224" w:type="dxa"/>
            <w:tcMar>
              <w:top w:w="50" w:type="dxa"/>
              <w:left w:w="100" w:type="dxa"/>
            </w:tcMar>
            <w:vAlign w:val="center"/>
          </w:tcPr>
          <w:p w14:paraId="301F256D">
            <w:pPr>
              <w:spacing w:before="0" w:after="0"/>
              <w:ind w:left="135"/>
              <w:jc w:val="left"/>
            </w:pPr>
            <w:r>
              <w:rPr>
                <w:rFonts w:ascii="Times New Roman" w:hAnsi="Times New Roman"/>
                <w:b w:val="0"/>
                <w:i w:val="0"/>
                <w:color w:val="000000"/>
                <w:sz w:val="24"/>
              </w:rPr>
              <w:t>Внеклассное чтение. Любимое произведение А.С.Пушкина</w:t>
            </w:r>
          </w:p>
        </w:tc>
        <w:tc>
          <w:tcPr>
            <w:tcW w:w="809" w:type="dxa"/>
            <w:tcMar>
              <w:top w:w="50" w:type="dxa"/>
              <w:left w:w="100" w:type="dxa"/>
            </w:tcMar>
            <w:vAlign w:val="center"/>
          </w:tcPr>
          <w:p w14:paraId="46AE528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9EB3A4C">
            <w:pPr>
              <w:spacing w:before="0" w:after="0" w:line="276" w:lineRule="auto"/>
              <w:ind w:left="135"/>
              <w:jc w:val="center"/>
            </w:pPr>
          </w:p>
        </w:tc>
        <w:tc>
          <w:tcPr>
            <w:tcW w:w="1604" w:type="dxa"/>
            <w:tcMar>
              <w:top w:w="50" w:type="dxa"/>
              <w:left w:w="100" w:type="dxa"/>
            </w:tcMar>
            <w:vAlign w:val="center"/>
          </w:tcPr>
          <w:p w14:paraId="0E1823DF">
            <w:pPr>
              <w:spacing w:before="0" w:after="0" w:line="276" w:lineRule="auto"/>
              <w:ind w:left="135"/>
              <w:jc w:val="center"/>
            </w:pPr>
          </w:p>
        </w:tc>
        <w:tc>
          <w:tcPr>
            <w:tcW w:w="1134" w:type="dxa"/>
            <w:tcMar>
              <w:top w:w="50" w:type="dxa"/>
              <w:left w:w="100" w:type="dxa"/>
            </w:tcMar>
            <w:vAlign w:val="center"/>
          </w:tcPr>
          <w:p w14:paraId="6D9EAA1B">
            <w:pPr>
              <w:spacing w:before="0" w:after="0"/>
              <w:ind w:left="135"/>
              <w:jc w:val="left"/>
            </w:pPr>
          </w:p>
        </w:tc>
        <w:tc>
          <w:tcPr>
            <w:tcW w:w="1952" w:type="dxa"/>
            <w:tcMar>
              <w:top w:w="50" w:type="dxa"/>
              <w:left w:w="100" w:type="dxa"/>
            </w:tcMar>
            <w:vAlign w:val="center"/>
          </w:tcPr>
          <w:p w14:paraId="1735A83C">
            <w:pPr>
              <w:spacing w:before="0" w:after="0"/>
              <w:ind w:left="135"/>
              <w:jc w:val="left"/>
            </w:pPr>
          </w:p>
        </w:tc>
      </w:tr>
      <w:tr w14:paraId="7F2A2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D5685A">
            <w:pPr>
              <w:spacing w:before="0" w:after="0"/>
              <w:ind w:left="0"/>
              <w:jc w:val="left"/>
            </w:pPr>
            <w:r>
              <w:rPr>
                <w:rFonts w:ascii="Times New Roman" w:hAnsi="Times New Roman"/>
                <w:b w:val="0"/>
                <w:i w:val="0"/>
                <w:color w:val="000000"/>
                <w:sz w:val="24"/>
              </w:rPr>
              <w:t>34</w:t>
            </w:r>
          </w:p>
        </w:tc>
        <w:tc>
          <w:tcPr>
            <w:tcW w:w="3224" w:type="dxa"/>
            <w:tcMar>
              <w:top w:w="50" w:type="dxa"/>
              <w:left w:w="100" w:type="dxa"/>
            </w:tcMar>
            <w:vAlign w:val="center"/>
          </w:tcPr>
          <w:p w14:paraId="0294CF2F">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6E6438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56C9039">
            <w:pPr>
              <w:spacing w:before="0" w:after="0" w:line="276" w:lineRule="auto"/>
              <w:ind w:left="135"/>
              <w:jc w:val="center"/>
            </w:pPr>
          </w:p>
        </w:tc>
        <w:tc>
          <w:tcPr>
            <w:tcW w:w="1604" w:type="dxa"/>
            <w:tcMar>
              <w:top w:w="50" w:type="dxa"/>
              <w:left w:w="100" w:type="dxa"/>
            </w:tcMar>
            <w:vAlign w:val="center"/>
          </w:tcPr>
          <w:p w14:paraId="1882CE38">
            <w:pPr>
              <w:spacing w:before="0" w:after="0" w:line="276" w:lineRule="auto"/>
              <w:ind w:left="135"/>
              <w:jc w:val="center"/>
            </w:pPr>
          </w:p>
        </w:tc>
        <w:tc>
          <w:tcPr>
            <w:tcW w:w="1134" w:type="dxa"/>
            <w:tcMar>
              <w:top w:w="50" w:type="dxa"/>
              <w:left w:w="100" w:type="dxa"/>
            </w:tcMar>
            <w:vAlign w:val="center"/>
          </w:tcPr>
          <w:p w14:paraId="0BA09B46">
            <w:pPr>
              <w:spacing w:before="0" w:after="0"/>
              <w:ind w:left="135"/>
              <w:jc w:val="left"/>
            </w:pPr>
          </w:p>
        </w:tc>
        <w:tc>
          <w:tcPr>
            <w:tcW w:w="1952" w:type="dxa"/>
            <w:tcMar>
              <w:top w:w="50" w:type="dxa"/>
              <w:left w:w="100" w:type="dxa"/>
            </w:tcMar>
            <w:vAlign w:val="center"/>
          </w:tcPr>
          <w:p w14:paraId="5F973D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"https://m.edsoo.ru/8bc2d1be" \h </w:instrText>
            </w:r>
            <w: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14:paraId="08853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285527">
            <w:pPr>
              <w:spacing w:before="0" w:after="0"/>
              <w:ind w:left="0"/>
              <w:jc w:val="left"/>
            </w:pPr>
            <w:r>
              <w:rPr>
                <w:rFonts w:ascii="Times New Roman" w:hAnsi="Times New Roman"/>
                <w:b w:val="0"/>
                <w:i w:val="0"/>
                <w:color w:val="000000"/>
                <w:sz w:val="24"/>
              </w:rPr>
              <w:t>35</w:t>
            </w:r>
          </w:p>
        </w:tc>
        <w:tc>
          <w:tcPr>
            <w:tcW w:w="3224" w:type="dxa"/>
            <w:tcMar>
              <w:top w:w="50" w:type="dxa"/>
              <w:left w:w="100" w:type="dxa"/>
            </w:tcMar>
            <w:vAlign w:val="center"/>
          </w:tcPr>
          <w:p w14:paraId="7FDCAAFC">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6DB7E79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9E930AF">
            <w:pPr>
              <w:spacing w:before="0" w:after="0" w:line="276" w:lineRule="auto"/>
              <w:ind w:left="135"/>
              <w:jc w:val="center"/>
            </w:pPr>
          </w:p>
        </w:tc>
        <w:tc>
          <w:tcPr>
            <w:tcW w:w="1604" w:type="dxa"/>
            <w:tcMar>
              <w:top w:w="50" w:type="dxa"/>
              <w:left w:w="100" w:type="dxa"/>
            </w:tcMar>
            <w:vAlign w:val="center"/>
          </w:tcPr>
          <w:p w14:paraId="464FFF1D">
            <w:pPr>
              <w:spacing w:before="0" w:after="0" w:line="276" w:lineRule="auto"/>
              <w:ind w:left="135"/>
              <w:jc w:val="center"/>
            </w:pPr>
          </w:p>
        </w:tc>
        <w:tc>
          <w:tcPr>
            <w:tcW w:w="1134" w:type="dxa"/>
            <w:tcMar>
              <w:top w:w="50" w:type="dxa"/>
              <w:left w:w="100" w:type="dxa"/>
            </w:tcMar>
            <w:vAlign w:val="center"/>
          </w:tcPr>
          <w:p w14:paraId="1A8078D9">
            <w:pPr>
              <w:spacing w:before="0" w:after="0"/>
              <w:ind w:left="135"/>
              <w:jc w:val="left"/>
            </w:pPr>
          </w:p>
        </w:tc>
        <w:tc>
          <w:tcPr>
            <w:tcW w:w="1952" w:type="dxa"/>
            <w:tcMar>
              <w:top w:w="50" w:type="dxa"/>
              <w:left w:w="100" w:type="dxa"/>
            </w:tcMar>
            <w:vAlign w:val="center"/>
          </w:tcPr>
          <w:p w14:paraId="158903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"https://m.edsoo.ru/8bc2d2e0" \h </w:instrText>
            </w:r>
            <w: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14:paraId="5CFF2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6037F10">
            <w:pPr>
              <w:spacing w:before="0" w:after="0"/>
              <w:ind w:left="0"/>
              <w:jc w:val="left"/>
            </w:pPr>
            <w:r>
              <w:rPr>
                <w:rFonts w:ascii="Times New Roman" w:hAnsi="Times New Roman"/>
                <w:b w:val="0"/>
                <w:i w:val="0"/>
                <w:color w:val="000000"/>
                <w:sz w:val="24"/>
              </w:rPr>
              <w:t>36</w:t>
            </w:r>
          </w:p>
        </w:tc>
        <w:tc>
          <w:tcPr>
            <w:tcW w:w="3224" w:type="dxa"/>
            <w:tcMar>
              <w:top w:w="50" w:type="dxa"/>
              <w:left w:w="100" w:type="dxa"/>
            </w:tcMar>
            <w:vAlign w:val="center"/>
          </w:tcPr>
          <w:p w14:paraId="2D11DB3D">
            <w:pPr>
              <w:spacing w:before="0" w:after="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798982C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93D3E9A">
            <w:pPr>
              <w:spacing w:before="0" w:after="0" w:line="276" w:lineRule="auto"/>
              <w:ind w:left="135"/>
              <w:jc w:val="center"/>
            </w:pPr>
          </w:p>
        </w:tc>
        <w:tc>
          <w:tcPr>
            <w:tcW w:w="1604" w:type="dxa"/>
            <w:tcMar>
              <w:top w:w="50" w:type="dxa"/>
              <w:left w:w="100" w:type="dxa"/>
            </w:tcMar>
            <w:vAlign w:val="center"/>
          </w:tcPr>
          <w:p w14:paraId="719758D8">
            <w:pPr>
              <w:spacing w:before="0" w:after="0" w:line="276" w:lineRule="auto"/>
              <w:ind w:left="135"/>
              <w:jc w:val="center"/>
            </w:pPr>
          </w:p>
        </w:tc>
        <w:tc>
          <w:tcPr>
            <w:tcW w:w="1134" w:type="dxa"/>
            <w:tcMar>
              <w:top w:w="50" w:type="dxa"/>
              <w:left w:w="100" w:type="dxa"/>
            </w:tcMar>
            <w:vAlign w:val="center"/>
          </w:tcPr>
          <w:p w14:paraId="3EC46BEF">
            <w:pPr>
              <w:spacing w:before="0" w:after="0"/>
              <w:ind w:left="135"/>
              <w:jc w:val="left"/>
            </w:pPr>
          </w:p>
        </w:tc>
        <w:tc>
          <w:tcPr>
            <w:tcW w:w="1952" w:type="dxa"/>
            <w:tcMar>
              <w:top w:w="50" w:type="dxa"/>
              <w:left w:w="100" w:type="dxa"/>
            </w:tcMar>
            <w:vAlign w:val="center"/>
          </w:tcPr>
          <w:p w14:paraId="2DE94B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"https://m.edsoo.ru/8bc2d420" \h </w:instrText>
            </w:r>
            <w: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14:paraId="58661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A2CD16C">
            <w:pPr>
              <w:spacing w:before="0" w:after="0"/>
              <w:ind w:left="0"/>
              <w:jc w:val="left"/>
            </w:pPr>
            <w:r>
              <w:rPr>
                <w:rFonts w:ascii="Times New Roman" w:hAnsi="Times New Roman"/>
                <w:b w:val="0"/>
                <w:i w:val="0"/>
                <w:color w:val="000000"/>
                <w:sz w:val="24"/>
              </w:rPr>
              <w:t>37</w:t>
            </w:r>
          </w:p>
        </w:tc>
        <w:tc>
          <w:tcPr>
            <w:tcW w:w="3224" w:type="dxa"/>
            <w:tcMar>
              <w:top w:w="50" w:type="dxa"/>
              <w:left w:w="100" w:type="dxa"/>
            </w:tcMar>
            <w:vAlign w:val="center"/>
          </w:tcPr>
          <w:p w14:paraId="3D3E28DA">
            <w:pPr>
              <w:spacing w:before="0" w:after="0"/>
              <w:ind w:left="135"/>
              <w:jc w:val="left"/>
            </w:pPr>
            <w:r>
              <w:rPr>
                <w:rFonts w:ascii="Times New Roman" w:hAnsi="Times New Roman"/>
                <w:b w:val="0"/>
                <w:i w:val="0"/>
                <w:color w:val="000000"/>
                <w:sz w:val="24"/>
              </w:rPr>
              <w:t>Резервный урок. Трехсложные стихотворные размеры</w:t>
            </w:r>
          </w:p>
        </w:tc>
        <w:tc>
          <w:tcPr>
            <w:tcW w:w="809" w:type="dxa"/>
            <w:tcMar>
              <w:top w:w="50" w:type="dxa"/>
              <w:left w:w="100" w:type="dxa"/>
            </w:tcMar>
            <w:vAlign w:val="center"/>
          </w:tcPr>
          <w:p w14:paraId="0EE7704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1BBEBB">
            <w:pPr>
              <w:spacing w:before="0" w:after="0" w:line="276" w:lineRule="auto"/>
              <w:ind w:left="135"/>
              <w:jc w:val="center"/>
            </w:pPr>
          </w:p>
        </w:tc>
        <w:tc>
          <w:tcPr>
            <w:tcW w:w="1604" w:type="dxa"/>
            <w:tcMar>
              <w:top w:w="50" w:type="dxa"/>
              <w:left w:w="100" w:type="dxa"/>
            </w:tcMar>
            <w:vAlign w:val="center"/>
          </w:tcPr>
          <w:p w14:paraId="53D42F8F">
            <w:pPr>
              <w:spacing w:before="0" w:after="0" w:line="276" w:lineRule="auto"/>
              <w:ind w:left="135"/>
              <w:jc w:val="center"/>
            </w:pPr>
          </w:p>
        </w:tc>
        <w:tc>
          <w:tcPr>
            <w:tcW w:w="1134" w:type="dxa"/>
            <w:tcMar>
              <w:top w:w="50" w:type="dxa"/>
              <w:left w:w="100" w:type="dxa"/>
            </w:tcMar>
            <w:vAlign w:val="center"/>
          </w:tcPr>
          <w:p w14:paraId="5009DA8F">
            <w:pPr>
              <w:spacing w:before="0" w:after="0"/>
              <w:ind w:left="135"/>
              <w:jc w:val="left"/>
            </w:pPr>
          </w:p>
        </w:tc>
        <w:tc>
          <w:tcPr>
            <w:tcW w:w="1952" w:type="dxa"/>
            <w:tcMar>
              <w:top w:w="50" w:type="dxa"/>
              <w:left w:w="100" w:type="dxa"/>
            </w:tcMar>
            <w:vAlign w:val="center"/>
          </w:tcPr>
          <w:p w14:paraId="0F8AC6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"https://m.edsoo.ru/8bc2d538" \h </w:instrText>
            </w:r>
            <w: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14:paraId="3F86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DB6D6A0">
            <w:pPr>
              <w:spacing w:before="0" w:after="0"/>
              <w:ind w:left="0"/>
              <w:jc w:val="left"/>
            </w:pPr>
            <w:r>
              <w:rPr>
                <w:rFonts w:ascii="Times New Roman" w:hAnsi="Times New Roman"/>
                <w:b w:val="0"/>
                <w:i w:val="0"/>
                <w:color w:val="000000"/>
                <w:sz w:val="24"/>
              </w:rPr>
              <w:t>38</w:t>
            </w:r>
          </w:p>
        </w:tc>
        <w:tc>
          <w:tcPr>
            <w:tcW w:w="3224" w:type="dxa"/>
            <w:tcMar>
              <w:top w:w="50" w:type="dxa"/>
              <w:left w:w="100" w:type="dxa"/>
            </w:tcMar>
            <w:vAlign w:val="center"/>
          </w:tcPr>
          <w:p w14:paraId="21F76494">
            <w:pPr>
              <w:spacing w:before="0" w:after="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5320459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DF7E397">
            <w:pPr>
              <w:spacing w:before="0" w:after="0" w:line="276" w:lineRule="auto"/>
              <w:ind w:left="135"/>
              <w:jc w:val="center"/>
            </w:pPr>
          </w:p>
        </w:tc>
        <w:tc>
          <w:tcPr>
            <w:tcW w:w="1604" w:type="dxa"/>
            <w:tcMar>
              <w:top w:w="50" w:type="dxa"/>
              <w:left w:w="100" w:type="dxa"/>
            </w:tcMar>
            <w:vAlign w:val="center"/>
          </w:tcPr>
          <w:p w14:paraId="442B3BA6">
            <w:pPr>
              <w:spacing w:before="0" w:after="0" w:line="276" w:lineRule="auto"/>
              <w:ind w:left="135"/>
              <w:jc w:val="center"/>
            </w:pPr>
          </w:p>
        </w:tc>
        <w:tc>
          <w:tcPr>
            <w:tcW w:w="1134" w:type="dxa"/>
            <w:tcMar>
              <w:top w:w="50" w:type="dxa"/>
              <w:left w:w="100" w:type="dxa"/>
            </w:tcMar>
            <w:vAlign w:val="center"/>
          </w:tcPr>
          <w:p w14:paraId="1B7334A4">
            <w:pPr>
              <w:spacing w:before="0" w:after="0"/>
              <w:ind w:left="135"/>
              <w:jc w:val="left"/>
            </w:pPr>
          </w:p>
        </w:tc>
        <w:tc>
          <w:tcPr>
            <w:tcW w:w="1952" w:type="dxa"/>
            <w:tcMar>
              <w:top w:w="50" w:type="dxa"/>
              <w:left w:w="100" w:type="dxa"/>
            </w:tcMar>
            <w:vAlign w:val="center"/>
          </w:tcPr>
          <w:p w14:paraId="6DB7F0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"https://m.edsoo.ru/8bc2d6dc" \h </w:instrText>
            </w:r>
            <w: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14:paraId="27BC8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0AFB6A2">
            <w:pPr>
              <w:spacing w:before="0" w:after="0"/>
              <w:ind w:left="0"/>
              <w:jc w:val="left"/>
            </w:pPr>
            <w:r>
              <w:rPr>
                <w:rFonts w:ascii="Times New Roman" w:hAnsi="Times New Roman"/>
                <w:b w:val="0"/>
                <w:i w:val="0"/>
                <w:color w:val="000000"/>
                <w:sz w:val="24"/>
              </w:rPr>
              <w:t>39</w:t>
            </w:r>
          </w:p>
        </w:tc>
        <w:tc>
          <w:tcPr>
            <w:tcW w:w="3224" w:type="dxa"/>
            <w:tcMar>
              <w:top w:w="50" w:type="dxa"/>
              <w:left w:w="100" w:type="dxa"/>
            </w:tcMar>
            <w:vAlign w:val="center"/>
          </w:tcPr>
          <w:p w14:paraId="013D5654">
            <w:pPr>
              <w:spacing w:before="0" w:after="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6CB6D02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0348D61">
            <w:pPr>
              <w:spacing w:before="0" w:after="0" w:line="276" w:lineRule="auto"/>
              <w:ind w:left="135"/>
              <w:jc w:val="center"/>
            </w:pPr>
          </w:p>
        </w:tc>
        <w:tc>
          <w:tcPr>
            <w:tcW w:w="1604" w:type="dxa"/>
            <w:tcMar>
              <w:top w:w="50" w:type="dxa"/>
              <w:left w:w="100" w:type="dxa"/>
            </w:tcMar>
            <w:vAlign w:val="center"/>
          </w:tcPr>
          <w:p w14:paraId="0BDD2BF3">
            <w:pPr>
              <w:spacing w:before="0" w:after="0" w:line="276" w:lineRule="auto"/>
              <w:ind w:left="135"/>
              <w:jc w:val="center"/>
            </w:pPr>
          </w:p>
        </w:tc>
        <w:tc>
          <w:tcPr>
            <w:tcW w:w="1134" w:type="dxa"/>
            <w:tcMar>
              <w:top w:w="50" w:type="dxa"/>
              <w:left w:w="100" w:type="dxa"/>
            </w:tcMar>
            <w:vAlign w:val="center"/>
          </w:tcPr>
          <w:p w14:paraId="4EBEA7D0">
            <w:pPr>
              <w:spacing w:before="0" w:after="0"/>
              <w:ind w:left="135"/>
              <w:jc w:val="left"/>
            </w:pPr>
          </w:p>
        </w:tc>
        <w:tc>
          <w:tcPr>
            <w:tcW w:w="1952" w:type="dxa"/>
            <w:tcMar>
              <w:top w:w="50" w:type="dxa"/>
              <w:left w:w="100" w:type="dxa"/>
            </w:tcMar>
            <w:vAlign w:val="center"/>
          </w:tcPr>
          <w:p w14:paraId="6D5647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"https://m.edsoo.ru/8bc2d7e0" \h </w:instrText>
            </w:r>
            <w: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14:paraId="074A2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B14152">
            <w:pPr>
              <w:spacing w:before="0" w:after="0"/>
              <w:ind w:left="0"/>
              <w:jc w:val="left"/>
            </w:pPr>
            <w:r>
              <w:rPr>
                <w:rFonts w:ascii="Times New Roman" w:hAnsi="Times New Roman"/>
                <w:b w:val="0"/>
                <w:i w:val="0"/>
                <w:color w:val="000000"/>
                <w:sz w:val="24"/>
              </w:rPr>
              <w:t>40</w:t>
            </w:r>
          </w:p>
        </w:tc>
        <w:tc>
          <w:tcPr>
            <w:tcW w:w="3224" w:type="dxa"/>
            <w:tcMar>
              <w:top w:w="50" w:type="dxa"/>
              <w:left w:w="100" w:type="dxa"/>
            </w:tcMar>
            <w:vAlign w:val="center"/>
          </w:tcPr>
          <w:p w14:paraId="2316627F">
            <w:pPr>
              <w:spacing w:before="0" w:after="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283CBC3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C35F5A1">
            <w:pPr>
              <w:spacing w:before="0" w:after="0" w:line="276" w:lineRule="auto"/>
              <w:ind w:left="135"/>
              <w:jc w:val="center"/>
            </w:pPr>
          </w:p>
        </w:tc>
        <w:tc>
          <w:tcPr>
            <w:tcW w:w="1604" w:type="dxa"/>
            <w:tcMar>
              <w:top w:w="50" w:type="dxa"/>
              <w:left w:w="100" w:type="dxa"/>
            </w:tcMar>
            <w:vAlign w:val="center"/>
          </w:tcPr>
          <w:p w14:paraId="0512A894">
            <w:pPr>
              <w:spacing w:before="0" w:after="0" w:line="276" w:lineRule="auto"/>
              <w:ind w:left="135"/>
              <w:jc w:val="center"/>
            </w:pPr>
          </w:p>
        </w:tc>
        <w:tc>
          <w:tcPr>
            <w:tcW w:w="1134" w:type="dxa"/>
            <w:tcMar>
              <w:top w:w="50" w:type="dxa"/>
              <w:left w:w="100" w:type="dxa"/>
            </w:tcMar>
            <w:vAlign w:val="center"/>
          </w:tcPr>
          <w:p w14:paraId="49A30CDC">
            <w:pPr>
              <w:spacing w:before="0" w:after="0"/>
              <w:ind w:left="135"/>
              <w:jc w:val="left"/>
            </w:pPr>
          </w:p>
        </w:tc>
        <w:tc>
          <w:tcPr>
            <w:tcW w:w="1952" w:type="dxa"/>
            <w:tcMar>
              <w:top w:w="50" w:type="dxa"/>
              <w:left w:w="100" w:type="dxa"/>
            </w:tcMar>
            <w:vAlign w:val="center"/>
          </w:tcPr>
          <w:p w14:paraId="72F78C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"https://m.edsoo.ru/8bc2d920" \h </w:instrText>
            </w:r>
            <w: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14:paraId="26E4E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82B484">
            <w:pPr>
              <w:spacing w:before="0" w:after="0"/>
              <w:ind w:left="0"/>
              <w:jc w:val="left"/>
            </w:pPr>
            <w:r>
              <w:rPr>
                <w:rFonts w:ascii="Times New Roman" w:hAnsi="Times New Roman"/>
                <w:b w:val="0"/>
                <w:i w:val="0"/>
                <w:color w:val="000000"/>
                <w:sz w:val="24"/>
              </w:rPr>
              <w:t>41</w:t>
            </w:r>
          </w:p>
        </w:tc>
        <w:tc>
          <w:tcPr>
            <w:tcW w:w="3224" w:type="dxa"/>
            <w:tcMar>
              <w:top w:w="50" w:type="dxa"/>
              <w:left w:w="100" w:type="dxa"/>
            </w:tcMar>
            <w:vAlign w:val="center"/>
          </w:tcPr>
          <w:p w14:paraId="5D72CC54">
            <w:pPr>
              <w:spacing w:before="0" w:after="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639F4BE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8EE96A8">
            <w:pPr>
              <w:spacing w:before="0" w:after="0" w:line="276" w:lineRule="auto"/>
              <w:ind w:left="135"/>
              <w:jc w:val="center"/>
            </w:pPr>
          </w:p>
        </w:tc>
        <w:tc>
          <w:tcPr>
            <w:tcW w:w="1604" w:type="dxa"/>
            <w:tcMar>
              <w:top w:w="50" w:type="dxa"/>
              <w:left w:w="100" w:type="dxa"/>
            </w:tcMar>
            <w:vAlign w:val="center"/>
          </w:tcPr>
          <w:p w14:paraId="456A9F6F">
            <w:pPr>
              <w:spacing w:before="0" w:after="0" w:line="276" w:lineRule="auto"/>
              <w:ind w:left="135"/>
              <w:jc w:val="center"/>
            </w:pPr>
          </w:p>
        </w:tc>
        <w:tc>
          <w:tcPr>
            <w:tcW w:w="1134" w:type="dxa"/>
            <w:tcMar>
              <w:top w:w="50" w:type="dxa"/>
              <w:left w:w="100" w:type="dxa"/>
            </w:tcMar>
            <w:vAlign w:val="center"/>
          </w:tcPr>
          <w:p w14:paraId="06B80D4D">
            <w:pPr>
              <w:spacing w:before="0" w:after="0"/>
              <w:ind w:left="135"/>
              <w:jc w:val="left"/>
            </w:pPr>
          </w:p>
        </w:tc>
        <w:tc>
          <w:tcPr>
            <w:tcW w:w="1952" w:type="dxa"/>
            <w:tcMar>
              <w:top w:w="50" w:type="dxa"/>
              <w:left w:w="100" w:type="dxa"/>
            </w:tcMar>
            <w:vAlign w:val="center"/>
          </w:tcPr>
          <w:p w14:paraId="4FA313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51DA6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8EAB7BC">
            <w:pPr>
              <w:spacing w:before="0" w:after="0"/>
              <w:ind w:left="0"/>
              <w:jc w:val="left"/>
            </w:pPr>
            <w:r>
              <w:rPr>
                <w:rFonts w:ascii="Times New Roman" w:hAnsi="Times New Roman"/>
                <w:b w:val="0"/>
                <w:i w:val="0"/>
                <w:color w:val="000000"/>
                <w:sz w:val="24"/>
              </w:rPr>
              <w:t>42</w:t>
            </w:r>
          </w:p>
        </w:tc>
        <w:tc>
          <w:tcPr>
            <w:tcW w:w="3224" w:type="dxa"/>
            <w:tcMar>
              <w:top w:w="50" w:type="dxa"/>
              <w:left w:w="100" w:type="dxa"/>
            </w:tcMar>
            <w:vAlign w:val="center"/>
          </w:tcPr>
          <w:p w14:paraId="3CC790C1">
            <w:pPr>
              <w:spacing w:before="0" w:after="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02AE3D1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6B3CB1D">
            <w:pPr>
              <w:spacing w:before="0" w:after="0" w:line="276" w:lineRule="auto"/>
              <w:ind w:left="135"/>
              <w:jc w:val="center"/>
            </w:pPr>
          </w:p>
        </w:tc>
        <w:tc>
          <w:tcPr>
            <w:tcW w:w="1604" w:type="dxa"/>
            <w:tcMar>
              <w:top w:w="50" w:type="dxa"/>
              <w:left w:w="100" w:type="dxa"/>
            </w:tcMar>
            <w:vAlign w:val="center"/>
          </w:tcPr>
          <w:p w14:paraId="12F2C32D">
            <w:pPr>
              <w:spacing w:before="0" w:after="0" w:line="276" w:lineRule="auto"/>
              <w:ind w:left="135"/>
              <w:jc w:val="center"/>
            </w:pPr>
          </w:p>
        </w:tc>
        <w:tc>
          <w:tcPr>
            <w:tcW w:w="1134" w:type="dxa"/>
            <w:tcMar>
              <w:top w:w="50" w:type="dxa"/>
              <w:left w:w="100" w:type="dxa"/>
            </w:tcMar>
            <w:vAlign w:val="center"/>
          </w:tcPr>
          <w:p w14:paraId="43559824">
            <w:pPr>
              <w:spacing w:before="0" w:after="0"/>
              <w:ind w:left="135"/>
              <w:jc w:val="left"/>
            </w:pPr>
          </w:p>
        </w:tc>
        <w:tc>
          <w:tcPr>
            <w:tcW w:w="1952" w:type="dxa"/>
            <w:tcMar>
              <w:top w:w="50" w:type="dxa"/>
              <w:left w:w="100" w:type="dxa"/>
            </w:tcMar>
            <w:vAlign w:val="center"/>
          </w:tcPr>
          <w:p w14:paraId="04FC0A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"https://m.edsoo.ru/8bc2db82" \h </w:instrText>
            </w:r>
            <w: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14:paraId="4536E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7F1BC79">
            <w:pPr>
              <w:spacing w:before="0" w:after="0"/>
              <w:ind w:left="0"/>
              <w:jc w:val="left"/>
            </w:pPr>
            <w:r>
              <w:rPr>
                <w:rFonts w:ascii="Times New Roman" w:hAnsi="Times New Roman"/>
                <w:b w:val="0"/>
                <w:i w:val="0"/>
                <w:color w:val="000000"/>
                <w:sz w:val="24"/>
              </w:rPr>
              <w:t>43</w:t>
            </w:r>
          </w:p>
        </w:tc>
        <w:tc>
          <w:tcPr>
            <w:tcW w:w="3224" w:type="dxa"/>
            <w:tcMar>
              <w:top w:w="50" w:type="dxa"/>
              <w:left w:w="100" w:type="dxa"/>
            </w:tcMar>
            <w:vAlign w:val="center"/>
          </w:tcPr>
          <w:p w14:paraId="6B0EB530">
            <w:pPr>
              <w:spacing w:before="0" w:after="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7187C8E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12BD308">
            <w:pPr>
              <w:spacing w:before="0" w:after="0" w:line="276" w:lineRule="auto"/>
              <w:ind w:left="135"/>
              <w:jc w:val="center"/>
            </w:pPr>
          </w:p>
        </w:tc>
        <w:tc>
          <w:tcPr>
            <w:tcW w:w="1604" w:type="dxa"/>
            <w:tcMar>
              <w:top w:w="50" w:type="dxa"/>
              <w:left w:w="100" w:type="dxa"/>
            </w:tcMar>
            <w:vAlign w:val="center"/>
          </w:tcPr>
          <w:p w14:paraId="791332EE">
            <w:pPr>
              <w:spacing w:before="0" w:after="0" w:line="276" w:lineRule="auto"/>
              <w:ind w:left="135"/>
              <w:jc w:val="center"/>
            </w:pPr>
          </w:p>
        </w:tc>
        <w:tc>
          <w:tcPr>
            <w:tcW w:w="1134" w:type="dxa"/>
            <w:tcMar>
              <w:top w:w="50" w:type="dxa"/>
              <w:left w:w="100" w:type="dxa"/>
            </w:tcMar>
            <w:vAlign w:val="center"/>
          </w:tcPr>
          <w:p w14:paraId="693F459C">
            <w:pPr>
              <w:spacing w:before="0" w:after="0"/>
              <w:ind w:left="135"/>
              <w:jc w:val="left"/>
            </w:pPr>
          </w:p>
        </w:tc>
        <w:tc>
          <w:tcPr>
            <w:tcW w:w="1952" w:type="dxa"/>
            <w:tcMar>
              <w:top w:w="50" w:type="dxa"/>
              <w:left w:w="100" w:type="dxa"/>
            </w:tcMar>
            <w:vAlign w:val="center"/>
          </w:tcPr>
          <w:p w14:paraId="34F05B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"https://m.edsoo.ru/8bc2de7a" \h </w:instrText>
            </w:r>
            <w: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14:paraId="2B3D0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61B40FA">
            <w:pPr>
              <w:spacing w:before="0" w:after="0"/>
              <w:ind w:left="0"/>
              <w:jc w:val="left"/>
            </w:pPr>
            <w:r>
              <w:rPr>
                <w:rFonts w:ascii="Times New Roman" w:hAnsi="Times New Roman"/>
                <w:b w:val="0"/>
                <w:i w:val="0"/>
                <w:color w:val="000000"/>
                <w:sz w:val="24"/>
              </w:rPr>
              <w:t>44</w:t>
            </w:r>
          </w:p>
        </w:tc>
        <w:tc>
          <w:tcPr>
            <w:tcW w:w="3224" w:type="dxa"/>
            <w:tcMar>
              <w:top w:w="50" w:type="dxa"/>
              <w:left w:w="100" w:type="dxa"/>
            </w:tcMar>
            <w:vAlign w:val="center"/>
          </w:tcPr>
          <w:p w14:paraId="21AF0F4C">
            <w:pPr>
              <w:spacing w:before="0" w:after="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251B9E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952064">
            <w:pPr>
              <w:spacing w:before="0" w:after="0" w:line="276" w:lineRule="auto"/>
              <w:ind w:left="135"/>
              <w:jc w:val="center"/>
            </w:pPr>
          </w:p>
        </w:tc>
        <w:tc>
          <w:tcPr>
            <w:tcW w:w="1604" w:type="dxa"/>
            <w:tcMar>
              <w:top w:w="50" w:type="dxa"/>
              <w:left w:w="100" w:type="dxa"/>
            </w:tcMar>
            <w:vAlign w:val="center"/>
          </w:tcPr>
          <w:p w14:paraId="44650240">
            <w:pPr>
              <w:spacing w:before="0" w:after="0" w:line="276" w:lineRule="auto"/>
              <w:ind w:left="135"/>
              <w:jc w:val="center"/>
            </w:pPr>
          </w:p>
        </w:tc>
        <w:tc>
          <w:tcPr>
            <w:tcW w:w="1134" w:type="dxa"/>
            <w:tcMar>
              <w:top w:w="50" w:type="dxa"/>
              <w:left w:w="100" w:type="dxa"/>
            </w:tcMar>
            <w:vAlign w:val="center"/>
          </w:tcPr>
          <w:p w14:paraId="185B9073">
            <w:pPr>
              <w:spacing w:before="0" w:after="0"/>
              <w:ind w:left="135"/>
              <w:jc w:val="left"/>
            </w:pPr>
          </w:p>
        </w:tc>
        <w:tc>
          <w:tcPr>
            <w:tcW w:w="1952" w:type="dxa"/>
            <w:tcMar>
              <w:top w:w="50" w:type="dxa"/>
              <w:left w:w="100" w:type="dxa"/>
            </w:tcMar>
            <w:vAlign w:val="center"/>
          </w:tcPr>
          <w:p w14:paraId="20A784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"https://m.edsoo.ru/8bc2dfa6" \h </w:instrText>
            </w:r>
            <w: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14:paraId="3068C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3E784F1">
            <w:pPr>
              <w:spacing w:before="0" w:after="0"/>
              <w:ind w:left="0"/>
              <w:jc w:val="left"/>
            </w:pPr>
            <w:r>
              <w:rPr>
                <w:rFonts w:ascii="Times New Roman" w:hAnsi="Times New Roman"/>
                <w:b w:val="0"/>
                <w:i w:val="0"/>
                <w:color w:val="000000"/>
                <w:sz w:val="24"/>
              </w:rPr>
              <w:t>45</w:t>
            </w:r>
          </w:p>
        </w:tc>
        <w:tc>
          <w:tcPr>
            <w:tcW w:w="3224" w:type="dxa"/>
            <w:tcMar>
              <w:top w:w="50" w:type="dxa"/>
              <w:left w:w="100" w:type="dxa"/>
            </w:tcMar>
            <w:vAlign w:val="center"/>
          </w:tcPr>
          <w:p w14:paraId="70F0BE72">
            <w:pPr>
              <w:spacing w:before="0" w:after="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231CCD8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AC50CF">
            <w:pPr>
              <w:spacing w:before="0" w:after="0" w:line="276" w:lineRule="auto"/>
              <w:ind w:left="135"/>
              <w:jc w:val="center"/>
            </w:pPr>
          </w:p>
        </w:tc>
        <w:tc>
          <w:tcPr>
            <w:tcW w:w="1604" w:type="dxa"/>
            <w:tcMar>
              <w:top w:w="50" w:type="dxa"/>
              <w:left w:w="100" w:type="dxa"/>
            </w:tcMar>
            <w:vAlign w:val="center"/>
          </w:tcPr>
          <w:p w14:paraId="4D4368E5">
            <w:pPr>
              <w:spacing w:before="0" w:after="0" w:line="276" w:lineRule="auto"/>
              <w:ind w:left="135"/>
              <w:jc w:val="center"/>
            </w:pPr>
          </w:p>
        </w:tc>
        <w:tc>
          <w:tcPr>
            <w:tcW w:w="1134" w:type="dxa"/>
            <w:tcMar>
              <w:top w:w="50" w:type="dxa"/>
              <w:left w:w="100" w:type="dxa"/>
            </w:tcMar>
            <w:vAlign w:val="center"/>
          </w:tcPr>
          <w:p w14:paraId="39B12043">
            <w:pPr>
              <w:spacing w:before="0" w:after="0"/>
              <w:ind w:left="135"/>
              <w:jc w:val="left"/>
            </w:pPr>
          </w:p>
        </w:tc>
        <w:tc>
          <w:tcPr>
            <w:tcW w:w="1952" w:type="dxa"/>
            <w:tcMar>
              <w:top w:w="50" w:type="dxa"/>
              <w:left w:w="100" w:type="dxa"/>
            </w:tcMar>
            <w:vAlign w:val="center"/>
          </w:tcPr>
          <w:p w14:paraId="321079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"https://m.edsoo.ru/8bc2e0c8" \h </w:instrText>
            </w:r>
            <w: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14:paraId="0908B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71782B9">
            <w:pPr>
              <w:spacing w:before="0" w:after="0"/>
              <w:ind w:left="0"/>
              <w:jc w:val="left"/>
            </w:pPr>
            <w:r>
              <w:rPr>
                <w:rFonts w:ascii="Times New Roman" w:hAnsi="Times New Roman"/>
                <w:b w:val="0"/>
                <w:i w:val="0"/>
                <w:color w:val="000000"/>
                <w:sz w:val="24"/>
              </w:rPr>
              <w:t>46</w:t>
            </w:r>
          </w:p>
        </w:tc>
        <w:tc>
          <w:tcPr>
            <w:tcW w:w="3224" w:type="dxa"/>
            <w:tcMar>
              <w:top w:w="50" w:type="dxa"/>
              <w:left w:w="100" w:type="dxa"/>
            </w:tcMar>
            <w:vAlign w:val="center"/>
          </w:tcPr>
          <w:p w14:paraId="5A35E9B2">
            <w:pPr>
              <w:spacing w:before="0" w:after="0"/>
              <w:ind w:left="135"/>
              <w:jc w:val="left"/>
            </w:pPr>
            <w:r>
              <w:rPr>
                <w:rFonts w:ascii="Times New Roman" w:hAnsi="Times New Roman"/>
                <w:b w:val="0"/>
                <w:i w:val="0"/>
                <w:color w:val="000000"/>
                <w:sz w:val="24"/>
              </w:rPr>
              <w:t>И. С. Тургенев. Рассказ «Бежин луг». Образы и герои</w:t>
            </w:r>
          </w:p>
        </w:tc>
        <w:tc>
          <w:tcPr>
            <w:tcW w:w="809" w:type="dxa"/>
            <w:tcMar>
              <w:top w:w="50" w:type="dxa"/>
              <w:left w:w="100" w:type="dxa"/>
            </w:tcMar>
            <w:vAlign w:val="center"/>
          </w:tcPr>
          <w:p w14:paraId="16D85DA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1980BC8">
            <w:pPr>
              <w:spacing w:before="0" w:after="0" w:line="276" w:lineRule="auto"/>
              <w:ind w:left="135"/>
              <w:jc w:val="center"/>
            </w:pPr>
          </w:p>
        </w:tc>
        <w:tc>
          <w:tcPr>
            <w:tcW w:w="1604" w:type="dxa"/>
            <w:tcMar>
              <w:top w:w="50" w:type="dxa"/>
              <w:left w:w="100" w:type="dxa"/>
            </w:tcMar>
            <w:vAlign w:val="center"/>
          </w:tcPr>
          <w:p w14:paraId="72135503">
            <w:pPr>
              <w:spacing w:before="0" w:after="0" w:line="276" w:lineRule="auto"/>
              <w:ind w:left="135"/>
              <w:jc w:val="center"/>
            </w:pPr>
          </w:p>
        </w:tc>
        <w:tc>
          <w:tcPr>
            <w:tcW w:w="1134" w:type="dxa"/>
            <w:tcMar>
              <w:top w:w="50" w:type="dxa"/>
              <w:left w:w="100" w:type="dxa"/>
            </w:tcMar>
            <w:vAlign w:val="center"/>
          </w:tcPr>
          <w:p w14:paraId="4BB57B7F">
            <w:pPr>
              <w:spacing w:before="0" w:after="0"/>
              <w:ind w:left="135"/>
              <w:jc w:val="left"/>
            </w:pPr>
          </w:p>
        </w:tc>
        <w:tc>
          <w:tcPr>
            <w:tcW w:w="1952" w:type="dxa"/>
            <w:tcMar>
              <w:top w:w="50" w:type="dxa"/>
              <w:left w:w="100" w:type="dxa"/>
            </w:tcMar>
            <w:vAlign w:val="center"/>
          </w:tcPr>
          <w:p w14:paraId="77EF4F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"https://m.edsoo.ru/8bc2e28a" \h </w:instrText>
            </w:r>
            <w: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14:paraId="591B0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AC92157">
            <w:pPr>
              <w:spacing w:before="0" w:after="0"/>
              <w:ind w:left="0"/>
              <w:jc w:val="left"/>
            </w:pPr>
            <w:r>
              <w:rPr>
                <w:rFonts w:ascii="Times New Roman" w:hAnsi="Times New Roman"/>
                <w:b w:val="0"/>
                <w:i w:val="0"/>
                <w:color w:val="000000"/>
                <w:sz w:val="24"/>
              </w:rPr>
              <w:t>47</w:t>
            </w:r>
          </w:p>
        </w:tc>
        <w:tc>
          <w:tcPr>
            <w:tcW w:w="3224" w:type="dxa"/>
            <w:tcMar>
              <w:top w:w="50" w:type="dxa"/>
              <w:left w:w="100" w:type="dxa"/>
            </w:tcMar>
            <w:vAlign w:val="center"/>
          </w:tcPr>
          <w:p w14:paraId="7A2E0424">
            <w:pPr>
              <w:spacing w:before="0" w:after="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1E2731E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A948163">
            <w:pPr>
              <w:spacing w:before="0" w:after="0" w:line="276" w:lineRule="auto"/>
              <w:ind w:left="135"/>
              <w:jc w:val="center"/>
            </w:pPr>
          </w:p>
        </w:tc>
        <w:tc>
          <w:tcPr>
            <w:tcW w:w="1604" w:type="dxa"/>
            <w:tcMar>
              <w:top w:w="50" w:type="dxa"/>
              <w:left w:w="100" w:type="dxa"/>
            </w:tcMar>
            <w:vAlign w:val="center"/>
          </w:tcPr>
          <w:p w14:paraId="5EA93573">
            <w:pPr>
              <w:spacing w:before="0" w:after="0" w:line="276" w:lineRule="auto"/>
              <w:ind w:left="135"/>
              <w:jc w:val="center"/>
            </w:pPr>
          </w:p>
        </w:tc>
        <w:tc>
          <w:tcPr>
            <w:tcW w:w="1134" w:type="dxa"/>
            <w:tcMar>
              <w:top w:w="50" w:type="dxa"/>
              <w:left w:w="100" w:type="dxa"/>
            </w:tcMar>
            <w:vAlign w:val="center"/>
          </w:tcPr>
          <w:p w14:paraId="154EA0D0">
            <w:pPr>
              <w:spacing w:before="0" w:after="0"/>
              <w:ind w:left="135"/>
              <w:jc w:val="left"/>
            </w:pPr>
          </w:p>
        </w:tc>
        <w:tc>
          <w:tcPr>
            <w:tcW w:w="1952" w:type="dxa"/>
            <w:tcMar>
              <w:top w:w="50" w:type="dxa"/>
              <w:left w:w="100" w:type="dxa"/>
            </w:tcMar>
            <w:vAlign w:val="center"/>
          </w:tcPr>
          <w:p w14:paraId="1545BE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"https://m.edsoo.ru/8bc2e3ac" \h </w:instrText>
            </w:r>
            <w: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14:paraId="79933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F833BB8">
            <w:pPr>
              <w:spacing w:before="0" w:after="0"/>
              <w:ind w:left="0"/>
              <w:jc w:val="left"/>
            </w:pPr>
            <w:r>
              <w:rPr>
                <w:rFonts w:ascii="Times New Roman" w:hAnsi="Times New Roman"/>
                <w:b w:val="0"/>
                <w:i w:val="0"/>
                <w:color w:val="000000"/>
                <w:sz w:val="24"/>
              </w:rPr>
              <w:t>48</w:t>
            </w:r>
          </w:p>
        </w:tc>
        <w:tc>
          <w:tcPr>
            <w:tcW w:w="3224" w:type="dxa"/>
            <w:tcMar>
              <w:top w:w="50" w:type="dxa"/>
              <w:left w:w="100" w:type="dxa"/>
            </w:tcMar>
            <w:vAlign w:val="center"/>
          </w:tcPr>
          <w:p w14:paraId="1BADDB3A">
            <w:pPr>
              <w:spacing w:before="0" w:after="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2AA3E1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5158703">
            <w:pPr>
              <w:spacing w:before="0" w:after="0" w:line="276" w:lineRule="auto"/>
              <w:ind w:left="135"/>
              <w:jc w:val="center"/>
            </w:pPr>
          </w:p>
        </w:tc>
        <w:tc>
          <w:tcPr>
            <w:tcW w:w="1604" w:type="dxa"/>
            <w:tcMar>
              <w:top w:w="50" w:type="dxa"/>
              <w:left w:w="100" w:type="dxa"/>
            </w:tcMar>
            <w:vAlign w:val="center"/>
          </w:tcPr>
          <w:p w14:paraId="4F3EDA33">
            <w:pPr>
              <w:spacing w:before="0" w:after="0" w:line="276" w:lineRule="auto"/>
              <w:ind w:left="135"/>
              <w:jc w:val="center"/>
            </w:pPr>
          </w:p>
        </w:tc>
        <w:tc>
          <w:tcPr>
            <w:tcW w:w="1134" w:type="dxa"/>
            <w:tcMar>
              <w:top w:w="50" w:type="dxa"/>
              <w:left w:w="100" w:type="dxa"/>
            </w:tcMar>
            <w:vAlign w:val="center"/>
          </w:tcPr>
          <w:p w14:paraId="66B28256">
            <w:pPr>
              <w:spacing w:before="0" w:after="0"/>
              <w:ind w:left="135"/>
              <w:jc w:val="left"/>
            </w:pPr>
          </w:p>
        </w:tc>
        <w:tc>
          <w:tcPr>
            <w:tcW w:w="1952" w:type="dxa"/>
            <w:tcMar>
              <w:top w:w="50" w:type="dxa"/>
              <w:left w:w="100" w:type="dxa"/>
            </w:tcMar>
            <w:vAlign w:val="center"/>
          </w:tcPr>
          <w:p w14:paraId="5BDBD1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"https://m.edsoo.ru/8bc2e5d2" \h </w:instrText>
            </w:r>
            <w: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14:paraId="7EA2A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76BE4E8">
            <w:pPr>
              <w:spacing w:before="0" w:after="0"/>
              <w:ind w:left="0"/>
              <w:jc w:val="left"/>
            </w:pPr>
            <w:r>
              <w:rPr>
                <w:rFonts w:ascii="Times New Roman" w:hAnsi="Times New Roman"/>
                <w:b w:val="0"/>
                <w:i w:val="0"/>
                <w:color w:val="000000"/>
                <w:sz w:val="24"/>
              </w:rPr>
              <w:t>49</w:t>
            </w:r>
          </w:p>
        </w:tc>
        <w:tc>
          <w:tcPr>
            <w:tcW w:w="3224" w:type="dxa"/>
            <w:tcMar>
              <w:top w:w="50" w:type="dxa"/>
              <w:left w:w="100" w:type="dxa"/>
            </w:tcMar>
            <w:vAlign w:val="center"/>
          </w:tcPr>
          <w:p w14:paraId="4C9FCCE9">
            <w:pPr>
              <w:spacing w:before="0" w:after="0"/>
              <w:ind w:left="135"/>
              <w:jc w:val="left"/>
            </w:pPr>
            <w:r>
              <w:rPr>
                <w:rFonts w:ascii="Times New Roman" w:hAnsi="Times New Roman"/>
                <w:b w:val="0"/>
                <w:i w:val="0"/>
                <w:color w:val="000000"/>
                <w:sz w:val="24"/>
              </w:rPr>
              <w:t>Н. С. Лесков. Сказ «Левша»: образ главного героя</w:t>
            </w:r>
          </w:p>
        </w:tc>
        <w:tc>
          <w:tcPr>
            <w:tcW w:w="809" w:type="dxa"/>
            <w:tcMar>
              <w:top w:w="50" w:type="dxa"/>
              <w:left w:w="100" w:type="dxa"/>
            </w:tcMar>
            <w:vAlign w:val="center"/>
          </w:tcPr>
          <w:p w14:paraId="392CFDB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125FC3E">
            <w:pPr>
              <w:spacing w:before="0" w:after="0" w:line="276" w:lineRule="auto"/>
              <w:ind w:left="135"/>
              <w:jc w:val="center"/>
            </w:pPr>
          </w:p>
        </w:tc>
        <w:tc>
          <w:tcPr>
            <w:tcW w:w="1604" w:type="dxa"/>
            <w:tcMar>
              <w:top w:w="50" w:type="dxa"/>
              <w:left w:w="100" w:type="dxa"/>
            </w:tcMar>
            <w:vAlign w:val="center"/>
          </w:tcPr>
          <w:p w14:paraId="52775529">
            <w:pPr>
              <w:spacing w:before="0" w:after="0" w:line="276" w:lineRule="auto"/>
              <w:ind w:left="135"/>
              <w:jc w:val="center"/>
            </w:pPr>
          </w:p>
        </w:tc>
        <w:tc>
          <w:tcPr>
            <w:tcW w:w="1134" w:type="dxa"/>
            <w:tcMar>
              <w:top w:w="50" w:type="dxa"/>
              <w:left w:w="100" w:type="dxa"/>
            </w:tcMar>
            <w:vAlign w:val="center"/>
          </w:tcPr>
          <w:p w14:paraId="1ADCF5C4">
            <w:pPr>
              <w:spacing w:before="0" w:after="0"/>
              <w:ind w:left="135"/>
              <w:jc w:val="left"/>
            </w:pPr>
          </w:p>
        </w:tc>
        <w:tc>
          <w:tcPr>
            <w:tcW w:w="1952" w:type="dxa"/>
            <w:tcMar>
              <w:top w:w="50" w:type="dxa"/>
              <w:left w:w="100" w:type="dxa"/>
            </w:tcMar>
            <w:vAlign w:val="center"/>
          </w:tcPr>
          <w:p w14:paraId="7F8CE8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"https://m.edsoo.ru/8bc2e4ba" \h </w:instrText>
            </w:r>
            <w: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14:paraId="59AA7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996AFD5">
            <w:pPr>
              <w:spacing w:before="0" w:after="0"/>
              <w:ind w:left="0"/>
              <w:jc w:val="left"/>
            </w:pPr>
            <w:r>
              <w:rPr>
                <w:rFonts w:ascii="Times New Roman" w:hAnsi="Times New Roman"/>
                <w:b w:val="0"/>
                <w:i w:val="0"/>
                <w:color w:val="000000"/>
                <w:sz w:val="24"/>
              </w:rPr>
              <w:t>50</w:t>
            </w:r>
          </w:p>
        </w:tc>
        <w:tc>
          <w:tcPr>
            <w:tcW w:w="3224" w:type="dxa"/>
            <w:tcMar>
              <w:top w:w="50" w:type="dxa"/>
              <w:left w:w="100" w:type="dxa"/>
            </w:tcMar>
            <w:vAlign w:val="center"/>
          </w:tcPr>
          <w:p w14:paraId="1F8722DD">
            <w:pPr>
              <w:spacing w:before="0" w:after="0"/>
              <w:ind w:left="135"/>
              <w:jc w:val="left"/>
            </w:pPr>
            <w:r>
              <w:rPr>
                <w:rFonts w:ascii="Times New Roman" w:hAnsi="Times New Roman"/>
                <w:b w:val="0"/>
                <w:i w:val="0"/>
                <w:color w:val="000000"/>
                <w:sz w:val="24"/>
              </w:rPr>
              <w:t>Н. С. Лесков. Сказ «Левша»: авторское отношение к герою</w:t>
            </w:r>
          </w:p>
        </w:tc>
        <w:tc>
          <w:tcPr>
            <w:tcW w:w="809" w:type="dxa"/>
            <w:tcMar>
              <w:top w:w="50" w:type="dxa"/>
              <w:left w:w="100" w:type="dxa"/>
            </w:tcMar>
            <w:vAlign w:val="center"/>
          </w:tcPr>
          <w:p w14:paraId="15336AA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C1FC9EA">
            <w:pPr>
              <w:spacing w:before="0" w:after="0" w:line="276" w:lineRule="auto"/>
              <w:ind w:left="135"/>
              <w:jc w:val="center"/>
            </w:pPr>
          </w:p>
        </w:tc>
        <w:tc>
          <w:tcPr>
            <w:tcW w:w="1604" w:type="dxa"/>
            <w:tcMar>
              <w:top w:w="50" w:type="dxa"/>
              <w:left w:w="100" w:type="dxa"/>
            </w:tcMar>
            <w:vAlign w:val="center"/>
          </w:tcPr>
          <w:p w14:paraId="4A74B69A">
            <w:pPr>
              <w:spacing w:before="0" w:after="0" w:line="276" w:lineRule="auto"/>
              <w:ind w:left="135"/>
              <w:jc w:val="center"/>
            </w:pPr>
          </w:p>
        </w:tc>
        <w:tc>
          <w:tcPr>
            <w:tcW w:w="1134" w:type="dxa"/>
            <w:tcMar>
              <w:top w:w="50" w:type="dxa"/>
              <w:left w:w="100" w:type="dxa"/>
            </w:tcMar>
            <w:vAlign w:val="center"/>
          </w:tcPr>
          <w:p w14:paraId="4736282B">
            <w:pPr>
              <w:spacing w:before="0" w:after="0"/>
              <w:ind w:left="135"/>
              <w:jc w:val="left"/>
            </w:pPr>
          </w:p>
        </w:tc>
        <w:tc>
          <w:tcPr>
            <w:tcW w:w="1952" w:type="dxa"/>
            <w:tcMar>
              <w:top w:w="50" w:type="dxa"/>
              <w:left w:w="100" w:type="dxa"/>
            </w:tcMar>
            <w:vAlign w:val="center"/>
          </w:tcPr>
          <w:p w14:paraId="63F3BE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"https://m.edsoo.ru/8bc2e6e0" \h </w:instrText>
            </w:r>
            <w: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14:paraId="3A42F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6DB8DCE">
            <w:pPr>
              <w:spacing w:before="0" w:after="0"/>
              <w:ind w:left="0"/>
              <w:jc w:val="left"/>
            </w:pPr>
            <w:r>
              <w:rPr>
                <w:rFonts w:ascii="Times New Roman" w:hAnsi="Times New Roman"/>
                <w:b w:val="0"/>
                <w:i w:val="0"/>
                <w:color w:val="000000"/>
                <w:sz w:val="24"/>
              </w:rPr>
              <w:t>51</w:t>
            </w:r>
          </w:p>
        </w:tc>
        <w:tc>
          <w:tcPr>
            <w:tcW w:w="3224" w:type="dxa"/>
            <w:tcMar>
              <w:top w:w="50" w:type="dxa"/>
              <w:left w:w="100" w:type="dxa"/>
            </w:tcMar>
            <w:vAlign w:val="center"/>
          </w:tcPr>
          <w:p w14:paraId="7018EE34">
            <w:pPr>
              <w:spacing w:before="0" w:after="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46CCCAE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739039">
            <w:pPr>
              <w:spacing w:before="0" w:after="0" w:line="276" w:lineRule="auto"/>
              <w:ind w:left="135"/>
              <w:jc w:val="center"/>
            </w:pPr>
          </w:p>
        </w:tc>
        <w:tc>
          <w:tcPr>
            <w:tcW w:w="1604" w:type="dxa"/>
            <w:tcMar>
              <w:top w:w="50" w:type="dxa"/>
              <w:left w:w="100" w:type="dxa"/>
            </w:tcMar>
            <w:vAlign w:val="center"/>
          </w:tcPr>
          <w:p w14:paraId="53F60EAC">
            <w:pPr>
              <w:spacing w:before="0" w:after="0" w:line="276" w:lineRule="auto"/>
              <w:ind w:left="135"/>
              <w:jc w:val="center"/>
            </w:pPr>
          </w:p>
        </w:tc>
        <w:tc>
          <w:tcPr>
            <w:tcW w:w="1134" w:type="dxa"/>
            <w:tcMar>
              <w:top w:w="50" w:type="dxa"/>
              <w:left w:w="100" w:type="dxa"/>
            </w:tcMar>
            <w:vAlign w:val="center"/>
          </w:tcPr>
          <w:p w14:paraId="77032AC0">
            <w:pPr>
              <w:spacing w:before="0" w:after="0"/>
              <w:ind w:left="135"/>
              <w:jc w:val="left"/>
            </w:pPr>
          </w:p>
        </w:tc>
        <w:tc>
          <w:tcPr>
            <w:tcW w:w="1952" w:type="dxa"/>
            <w:tcMar>
              <w:top w:w="50" w:type="dxa"/>
              <w:left w:w="100" w:type="dxa"/>
            </w:tcMar>
            <w:vAlign w:val="center"/>
          </w:tcPr>
          <w:p w14:paraId="24E484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"https://m.edsoo.ru/8bc2e7f8" \h </w:instrText>
            </w:r>
            <w: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14:paraId="3FBDE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E35D83">
            <w:pPr>
              <w:spacing w:before="0" w:after="0"/>
              <w:ind w:left="0"/>
              <w:jc w:val="left"/>
            </w:pPr>
            <w:r>
              <w:rPr>
                <w:rFonts w:ascii="Times New Roman" w:hAnsi="Times New Roman"/>
                <w:b w:val="0"/>
                <w:i w:val="0"/>
                <w:color w:val="000000"/>
                <w:sz w:val="24"/>
              </w:rPr>
              <w:t>52</w:t>
            </w:r>
          </w:p>
        </w:tc>
        <w:tc>
          <w:tcPr>
            <w:tcW w:w="3224" w:type="dxa"/>
            <w:tcMar>
              <w:top w:w="50" w:type="dxa"/>
              <w:left w:w="100" w:type="dxa"/>
            </w:tcMar>
            <w:vAlign w:val="center"/>
          </w:tcPr>
          <w:p w14:paraId="4A69921E">
            <w:pPr>
              <w:spacing w:before="0" w:after="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w="809" w:type="dxa"/>
            <w:tcMar>
              <w:top w:w="50" w:type="dxa"/>
              <w:left w:w="100" w:type="dxa"/>
            </w:tcMar>
            <w:vAlign w:val="center"/>
          </w:tcPr>
          <w:p w14:paraId="7BD9C5C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5A7CB75">
            <w:pPr>
              <w:spacing w:before="0" w:after="0" w:line="276" w:lineRule="auto"/>
              <w:ind w:left="135"/>
              <w:jc w:val="center"/>
            </w:pPr>
          </w:p>
        </w:tc>
        <w:tc>
          <w:tcPr>
            <w:tcW w:w="1604" w:type="dxa"/>
            <w:tcMar>
              <w:top w:w="50" w:type="dxa"/>
              <w:left w:w="100" w:type="dxa"/>
            </w:tcMar>
            <w:vAlign w:val="center"/>
          </w:tcPr>
          <w:p w14:paraId="3AA92A35">
            <w:pPr>
              <w:spacing w:before="0" w:after="0" w:line="276" w:lineRule="auto"/>
              <w:ind w:left="135"/>
              <w:jc w:val="center"/>
            </w:pPr>
          </w:p>
        </w:tc>
        <w:tc>
          <w:tcPr>
            <w:tcW w:w="1134" w:type="dxa"/>
            <w:tcMar>
              <w:top w:w="50" w:type="dxa"/>
              <w:left w:w="100" w:type="dxa"/>
            </w:tcMar>
            <w:vAlign w:val="center"/>
          </w:tcPr>
          <w:p w14:paraId="6D7E935E">
            <w:pPr>
              <w:spacing w:before="0" w:after="0"/>
              <w:ind w:left="135"/>
              <w:jc w:val="left"/>
            </w:pPr>
          </w:p>
        </w:tc>
        <w:tc>
          <w:tcPr>
            <w:tcW w:w="1952" w:type="dxa"/>
            <w:tcMar>
              <w:top w:w="50" w:type="dxa"/>
              <w:left w:w="100" w:type="dxa"/>
            </w:tcMar>
            <w:vAlign w:val="center"/>
          </w:tcPr>
          <w:p w14:paraId="0578A1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"https://m.edsoo.ru/8bc2e924" \h </w:instrText>
            </w:r>
            <w: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14:paraId="63444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EE5151E">
            <w:pPr>
              <w:spacing w:before="0" w:after="0"/>
              <w:ind w:left="0"/>
              <w:jc w:val="left"/>
            </w:pPr>
            <w:r>
              <w:rPr>
                <w:rFonts w:ascii="Times New Roman" w:hAnsi="Times New Roman"/>
                <w:b w:val="0"/>
                <w:i w:val="0"/>
                <w:color w:val="000000"/>
                <w:sz w:val="24"/>
              </w:rPr>
              <w:t>53</w:t>
            </w:r>
          </w:p>
        </w:tc>
        <w:tc>
          <w:tcPr>
            <w:tcW w:w="3224" w:type="dxa"/>
            <w:tcMar>
              <w:top w:w="50" w:type="dxa"/>
              <w:left w:w="100" w:type="dxa"/>
            </w:tcMar>
            <w:vAlign w:val="center"/>
          </w:tcPr>
          <w:p w14:paraId="21B86B3D">
            <w:pPr>
              <w:spacing w:before="0" w:after="0"/>
              <w:ind w:left="135"/>
              <w:jc w:val="left"/>
            </w:pPr>
            <w:r>
              <w:rPr>
                <w:rFonts w:ascii="Times New Roman" w:hAnsi="Times New Roman"/>
                <w:b w:val="0"/>
                <w:i w:val="0"/>
                <w:color w:val="000000"/>
                <w:sz w:val="24"/>
              </w:rPr>
              <w:t>Л. Н. Толстой. Повесть «Детство» (главы). Проблематика повести</w:t>
            </w:r>
          </w:p>
        </w:tc>
        <w:tc>
          <w:tcPr>
            <w:tcW w:w="809" w:type="dxa"/>
            <w:tcMar>
              <w:top w:w="50" w:type="dxa"/>
              <w:left w:w="100" w:type="dxa"/>
            </w:tcMar>
            <w:vAlign w:val="center"/>
          </w:tcPr>
          <w:p w14:paraId="6160219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35E2EB5">
            <w:pPr>
              <w:spacing w:before="0" w:after="0" w:line="276" w:lineRule="auto"/>
              <w:ind w:left="135"/>
              <w:jc w:val="center"/>
            </w:pPr>
          </w:p>
        </w:tc>
        <w:tc>
          <w:tcPr>
            <w:tcW w:w="1604" w:type="dxa"/>
            <w:tcMar>
              <w:top w:w="50" w:type="dxa"/>
              <w:left w:w="100" w:type="dxa"/>
            </w:tcMar>
            <w:vAlign w:val="center"/>
          </w:tcPr>
          <w:p w14:paraId="3EA0851F">
            <w:pPr>
              <w:spacing w:before="0" w:after="0" w:line="276" w:lineRule="auto"/>
              <w:ind w:left="135"/>
              <w:jc w:val="center"/>
            </w:pPr>
          </w:p>
        </w:tc>
        <w:tc>
          <w:tcPr>
            <w:tcW w:w="1134" w:type="dxa"/>
            <w:tcMar>
              <w:top w:w="50" w:type="dxa"/>
              <w:left w:w="100" w:type="dxa"/>
            </w:tcMar>
            <w:vAlign w:val="center"/>
          </w:tcPr>
          <w:p w14:paraId="30872624">
            <w:pPr>
              <w:spacing w:before="0" w:after="0"/>
              <w:ind w:left="135"/>
              <w:jc w:val="left"/>
            </w:pPr>
          </w:p>
        </w:tc>
        <w:tc>
          <w:tcPr>
            <w:tcW w:w="1952" w:type="dxa"/>
            <w:tcMar>
              <w:top w:w="50" w:type="dxa"/>
              <w:left w:w="100" w:type="dxa"/>
            </w:tcMar>
            <w:vAlign w:val="center"/>
          </w:tcPr>
          <w:p w14:paraId="265ED8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"https://m.edsoo.ru/8bc2eb5e" \h </w:instrText>
            </w:r>
            <w: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14:paraId="70B96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60918D8">
            <w:pPr>
              <w:spacing w:before="0" w:after="0"/>
              <w:ind w:left="0"/>
              <w:jc w:val="left"/>
            </w:pPr>
            <w:r>
              <w:rPr>
                <w:rFonts w:ascii="Times New Roman" w:hAnsi="Times New Roman"/>
                <w:b w:val="0"/>
                <w:i w:val="0"/>
                <w:color w:val="000000"/>
                <w:sz w:val="24"/>
              </w:rPr>
              <w:t>54</w:t>
            </w:r>
          </w:p>
        </w:tc>
        <w:tc>
          <w:tcPr>
            <w:tcW w:w="3224" w:type="dxa"/>
            <w:tcMar>
              <w:top w:w="50" w:type="dxa"/>
              <w:left w:w="100" w:type="dxa"/>
            </w:tcMar>
            <w:vAlign w:val="center"/>
          </w:tcPr>
          <w:p w14:paraId="535C6A4C">
            <w:pPr>
              <w:spacing w:before="0" w:after="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3519514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7913AD">
            <w:pPr>
              <w:spacing w:before="0" w:after="0" w:line="276" w:lineRule="auto"/>
              <w:ind w:left="135"/>
              <w:jc w:val="center"/>
            </w:pPr>
          </w:p>
        </w:tc>
        <w:tc>
          <w:tcPr>
            <w:tcW w:w="1604" w:type="dxa"/>
            <w:tcMar>
              <w:top w:w="50" w:type="dxa"/>
              <w:left w:w="100" w:type="dxa"/>
            </w:tcMar>
            <w:vAlign w:val="center"/>
          </w:tcPr>
          <w:p w14:paraId="60E2C911">
            <w:pPr>
              <w:spacing w:before="0" w:after="0" w:line="276" w:lineRule="auto"/>
              <w:ind w:left="135"/>
              <w:jc w:val="center"/>
            </w:pPr>
          </w:p>
        </w:tc>
        <w:tc>
          <w:tcPr>
            <w:tcW w:w="1134" w:type="dxa"/>
            <w:tcMar>
              <w:top w:w="50" w:type="dxa"/>
              <w:left w:w="100" w:type="dxa"/>
            </w:tcMar>
            <w:vAlign w:val="center"/>
          </w:tcPr>
          <w:p w14:paraId="407DA5DA">
            <w:pPr>
              <w:spacing w:before="0" w:after="0"/>
              <w:ind w:left="135"/>
              <w:jc w:val="left"/>
            </w:pPr>
          </w:p>
        </w:tc>
        <w:tc>
          <w:tcPr>
            <w:tcW w:w="1952" w:type="dxa"/>
            <w:tcMar>
              <w:top w:w="50" w:type="dxa"/>
              <w:left w:w="100" w:type="dxa"/>
            </w:tcMar>
            <w:vAlign w:val="center"/>
          </w:tcPr>
          <w:p w14:paraId="627D1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"https://m.edsoo.ru/8bc2ec8a" \h </w:instrText>
            </w:r>
            <w: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14:paraId="0FF0F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2D6ABD0">
            <w:pPr>
              <w:spacing w:before="0" w:after="0"/>
              <w:ind w:left="0"/>
              <w:jc w:val="left"/>
            </w:pPr>
            <w:r>
              <w:rPr>
                <w:rFonts w:ascii="Times New Roman" w:hAnsi="Times New Roman"/>
                <w:b w:val="0"/>
                <w:i w:val="0"/>
                <w:color w:val="000000"/>
                <w:sz w:val="24"/>
              </w:rPr>
              <w:t>55</w:t>
            </w:r>
          </w:p>
        </w:tc>
        <w:tc>
          <w:tcPr>
            <w:tcW w:w="3224" w:type="dxa"/>
            <w:tcMar>
              <w:top w:w="50" w:type="dxa"/>
              <w:left w:w="100" w:type="dxa"/>
            </w:tcMar>
            <w:vAlign w:val="center"/>
          </w:tcPr>
          <w:p w14:paraId="45521FBB">
            <w:pPr>
              <w:spacing w:before="0" w:after="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3E0AA12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C64A59F">
            <w:pPr>
              <w:spacing w:before="0" w:after="0" w:line="276" w:lineRule="auto"/>
              <w:ind w:left="135"/>
              <w:jc w:val="center"/>
            </w:pPr>
          </w:p>
        </w:tc>
        <w:tc>
          <w:tcPr>
            <w:tcW w:w="1604" w:type="dxa"/>
            <w:tcMar>
              <w:top w:w="50" w:type="dxa"/>
              <w:left w:w="100" w:type="dxa"/>
            </w:tcMar>
            <w:vAlign w:val="center"/>
          </w:tcPr>
          <w:p w14:paraId="2A53543C">
            <w:pPr>
              <w:spacing w:before="0" w:after="0" w:line="276" w:lineRule="auto"/>
              <w:ind w:left="135"/>
              <w:jc w:val="center"/>
            </w:pPr>
          </w:p>
        </w:tc>
        <w:tc>
          <w:tcPr>
            <w:tcW w:w="1134" w:type="dxa"/>
            <w:tcMar>
              <w:top w:w="50" w:type="dxa"/>
              <w:left w:w="100" w:type="dxa"/>
            </w:tcMar>
            <w:vAlign w:val="center"/>
          </w:tcPr>
          <w:p w14:paraId="49C3D57F">
            <w:pPr>
              <w:spacing w:before="0" w:after="0"/>
              <w:ind w:left="135"/>
              <w:jc w:val="left"/>
            </w:pPr>
          </w:p>
        </w:tc>
        <w:tc>
          <w:tcPr>
            <w:tcW w:w="1952" w:type="dxa"/>
            <w:tcMar>
              <w:top w:w="50" w:type="dxa"/>
              <w:left w:w="100" w:type="dxa"/>
            </w:tcMar>
            <w:vAlign w:val="center"/>
          </w:tcPr>
          <w:p w14:paraId="484773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"https://m.edsoo.ru/8bc2edf2" \h </w:instrText>
            </w:r>
            <w: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14:paraId="0942E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EEC929">
            <w:pPr>
              <w:spacing w:before="0" w:after="0"/>
              <w:ind w:left="0"/>
              <w:jc w:val="left"/>
            </w:pPr>
            <w:r>
              <w:rPr>
                <w:rFonts w:ascii="Times New Roman" w:hAnsi="Times New Roman"/>
                <w:b w:val="0"/>
                <w:i w:val="0"/>
                <w:color w:val="000000"/>
                <w:sz w:val="24"/>
              </w:rPr>
              <w:t>56</w:t>
            </w:r>
          </w:p>
        </w:tc>
        <w:tc>
          <w:tcPr>
            <w:tcW w:w="3224" w:type="dxa"/>
            <w:tcMar>
              <w:top w:w="50" w:type="dxa"/>
              <w:left w:w="100" w:type="dxa"/>
            </w:tcMar>
            <w:vAlign w:val="center"/>
          </w:tcPr>
          <w:p w14:paraId="020F0285">
            <w:pPr>
              <w:spacing w:before="0" w:after="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14:paraId="639B515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EF923E">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2A5125D7">
            <w:pPr>
              <w:spacing w:before="0" w:after="0" w:line="276" w:lineRule="auto"/>
              <w:ind w:left="135"/>
              <w:jc w:val="center"/>
            </w:pPr>
          </w:p>
        </w:tc>
        <w:tc>
          <w:tcPr>
            <w:tcW w:w="1134" w:type="dxa"/>
            <w:tcMar>
              <w:top w:w="50" w:type="dxa"/>
              <w:left w:w="100" w:type="dxa"/>
            </w:tcMar>
            <w:vAlign w:val="center"/>
          </w:tcPr>
          <w:p w14:paraId="0CFF7238">
            <w:pPr>
              <w:spacing w:before="0" w:after="0"/>
              <w:ind w:left="135"/>
              <w:jc w:val="left"/>
            </w:pPr>
          </w:p>
        </w:tc>
        <w:tc>
          <w:tcPr>
            <w:tcW w:w="1952" w:type="dxa"/>
            <w:tcMar>
              <w:top w:w="50" w:type="dxa"/>
              <w:left w:w="100" w:type="dxa"/>
            </w:tcMar>
            <w:vAlign w:val="center"/>
          </w:tcPr>
          <w:p w14:paraId="5FCB1F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"https://m.edsoo.ru/8bc2f036" \h </w:instrText>
            </w:r>
            <w: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14:paraId="29719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7088713">
            <w:pPr>
              <w:spacing w:before="0" w:after="0"/>
              <w:ind w:left="0"/>
              <w:jc w:val="left"/>
            </w:pPr>
            <w:r>
              <w:rPr>
                <w:rFonts w:ascii="Times New Roman" w:hAnsi="Times New Roman"/>
                <w:b w:val="0"/>
                <w:i w:val="0"/>
                <w:color w:val="000000"/>
                <w:sz w:val="24"/>
              </w:rPr>
              <w:t>57</w:t>
            </w:r>
          </w:p>
        </w:tc>
        <w:tc>
          <w:tcPr>
            <w:tcW w:w="3224" w:type="dxa"/>
            <w:tcMar>
              <w:top w:w="50" w:type="dxa"/>
              <w:left w:w="100" w:type="dxa"/>
            </w:tcMar>
            <w:vAlign w:val="center"/>
          </w:tcPr>
          <w:p w14:paraId="5C0B28AB">
            <w:pPr>
              <w:spacing w:before="0" w:after="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60D333F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AECA21">
            <w:pPr>
              <w:spacing w:before="0" w:after="0" w:line="276" w:lineRule="auto"/>
              <w:ind w:left="135"/>
              <w:jc w:val="center"/>
            </w:pPr>
          </w:p>
        </w:tc>
        <w:tc>
          <w:tcPr>
            <w:tcW w:w="1604" w:type="dxa"/>
            <w:tcMar>
              <w:top w:w="50" w:type="dxa"/>
              <w:left w:w="100" w:type="dxa"/>
            </w:tcMar>
            <w:vAlign w:val="center"/>
          </w:tcPr>
          <w:p w14:paraId="43B6DA32">
            <w:pPr>
              <w:spacing w:before="0" w:after="0" w:line="276" w:lineRule="auto"/>
              <w:ind w:left="135"/>
              <w:jc w:val="center"/>
            </w:pPr>
          </w:p>
        </w:tc>
        <w:tc>
          <w:tcPr>
            <w:tcW w:w="1134" w:type="dxa"/>
            <w:tcMar>
              <w:top w:w="50" w:type="dxa"/>
              <w:left w:w="100" w:type="dxa"/>
            </w:tcMar>
            <w:vAlign w:val="center"/>
          </w:tcPr>
          <w:p w14:paraId="5111E4C7">
            <w:pPr>
              <w:spacing w:before="0" w:after="0"/>
              <w:ind w:left="135"/>
              <w:jc w:val="left"/>
            </w:pPr>
          </w:p>
        </w:tc>
        <w:tc>
          <w:tcPr>
            <w:tcW w:w="1952" w:type="dxa"/>
            <w:tcMar>
              <w:top w:w="50" w:type="dxa"/>
              <w:left w:w="100" w:type="dxa"/>
            </w:tcMar>
            <w:vAlign w:val="center"/>
          </w:tcPr>
          <w:p w14:paraId="3C7C7A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"https://m.edsoo.ru/8bc2f54a" \h </w:instrText>
            </w:r>
            <w: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14:paraId="4737F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B5889FC">
            <w:pPr>
              <w:spacing w:before="0" w:after="0"/>
              <w:ind w:left="0"/>
              <w:jc w:val="left"/>
            </w:pPr>
            <w:r>
              <w:rPr>
                <w:rFonts w:ascii="Times New Roman" w:hAnsi="Times New Roman"/>
                <w:b w:val="0"/>
                <w:i w:val="0"/>
                <w:color w:val="000000"/>
                <w:sz w:val="24"/>
              </w:rPr>
              <w:t>58</w:t>
            </w:r>
          </w:p>
        </w:tc>
        <w:tc>
          <w:tcPr>
            <w:tcW w:w="3224" w:type="dxa"/>
            <w:tcMar>
              <w:top w:w="50" w:type="dxa"/>
              <w:left w:w="100" w:type="dxa"/>
            </w:tcMar>
            <w:vAlign w:val="center"/>
          </w:tcPr>
          <w:p w14:paraId="20A3EB69">
            <w:pPr>
              <w:spacing w:before="0" w:after="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733360A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D0A7843">
            <w:pPr>
              <w:spacing w:before="0" w:after="0" w:line="276" w:lineRule="auto"/>
              <w:ind w:left="135"/>
              <w:jc w:val="center"/>
            </w:pPr>
          </w:p>
        </w:tc>
        <w:tc>
          <w:tcPr>
            <w:tcW w:w="1604" w:type="dxa"/>
            <w:tcMar>
              <w:top w:w="50" w:type="dxa"/>
              <w:left w:w="100" w:type="dxa"/>
            </w:tcMar>
            <w:vAlign w:val="center"/>
          </w:tcPr>
          <w:p w14:paraId="6063FBAA">
            <w:pPr>
              <w:spacing w:before="0" w:after="0" w:line="276" w:lineRule="auto"/>
              <w:ind w:left="135"/>
              <w:jc w:val="center"/>
            </w:pPr>
          </w:p>
        </w:tc>
        <w:tc>
          <w:tcPr>
            <w:tcW w:w="1134" w:type="dxa"/>
            <w:tcMar>
              <w:top w:w="50" w:type="dxa"/>
              <w:left w:w="100" w:type="dxa"/>
            </w:tcMar>
            <w:vAlign w:val="center"/>
          </w:tcPr>
          <w:p w14:paraId="288E5085">
            <w:pPr>
              <w:spacing w:before="0" w:after="0"/>
              <w:ind w:left="135"/>
              <w:jc w:val="left"/>
            </w:pPr>
          </w:p>
        </w:tc>
        <w:tc>
          <w:tcPr>
            <w:tcW w:w="1952" w:type="dxa"/>
            <w:tcMar>
              <w:top w:w="50" w:type="dxa"/>
              <w:left w:w="100" w:type="dxa"/>
            </w:tcMar>
            <w:vAlign w:val="center"/>
          </w:tcPr>
          <w:p w14:paraId="295DFD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"https://m.edsoo.ru/8bc2f6ee" \h </w:instrText>
            </w:r>
            <w: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14:paraId="40940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9553FF2">
            <w:pPr>
              <w:spacing w:before="0" w:after="0"/>
              <w:ind w:left="0"/>
              <w:jc w:val="left"/>
            </w:pPr>
            <w:r>
              <w:rPr>
                <w:rFonts w:ascii="Times New Roman" w:hAnsi="Times New Roman"/>
                <w:b w:val="0"/>
                <w:i w:val="0"/>
                <w:color w:val="000000"/>
                <w:sz w:val="24"/>
              </w:rPr>
              <w:t>59</w:t>
            </w:r>
          </w:p>
        </w:tc>
        <w:tc>
          <w:tcPr>
            <w:tcW w:w="3224" w:type="dxa"/>
            <w:tcMar>
              <w:top w:w="50" w:type="dxa"/>
              <w:left w:w="100" w:type="dxa"/>
            </w:tcMar>
            <w:vAlign w:val="center"/>
          </w:tcPr>
          <w:p w14:paraId="7D016BBC">
            <w:pPr>
              <w:spacing w:before="0" w:after="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3CED84B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659B48F">
            <w:pPr>
              <w:spacing w:before="0" w:after="0" w:line="276" w:lineRule="auto"/>
              <w:ind w:left="135"/>
              <w:jc w:val="center"/>
            </w:pPr>
          </w:p>
        </w:tc>
        <w:tc>
          <w:tcPr>
            <w:tcW w:w="1604" w:type="dxa"/>
            <w:tcMar>
              <w:top w:w="50" w:type="dxa"/>
              <w:left w:w="100" w:type="dxa"/>
            </w:tcMar>
            <w:vAlign w:val="center"/>
          </w:tcPr>
          <w:p w14:paraId="50758CBD">
            <w:pPr>
              <w:spacing w:before="0" w:after="0" w:line="276" w:lineRule="auto"/>
              <w:ind w:left="135"/>
              <w:jc w:val="center"/>
            </w:pPr>
          </w:p>
        </w:tc>
        <w:tc>
          <w:tcPr>
            <w:tcW w:w="1134" w:type="dxa"/>
            <w:tcMar>
              <w:top w:w="50" w:type="dxa"/>
              <w:left w:w="100" w:type="dxa"/>
            </w:tcMar>
            <w:vAlign w:val="center"/>
          </w:tcPr>
          <w:p w14:paraId="23001D7C">
            <w:pPr>
              <w:spacing w:before="0" w:after="0"/>
              <w:ind w:left="135"/>
              <w:jc w:val="left"/>
            </w:pPr>
          </w:p>
        </w:tc>
        <w:tc>
          <w:tcPr>
            <w:tcW w:w="1952" w:type="dxa"/>
            <w:tcMar>
              <w:top w:w="50" w:type="dxa"/>
              <w:left w:w="100" w:type="dxa"/>
            </w:tcMar>
            <w:vAlign w:val="center"/>
          </w:tcPr>
          <w:p w14:paraId="5AFE67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"https://m.edsoo.ru/8bc2f824" \h </w:instrText>
            </w:r>
            <w: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14:paraId="5A3B2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5D3F984">
            <w:pPr>
              <w:spacing w:before="0" w:after="0"/>
              <w:ind w:left="0"/>
              <w:jc w:val="left"/>
            </w:pPr>
            <w:r>
              <w:rPr>
                <w:rFonts w:ascii="Times New Roman" w:hAnsi="Times New Roman"/>
                <w:b w:val="0"/>
                <w:i w:val="0"/>
                <w:color w:val="000000"/>
                <w:sz w:val="24"/>
              </w:rPr>
              <w:t>60</w:t>
            </w:r>
          </w:p>
        </w:tc>
        <w:tc>
          <w:tcPr>
            <w:tcW w:w="3224" w:type="dxa"/>
            <w:tcMar>
              <w:top w:w="50" w:type="dxa"/>
              <w:left w:w="100" w:type="dxa"/>
            </w:tcMar>
            <w:vAlign w:val="center"/>
          </w:tcPr>
          <w:p w14:paraId="3D416010">
            <w:pPr>
              <w:spacing w:before="0" w:after="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1DBBD23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22665A8">
            <w:pPr>
              <w:spacing w:before="0" w:after="0" w:line="276" w:lineRule="auto"/>
              <w:ind w:left="135"/>
              <w:jc w:val="center"/>
            </w:pPr>
          </w:p>
        </w:tc>
        <w:tc>
          <w:tcPr>
            <w:tcW w:w="1604" w:type="dxa"/>
            <w:tcMar>
              <w:top w:w="50" w:type="dxa"/>
              <w:left w:w="100" w:type="dxa"/>
            </w:tcMar>
            <w:vAlign w:val="center"/>
          </w:tcPr>
          <w:p w14:paraId="0FB7F71A">
            <w:pPr>
              <w:spacing w:before="0" w:after="0" w:line="276" w:lineRule="auto"/>
              <w:ind w:left="135"/>
              <w:jc w:val="center"/>
            </w:pPr>
          </w:p>
        </w:tc>
        <w:tc>
          <w:tcPr>
            <w:tcW w:w="1134" w:type="dxa"/>
            <w:tcMar>
              <w:top w:w="50" w:type="dxa"/>
              <w:left w:w="100" w:type="dxa"/>
            </w:tcMar>
            <w:vAlign w:val="center"/>
          </w:tcPr>
          <w:p w14:paraId="6867CCE9">
            <w:pPr>
              <w:spacing w:before="0" w:after="0"/>
              <w:ind w:left="135"/>
              <w:jc w:val="left"/>
            </w:pPr>
          </w:p>
        </w:tc>
        <w:tc>
          <w:tcPr>
            <w:tcW w:w="1952" w:type="dxa"/>
            <w:tcMar>
              <w:top w:w="50" w:type="dxa"/>
              <w:left w:w="100" w:type="dxa"/>
            </w:tcMar>
            <w:vAlign w:val="center"/>
          </w:tcPr>
          <w:p w14:paraId="4684E029">
            <w:pPr>
              <w:spacing w:before="0" w:after="0"/>
              <w:ind w:left="135"/>
              <w:jc w:val="left"/>
            </w:pPr>
          </w:p>
        </w:tc>
      </w:tr>
      <w:tr w14:paraId="04B68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FD17D60">
            <w:pPr>
              <w:spacing w:before="0" w:after="0"/>
              <w:ind w:left="0"/>
              <w:jc w:val="left"/>
            </w:pPr>
            <w:r>
              <w:rPr>
                <w:rFonts w:ascii="Times New Roman" w:hAnsi="Times New Roman"/>
                <w:b w:val="0"/>
                <w:i w:val="0"/>
                <w:color w:val="000000"/>
                <w:sz w:val="24"/>
              </w:rPr>
              <w:t>61</w:t>
            </w:r>
          </w:p>
        </w:tc>
        <w:tc>
          <w:tcPr>
            <w:tcW w:w="3224" w:type="dxa"/>
            <w:tcMar>
              <w:top w:w="50" w:type="dxa"/>
              <w:left w:w="100" w:type="dxa"/>
            </w:tcMar>
            <w:vAlign w:val="center"/>
          </w:tcPr>
          <w:p w14:paraId="3338BA2E">
            <w:pPr>
              <w:spacing w:before="0" w:after="0"/>
              <w:ind w:left="135"/>
              <w:jc w:val="left"/>
            </w:pPr>
            <w:r>
              <w:rPr>
                <w:rFonts w:ascii="Times New Roman" w:hAnsi="Times New Roman"/>
                <w:b w:val="0"/>
                <w:i w:val="0"/>
                <w:color w:val="000000"/>
                <w:sz w:val="24"/>
              </w:rPr>
              <w:t>А. И. Куприн. Рассказ «Чудесный доктор». Тема рассказа. Сюжет</w:t>
            </w:r>
          </w:p>
        </w:tc>
        <w:tc>
          <w:tcPr>
            <w:tcW w:w="809" w:type="dxa"/>
            <w:tcMar>
              <w:top w:w="50" w:type="dxa"/>
              <w:left w:w="100" w:type="dxa"/>
            </w:tcMar>
            <w:vAlign w:val="center"/>
          </w:tcPr>
          <w:p w14:paraId="623AEBC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00766B0">
            <w:pPr>
              <w:spacing w:before="0" w:after="0" w:line="276" w:lineRule="auto"/>
              <w:ind w:left="135"/>
              <w:jc w:val="center"/>
            </w:pPr>
          </w:p>
        </w:tc>
        <w:tc>
          <w:tcPr>
            <w:tcW w:w="1604" w:type="dxa"/>
            <w:tcMar>
              <w:top w:w="50" w:type="dxa"/>
              <w:left w:w="100" w:type="dxa"/>
            </w:tcMar>
            <w:vAlign w:val="center"/>
          </w:tcPr>
          <w:p w14:paraId="02E43703">
            <w:pPr>
              <w:spacing w:before="0" w:after="0" w:line="276" w:lineRule="auto"/>
              <w:ind w:left="135"/>
              <w:jc w:val="center"/>
            </w:pPr>
          </w:p>
        </w:tc>
        <w:tc>
          <w:tcPr>
            <w:tcW w:w="1134" w:type="dxa"/>
            <w:tcMar>
              <w:top w:w="50" w:type="dxa"/>
              <w:left w:w="100" w:type="dxa"/>
            </w:tcMar>
            <w:vAlign w:val="center"/>
          </w:tcPr>
          <w:p w14:paraId="753338A1">
            <w:pPr>
              <w:spacing w:before="0" w:after="0"/>
              <w:ind w:left="135"/>
              <w:jc w:val="left"/>
            </w:pPr>
          </w:p>
        </w:tc>
        <w:tc>
          <w:tcPr>
            <w:tcW w:w="1952" w:type="dxa"/>
            <w:tcMar>
              <w:top w:w="50" w:type="dxa"/>
              <w:left w:w="100" w:type="dxa"/>
            </w:tcMar>
            <w:vAlign w:val="center"/>
          </w:tcPr>
          <w:p w14:paraId="09FEBC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"https://m.edsoo.ru/8bc2f932" \h </w:instrText>
            </w:r>
            <w: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14:paraId="64726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97D63CE">
            <w:pPr>
              <w:spacing w:before="0" w:after="0"/>
              <w:ind w:left="0"/>
              <w:jc w:val="left"/>
            </w:pPr>
            <w:r>
              <w:rPr>
                <w:rFonts w:ascii="Times New Roman" w:hAnsi="Times New Roman"/>
                <w:b w:val="0"/>
                <w:i w:val="0"/>
                <w:color w:val="000000"/>
                <w:sz w:val="24"/>
              </w:rPr>
              <w:t>62</w:t>
            </w:r>
          </w:p>
        </w:tc>
        <w:tc>
          <w:tcPr>
            <w:tcW w:w="3224" w:type="dxa"/>
            <w:tcMar>
              <w:top w:w="50" w:type="dxa"/>
              <w:left w:w="100" w:type="dxa"/>
            </w:tcMar>
            <w:vAlign w:val="center"/>
          </w:tcPr>
          <w:p w14:paraId="32300F9F">
            <w:pPr>
              <w:spacing w:before="0" w:after="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4CBCE82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29DAB80">
            <w:pPr>
              <w:spacing w:before="0" w:after="0" w:line="276" w:lineRule="auto"/>
              <w:ind w:left="135"/>
              <w:jc w:val="center"/>
            </w:pPr>
          </w:p>
        </w:tc>
        <w:tc>
          <w:tcPr>
            <w:tcW w:w="1604" w:type="dxa"/>
            <w:tcMar>
              <w:top w:w="50" w:type="dxa"/>
              <w:left w:w="100" w:type="dxa"/>
            </w:tcMar>
            <w:vAlign w:val="center"/>
          </w:tcPr>
          <w:p w14:paraId="06CEB3CF">
            <w:pPr>
              <w:spacing w:before="0" w:after="0" w:line="276" w:lineRule="auto"/>
              <w:ind w:left="135"/>
              <w:jc w:val="center"/>
            </w:pPr>
          </w:p>
        </w:tc>
        <w:tc>
          <w:tcPr>
            <w:tcW w:w="1134" w:type="dxa"/>
            <w:tcMar>
              <w:top w:w="50" w:type="dxa"/>
              <w:left w:w="100" w:type="dxa"/>
            </w:tcMar>
            <w:vAlign w:val="center"/>
          </w:tcPr>
          <w:p w14:paraId="00D3A23F">
            <w:pPr>
              <w:spacing w:before="0" w:after="0"/>
              <w:ind w:left="135"/>
              <w:jc w:val="left"/>
            </w:pPr>
          </w:p>
        </w:tc>
        <w:tc>
          <w:tcPr>
            <w:tcW w:w="1952" w:type="dxa"/>
            <w:tcMar>
              <w:top w:w="50" w:type="dxa"/>
              <w:left w:w="100" w:type="dxa"/>
            </w:tcMar>
            <w:vAlign w:val="center"/>
          </w:tcPr>
          <w:p w14:paraId="7D51B3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"https://m.edsoo.ru/8bc2fa54" \h </w:instrText>
            </w:r>
            <w: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14:paraId="18045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59236DA">
            <w:pPr>
              <w:spacing w:before="0" w:after="0"/>
              <w:ind w:left="0"/>
              <w:jc w:val="left"/>
            </w:pPr>
            <w:r>
              <w:rPr>
                <w:rFonts w:ascii="Times New Roman" w:hAnsi="Times New Roman"/>
                <w:b w:val="0"/>
                <w:i w:val="0"/>
                <w:color w:val="000000"/>
                <w:sz w:val="24"/>
              </w:rPr>
              <w:t>63</w:t>
            </w:r>
          </w:p>
        </w:tc>
        <w:tc>
          <w:tcPr>
            <w:tcW w:w="3224" w:type="dxa"/>
            <w:tcMar>
              <w:top w:w="50" w:type="dxa"/>
              <w:left w:w="100" w:type="dxa"/>
            </w:tcMar>
            <w:vAlign w:val="center"/>
          </w:tcPr>
          <w:p w14:paraId="66AF8AE4">
            <w:pPr>
              <w:spacing w:before="0" w:after="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0E7C4CD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E46453">
            <w:pPr>
              <w:spacing w:before="0" w:after="0" w:line="276" w:lineRule="auto"/>
              <w:ind w:left="135"/>
              <w:jc w:val="center"/>
            </w:pPr>
          </w:p>
        </w:tc>
        <w:tc>
          <w:tcPr>
            <w:tcW w:w="1604" w:type="dxa"/>
            <w:tcMar>
              <w:top w:w="50" w:type="dxa"/>
              <w:left w:w="100" w:type="dxa"/>
            </w:tcMar>
            <w:vAlign w:val="center"/>
          </w:tcPr>
          <w:p w14:paraId="29E425BB">
            <w:pPr>
              <w:spacing w:before="0" w:after="0" w:line="276" w:lineRule="auto"/>
              <w:ind w:left="135"/>
              <w:jc w:val="center"/>
            </w:pPr>
          </w:p>
        </w:tc>
        <w:tc>
          <w:tcPr>
            <w:tcW w:w="1134" w:type="dxa"/>
            <w:tcMar>
              <w:top w:w="50" w:type="dxa"/>
              <w:left w:w="100" w:type="dxa"/>
            </w:tcMar>
            <w:vAlign w:val="center"/>
          </w:tcPr>
          <w:p w14:paraId="292AA544">
            <w:pPr>
              <w:spacing w:before="0" w:after="0"/>
              <w:ind w:left="135"/>
              <w:jc w:val="left"/>
            </w:pPr>
          </w:p>
        </w:tc>
        <w:tc>
          <w:tcPr>
            <w:tcW w:w="1952" w:type="dxa"/>
            <w:tcMar>
              <w:top w:w="50" w:type="dxa"/>
              <w:left w:w="100" w:type="dxa"/>
            </w:tcMar>
            <w:vAlign w:val="center"/>
          </w:tcPr>
          <w:p w14:paraId="2A021E01">
            <w:pPr>
              <w:spacing w:before="0" w:after="0"/>
              <w:ind w:left="135"/>
              <w:jc w:val="left"/>
            </w:pPr>
          </w:p>
        </w:tc>
      </w:tr>
      <w:tr w14:paraId="34FA3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1DA5D2B">
            <w:pPr>
              <w:spacing w:before="0" w:after="0"/>
              <w:ind w:left="0"/>
              <w:jc w:val="left"/>
            </w:pPr>
            <w:r>
              <w:rPr>
                <w:rFonts w:ascii="Times New Roman" w:hAnsi="Times New Roman"/>
                <w:b w:val="0"/>
                <w:i w:val="0"/>
                <w:color w:val="000000"/>
                <w:sz w:val="24"/>
              </w:rPr>
              <w:t>64</w:t>
            </w:r>
          </w:p>
        </w:tc>
        <w:tc>
          <w:tcPr>
            <w:tcW w:w="3224" w:type="dxa"/>
            <w:tcMar>
              <w:top w:w="50" w:type="dxa"/>
              <w:left w:w="100" w:type="dxa"/>
            </w:tcMar>
            <w:vAlign w:val="center"/>
          </w:tcPr>
          <w:p w14:paraId="298BC4A3">
            <w:pPr>
              <w:spacing w:before="0" w:after="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3DA1CCE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6D12D98">
            <w:pPr>
              <w:spacing w:before="0" w:after="0" w:line="276" w:lineRule="auto"/>
              <w:ind w:left="135"/>
              <w:jc w:val="center"/>
            </w:pPr>
          </w:p>
        </w:tc>
        <w:tc>
          <w:tcPr>
            <w:tcW w:w="1604" w:type="dxa"/>
            <w:tcMar>
              <w:top w:w="50" w:type="dxa"/>
              <w:left w:w="100" w:type="dxa"/>
            </w:tcMar>
            <w:vAlign w:val="center"/>
          </w:tcPr>
          <w:p w14:paraId="15502D88">
            <w:pPr>
              <w:spacing w:before="0" w:after="0" w:line="276" w:lineRule="auto"/>
              <w:ind w:left="135"/>
              <w:jc w:val="center"/>
            </w:pPr>
          </w:p>
        </w:tc>
        <w:tc>
          <w:tcPr>
            <w:tcW w:w="1134" w:type="dxa"/>
            <w:tcMar>
              <w:top w:w="50" w:type="dxa"/>
              <w:left w:w="100" w:type="dxa"/>
            </w:tcMar>
            <w:vAlign w:val="center"/>
          </w:tcPr>
          <w:p w14:paraId="5426386F">
            <w:pPr>
              <w:spacing w:before="0" w:after="0"/>
              <w:ind w:left="135"/>
              <w:jc w:val="left"/>
            </w:pPr>
          </w:p>
        </w:tc>
        <w:tc>
          <w:tcPr>
            <w:tcW w:w="1952" w:type="dxa"/>
            <w:tcMar>
              <w:top w:w="50" w:type="dxa"/>
              <w:left w:w="100" w:type="dxa"/>
            </w:tcMar>
            <w:vAlign w:val="center"/>
          </w:tcPr>
          <w:p w14:paraId="320422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"https://m.edsoo.ru/8bc2fb6c" \h </w:instrText>
            </w:r>
            <w: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14:paraId="2F78E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62E3119">
            <w:pPr>
              <w:spacing w:before="0" w:after="0"/>
              <w:ind w:left="0"/>
              <w:jc w:val="left"/>
            </w:pPr>
            <w:r>
              <w:rPr>
                <w:rFonts w:ascii="Times New Roman" w:hAnsi="Times New Roman"/>
                <w:b w:val="0"/>
                <w:i w:val="0"/>
                <w:color w:val="000000"/>
                <w:sz w:val="24"/>
              </w:rPr>
              <w:t>65</w:t>
            </w:r>
          </w:p>
        </w:tc>
        <w:tc>
          <w:tcPr>
            <w:tcW w:w="3224" w:type="dxa"/>
            <w:tcMar>
              <w:top w:w="50" w:type="dxa"/>
              <w:left w:w="100" w:type="dxa"/>
            </w:tcMar>
            <w:vAlign w:val="center"/>
          </w:tcPr>
          <w:p w14:paraId="00DD1D16">
            <w:pPr>
              <w:spacing w:before="0" w:after="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1BA050D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BCF6702">
            <w:pPr>
              <w:spacing w:before="0" w:after="0" w:line="276" w:lineRule="auto"/>
              <w:ind w:left="135"/>
              <w:jc w:val="center"/>
            </w:pPr>
          </w:p>
        </w:tc>
        <w:tc>
          <w:tcPr>
            <w:tcW w:w="1604" w:type="dxa"/>
            <w:tcMar>
              <w:top w:w="50" w:type="dxa"/>
              <w:left w:w="100" w:type="dxa"/>
            </w:tcMar>
            <w:vAlign w:val="center"/>
          </w:tcPr>
          <w:p w14:paraId="0BEFFA8D">
            <w:pPr>
              <w:spacing w:before="0" w:after="0" w:line="276" w:lineRule="auto"/>
              <w:ind w:left="135"/>
              <w:jc w:val="center"/>
            </w:pPr>
          </w:p>
        </w:tc>
        <w:tc>
          <w:tcPr>
            <w:tcW w:w="1134" w:type="dxa"/>
            <w:tcMar>
              <w:top w:w="50" w:type="dxa"/>
              <w:left w:w="100" w:type="dxa"/>
            </w:tcMar>
            <w:vAlign w:val="center"/>
          </w:tcPr>
          <w:p w14:paraId="3B5AD674">
            <w:pPr>
              <w:spacing w:before="0" w:after="0"/>
              <w:ind w:left="135"/>
              <w:jc w:val="left"/>
            </w:pPr>
          </w:p>
        </w:tc>
        <w:tc>
          <w:tcPr>
            <w:tcW w:w="1952" w:type="dxa"/>
            <w:tcMar>
              <w:top w:w="50" w:type="dxa"/>
              <w:left w:w="100" w:type="dxa"/>
            </w:tcMar>
            <w:vAlign w:val="center"/>
          </w:tcPr>
          <w:p w14:paraId="0F6341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"https://m.edsoo.ru/8bc2fc8e" \h </w:instrText>
            </w:r>
            <w: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14:paraId="46C9E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47F8438">
            <w:pPr>
              <w:spacing w:before="0" w:after="0"/>
              <w:ind w:left="0"/>
              <w:jc w:val="left"/>
            </w:pPr>
            <w:r>
              <w:rPr>
                <w:rFonts w:ascii="Times New Roman" w:hAnsi="Times New Roman"/>
                <w:b w:val="0"/>
                <w:i w:val="0"/>
                <w:color w:val="000000"/>
                <w:sz w:val="24"/>
              </w:rPr>
              <w:t>66</w:t>
            </w:r>
          </w:p>
        </w:tc>
        <w:tc>
          <w:tcPr>
            <w:tcW w:w="3224" w:type="dxa"/>
            <w:tcMar>
              <w:top w:w="50" w:type="dxa"/>
              <w:left w:w="100" w:type="dxa"/>
            </w:tcMar>
            <w:vAlign w:val="center"/>
          </w:tcPr>
          <w:p w14:paraId="2EB7D213">
            <w:pPr>
              <w:spacing w:before="0" w:after="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1F54F47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924567">
            <w:pPr>
              <w:spacing w:before="0" w:after="0" w:line="276" w:lineRule="auto"/>
              <w:ind w:left="135"/>
              <w:jc w:val="center"/>
            </w:pPr>
          </w:p>
        </w:tc>
        <w:tc>
          <w:tcPr>
            <w:tcW w:w="1604" w:type="dxa"/>
            <w:tcMar>
              <w:top w:w="50" w:type="dxa"/>
              <w:left w:w="100" w:type="dxa"/>
            </w:tcMar>
            <w:vAlign w:val="center"/>
          </w:tcPr>
          <w:p w14:paraId="39BEFAF1">
            <w:pPr>
              <w:spacing w:before="0" w:after="0" w:line="276" w:lineRule="auto"/>
              <w:ind w:left="135"/>
              <w:jc w:val="center"/>
            </w:pPr>
          </w:p>
        </w:tc>
        <w:tc>
          <w:tcPr>
            <w:tcW w:w="1134" w:type="dxa"/>
            <w:tcMar>
              <w:top w:w="50" w:type="dxa"/>
              <w:left w:w="100" w:type="dxa"/>
            </w:tcMar>
            <w:vAlign w:val="center"/>
          </w:tcPr>
          <w:p w14:paraId="5C172E11">
            <w:pPr>
              <w:spacing w:before="0" w:after="0"/>
              <w:ind w:left="135"/>
              <w:jc w:val="left"/>
            </w:pPr>
          </w:p>
        </w:tc>
        <w:tc>
          <w:tcPr>
            <w:tcW w:w="1952" w:type="dxa"/>
            <w:tcMar>
              <w:top w:w="50" w:type="dxa"/>
              <w:left w:w="100" w:type="dxa"/>
            </w:tcMar>
            <w:vAlign w:val="center"/>
          </w:tcPr>
          <w:p w14:paraId="75CF36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"https://m.edsoo.ru/8bc2fda6" \h </w:instrText>
            </w:r>
            <w: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14:paraId="2E1F8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91C6856">
            <w:pPr>
              <w:spacing w:before="0" w:after="0"/>
              <w:ind w:left="0"/>
              <w:jc w:val="left"/>
            </w:pPr>
            <w:r>
              <w:rPr>
                <w:rFonts w:ascii="Times New Roman" w:hAnsi="Times New Roman"/>
                <w:b w:val="0"/>
                <w:i w:val="0"/>
                <w:color w:val="000000"/>
                <w:sz w:val="24"/>
              </w:rPr>
              <w:t>67</w:t>
            </w:r>
          </w:p>
        </w:tc>
        <w:tc>
          <w:tcPr>
            <w:tcW w:w="3224" w:type="dxa"/>
            <w:tcMar>
              <w:top w:w="50" w:type="dxa"/>
              <w:left w:w="100" w:type="dxa"/>
            </w:tcMar>
            <w:vAlign w:val="center"/>
          </w:tcPr>
          <w:p w14:paraId="625546E7">
            <w:pPr>
              <w:spacing w:before="0" w:after="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5868CEA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6F9EBD5">
            <w:pPr>
              <w:spacing w:before="0" w:after="0" w:line="276" w:lineRule="auto"/>
              <w:ind w:left="135"/>
              <w:jc w:val="center"/>
            </w:pPr>
          </w:p>
        </w:tc>
        <w:tc>
          <w:tcPr>
            <w:tcW w:w="1604" w:type="dxa"/>
            <w:tcMar>
              <w:top w:w="50" w:type="dxa"/>
              <w:left w:w="100" w:type="dxa"/>
            </w:tcMar>
            <w:vAlign w:val="center"/>
          </w:tcPr>
          <w:p w14:paraId="331DE8E7">
            <w:pPr>
              <w:spacing w:before="0" w:after="0" w:line="276" w:lineRule="auto"/>
              <w:ind w:left="135"/>
              <w:jc w:val="center"/>
            </w:pPr>
          </w:p>
        </w:tc>
        <w:tc>
          <w:tcPr>
            <w:tcW w:w="1134" w:type="dxa"/>
            <w:tcMar>
              <w:top w:w="50" w:type="dxa"/>
              <w:left w:w="100" w:type="dxa"/>
            </w:tcMar>
            <w:vAlign w:val="center"/>
          </w:tcPr>
          <w:p w14:paraId="61FFA541">
            <w:pPr>
              <w:spacing w:before="0" w:after="0"/>
              <w:ind w:left="135"/>
              <w:jc w:val="left"/>
            </w:pPr>
          </w:p>
        </w:tc>
        <w:tc>
          <w:tcPr>
            <w:tcW w:w="1952" w:type="dxa"/>
            <w:tcMar>
              <w:top w:w="50" w:type="dxa"/>
              <w:left w:w="100" w:type="dxa"/>
            </w:tcMar>
            <w:vAlign w:val="center"/>
          </w:tcPr>
          <w:p w14:paraId="5B9492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"https://m.edsoo.ru/8bc2fec8" \h </w:instrText>
            </w:r>
            <w: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14:paraId="0BC2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CC67E47">
            <w:pPr>
              <w:spacing w:before="0" w:after="0"/>
              <w:ind w:left="0"/>
              <w:jc w:val="left"/>
            </w:pPr>
            <w:r>
              <w:rPr>
                <w:rFonts w:ascii="Times New Roman" w:hAnsi="Times New Roman"/>
                <w:b w:val="0"/>
                <w:i w:val="0"/>
                <w:color w:val="000000"/>
                <w:sz w:val="24"/>
              </w:rPr>
              <w:t>68</w:t>
            </w:r>
          </w:p>
        </w:tc>
        <w:tc>
          <w:tcPr>
            <w:tcW w:w="3224" w:type="dxa"/>
            <w:tcMar>
              <w:top w:w="50" w:type="dxa"/>
              <w:left w:w="100" w:type="dxa"/>
            </w:tcMar>
            <w:vAlign w:val="center"/>
          </w:tcPr>
          <w:p w14:paraId="2D8F1431">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3ABC507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5D699A8">
            <w:pPr>
              <w:spacing w:before="0" w:after="0" w:line="276" w:lineRule="auto"/>
              <w:ind w:left="135"/>
              <w:jc w:val="center"/>
            </w:pPr>
          </w:p>
        </w:tc>
        <w:tc>
          <w:tcPr>
            <w:tcW w:w="1604" w:type="dxa"/>
            <w:tcMar>
              <w:top w:w="50" w:type="dxa"/>
              <w:left w:w="100" w:type="dxa"/>
            </w:tcMar>
            <w:vAlign w:val="center"/>
          </w:tcPr>
          <w:p w14:paraId="2AEE542E">
            <w:pPr>
              <w:spacing w:before="0" w:after="0" w:line="276" w:lineRule="auto"/>
              <w:ind w:left="135"/>
              <w:jc w:val="center"/>
            </w:pPr>
          </w:p>
        </w:tc>
        <w:tc>
          <w:tcPr>
            <w:tcW w:w="1134" w:type="dxa"/>
            <w:tcMar>
              <w:top w:w="50" w:type="dxa"/>
              <w:left w:w="100" w:type="dxa"/>
            </w:tcMar>
            <w:vAlign w:val="center"/>
          </w:tcPr>
          <w:p w14:paraId="4708C25A">
            <w:pPr>
              <w:spacing w:before="0" w:after="0"/>
              <w:ind w:left="135"/>
              <w:jc w:val="left"/>
            </w:pPr>
          </w:p>
        </w:tc>
        <w:tc>
          <w:tcPr>
            <w:tcW w:w="1952" w:type="dxa"/>
            <w:tcMar>
              <w:top w:w="50" w:type="dxa"/>
              <w:left w:w="100" w:type="dxa"/>
            </w:tcMar>
            <w:vAlign w:val="center"/>
          </w:tcPr>
          <w:p w14:paraId="42D4B8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"https://m.edsoo.ru/8bc3004e" \h </w:instrText>
            </w:r>
            <w: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14:paraId="4BE5B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742688">
            <w:pPr>
              <w:spacing w:before="0" w:after="0"/>
              <w:ind w:left="0"/>
              <w:jc w:val="left"/>
            </w:pPr>
            <w:r>
              <w:rPr>
                <w:rFonts w:ascii="Times New Roman" w:hAnsi="Times New Roman"/>
                <w:b w:val="0"/>
                <w:i w:val="0"/>
                <w:color w:val="000000"/>
                <w:sz w:val="24"/>
              </w:rPr>
              <w:t>69</w:t>
            </w:r>
          </w:p>
        </w:tc>
        <w:tc>
          <w:tcPr>
            <w:tcW w:w="3224" w:type="dxa"/>
            <w:tcMar>
              <w:top w:w="50" w:type="dxa"/>
              <w:left w:w="100" w:type="dxa"/>
            </w:tcMar>
            <w:vAlign w:val="center"/>
          </w:tcPr>
          <w:p w14:paraId="26ED52B3">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14:paraId="3318E81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9FA300">
            <w:pPr>
              <w:spacing w:before="0" w:after="0" w:line="276" w:lineRule="auto"/>
              <w:ind w:left="135"/>
              <w:jc w:val="center"/>
            </w:pPr>
          </w:p>
        </w:tc>
        <w:tc>
          <w:tcPr>
            <w:tcW w:w="1604" w:type="dxa"/>
            <w:tcMar>
              <w:top w:w="50" w:type="dxa"/>
              <w:left w:w="100" w:type="dxa"/>
            </w:tcMar>
            <w:vAlign w:val="center"/>
          </w:tcPr>
          <w:p w14:paraId="18BD358E">
            <w:pPr>
              <w:spacing w:before="0" w:after="0" w:line="276" w:lineRule="auto"/>
              <w:ind w:left="135"/>
              <w:jc w:val="center"/>
            </w:pPr>
          </w:p>
        </w:tc>
        <w:tc>
          <w:tcPr>
            <w:tcW w:w="1134" w:type="dxa"/>
            <w:tcMar>
              <w:top w:w="50" w:type="dxa"/>
              <w:left w:w="100" w:type="dxa"/>
            </w:tcMar>
            <w:vAlign w:val="center"/>
          </w:tcPr>
          <w:p w14:paraId="76341162">
            <w:pPr>
              <w:spacing w:before="0" w:after="0"/>
              <w:ind w:left="135"/>
              <w:jc w:val="left"/>
            </w:pPr>
          </w:p>
        </w:tc>
        <w:tc>
          <w:tcPr>
            <w:tcW w:w="1952" w:type="dxa"/>
            <w:tcMar>
              <w:top w:w="50" w:type="dxa"/>
              <w:left w:w="100" w:type="dxa"/>
            </w:tcMar>
            <w:vAlign w:val="center"/>
          </w:tcPr>
          <w:p w14:paraId="3F3AB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"https://m.edsoo.ru/8bc30170" \h </w:instrText>
            </w:r>
            <w: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14:paraId="12BD8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7AD8116">
            <w:pPr>
              <w:spacing w:before="0" w:after="0"/>
              <w:ind w:left="0"/>
              <w:jc w:val="left"/>
            </w:pPr>
            <w:r>
              <w:rPr>
                <w:rFonts w:ascii="Times New Roman" w:hAnsi="Times New Roman"/>
                <w:b w:val="0"/>
                <w:i w:val="0"/>
                <w:color w:val="000000"/>
                <w:sz w:val="24"/>
              </w:rPr>
              <w:t>70</w:t>
            </w:r>
          </w:p>
        </w:tc>
        <w:tc>
          <w:tcPr>
            <w:tcW w:w="3224" w:type="dxa"/>
            <w:tcMar>
              <w:top w:w="50" w:type="dxa"/>
              <w:left w:w="100" w:type="dxa"/>
            </w:tcMar>
            <w:vAlign w:val="center"/>
          </w:tcPr>
          <w:p w14:paraId="5B2874F9">
            <w:pPr>
              <w:spacing w:before="0" w:after="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626E020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EB76C2">
            <w:pPr>
              <w:spacing w:before="0" w:after="0" w:line="276" w:lineRule="auto"/>
              <w:ind w:left="135"/>
              <w:jc w:val="center"/>
            </w:pPr>
          </w:p>
        </w:tc>
        <w:tc>
          <w:tcPr>
            <w:tcW w:w="1604" w:type="dxa"/>
            <w:tcMar>
              <w:top w:w="50" w:type="dxa"/>
              <w:left w:w="100" w:type="dxa"/>
            </w:tcMar>
            <w:vAlign w:val="center"/>
          </w:tcPr>
          <w:p w14:paraId="001A9EF1">
            <w:pPr>
              <w:spacing w:before="0" w:after="0" w:line="276" w:lineRule="auto"/>
              <w:ind w:left="135"/>
              <w:jc w:val="center"/>
            </w:pPr>
          </w:p>
        </w:tc>
        <w:tc>
          <w:tcPr>
            <w:tcW w:w="1134" w:type="dxa"/>
            <w:tcMar>
              <w:top w:w="50" w:type="dxa"/>
              <w:left w:w="100" w:type="dxa"/>
            </w:tcMar>
            <w:vAlign w:val="center"/>
          </w:tcPr>
          <w:p w14:paraId="74936E8E">
            <w:pPr>
              <w:spacing w:before="0" w:after="0"/>
              <w:ind w:left="135"/>
              <w:jc w:val="left"/>
            </w:pPr>
          </w:p>
        </w:tc>
        <w:tc>
          <w:tcPr>
            <w:tcW w:w="1952" w:type="dxa"/>
            <w:tcMar>
              <w:top w:w="50" w:type="dxa"/>
              <w:left w:w="100" w:type="dxa"/>
            </w:tcMar>
            <w:vAlign w:val="center"/>
          </w:tcPr>
          <w:p w14:paraId="1C782C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"https://m.edsoo.ru/8bc30288" \h </w:instrText>
            </w:r>
            <w: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14:paraId="3A4FB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089C510">
            <w:pPr>
              <w:spacing w:before="0" w:after="0"/>
              <w:ind w:left="0"/>
              <w:jc w:val="left"/>
            </w:pPr>
            <w:r>
              <w:rPr>
                <w:rFonts w:ascii="Times New Roman" w:hAnsi="Times New Roman"/>
                <w:b w:val="0"/>
                <w:i w:val="0"/>
                <w:color w:val="000000"/>
                <w:sz w:val="24"/>
              </w:rPr>
              <w:t>71</w:t>
            </w:r>
          </w:p>
        </w:tc>
        <w:tc>
          <w:tcPr>
            <w:tcW w:w="3224" w:type="dxa"/>
            <w:tcMar>
              <w:top w:w="50" w:type="dxa"/>
              <w:left w:w="100" w:type="dxa"/>
            </w:tcMar>
            <w:vAlign w:val="center"/>
          </w:tcPr>
          <w:p w14:paraId="66269B5C">
            <w:pPr>
              <w:spacing w:before="0" w:after="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w="809" w:type="dxa"/>
            <w:tcMar>
              <w:top w:w="50" w:type="dxa"/>
              <w:left w:w="100" w:type="dxa"/>
            </w:tcMar>
            <w:vAlign w:val="center"/>
          </w:tcPr>
          <w:p w14:paraId="0AEB83A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736ACAD">
            <w:pPr>
              <w:spacing w:before="0" w:after="0" w:line="276" w:lineRule="auto"/>
              <w:ind w:left="135"/>
              <w:jc w:val="center"/>
            </w:pPr>
          </w:p>
        </w:tc>
        <w:tc>
          <w:tcPr>
            <w:tcW w:w="1604" w:type="dxa"/>
            <w:tcMar>
              <w:top w:w="50" w:type="dxa"/>
              <w:left w:w="100" w:type="dxa"/>
            </w:tcMar>
            <w:vAlign w:val="center"/>
          </w:tcPr>
          <w:p w14:paraId="109D07E0">
            <w:pPr>
              <w:spacing w:before="0" w:after="0" w:line="276" w:lineRule="auto"/>
              <w:ind w:left="135"/>
              <w:jc w:val="center"/>
            </w:pPr>
          </w:p>
        </w:tc>
        <w:tc>
          <w:tcPr>
            <w:tcW w:w="1134" w:type="dxa"/>
            <w:tcMar>
              <w:top w:w="50" w:type="dxa"/>
              <w:left w:w="100" w:type="dxa"/>
            </w:tcMar>
            <w:vAlign w:val="center"/>
          </w:tcPr>
          <w:p w14:paraId="2E767ACE">
            <w:pPr>
              <w:spacing w:before="0" w:after="0"/>
              <w:ind w:left="135"/>
              <w:jc w:val="left"/>
            </w:pPr>
          </w:p>
        </w:tc>
        <w:tc>
          <w:tcPr>
            <w:tcW w:w="1952" w:type="dxa"/>
            <w:tcMar>
              <w:top w:w="50" w:type="dxa"/>
              <w:left w:w="100" w:type="dxa"/>
            </w:tcMar>
            <w:vAlign w:val="center"/>
          </w:tcPr>
          <w:p w14:paraId="756C59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"https://m.edsoo.ru/8bc303aa" \h </w:instrText>
            </w:r>
            <w: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14:paraId="63D31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DC55F61">
            <w:pPr>
              <w:spacing w:before="0" w:after="0"/>
              <w:ind w:left="0"/>
              <w:jc w:val="left"/>
            </w:pPr>
            <w:r>
              <w:rPr>
                <w:rFonts w:ascii="Times New Roman" w:hAnsi="Times New Roman"/>
                <w:b w:val="0"/>
                <w:i w:val="0"/>
                <w:color w:val="000000"/>
                <w:sz w:val="24"/>
              </w:rPr>
              <w:t>72</w:t>
            </w:r>
          </w:p>
        </w:tc>
        <w:tc>
          <w:tcPr>
            <w:tcW w:w="3224" w:type="dxa"/>
            <w:tcMar>
              <w:top w:w="50" w:type="dxa"/>
              <w:left w:w="100" w:type="dxa"/>
            </w:tcMar>
            <w:vAlign w:val="center"/>
          </w:tcPr>
          <w:p w14:paraId="3D67E567">
            <w:pPr>
              <w:spacing w:before="0" w:after="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5CF0A3A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78AD5A9">
            <w:pPr>
              <w:spacing w:before="0" w:after="0" w:line="276" w:lineRule="auto"/>
              <w:ind w:left="135"/>
              <w:jc w:val="center"/>
            </w:pPr>
          </w:p>
        </w:tc>
        <w:tc>
          <w:tcPr>
            <w:tcW w:w="1604" w:type="dxa"/>
            <w:tcMar>
              <w:top w:w="50" w:type="dxa"/>
              <w:left w:w="100" w:type="dxa"/>
            </w:tcMar>
            <w:vAlign w:val="center"/>
          </w:tcPr>
          <w:p w14:paraId="56BF98A4">
            <w:pPr>
              <w:spacing w:before="0" w:after="0" w:line="276" w:lineRule="auto"/>
              <w:ind w:left="135"/>
              <w:jc w:val="center"/>
            </w:pPr>
          </w:p>
        </w:tc>
        <w:tc>
          <w:tcPr>
            <w:tcW w:w="1134" w:type="dxa"/>
            <w:tcMar>
              <w:top w:w="50" w:type="dxa"/>
              <w:left w:w="100" w:type="dxa"/>
            </w:tcMar>
            <w:vAlign w:val="center"/>
          </w:tcPr>
          <w:p w14:paraId="0EDD2091">
            <w:pPr>
              <w:spacing w:before="0" w:after="0"/>
              <w:ind w:left="135"/>
              <w:jc w:val="left"/>
            </w:pPr>
          </w:p>
        </w:tc>
        <w:tc>
          <w:tcPr>
            <w:tcW w:w="1952" w:type="dxa"/>
            <w:tcMar>
              <w:top w:w="50" w:type="dxa"/>
              <w:left w:w="100" w:type="dxa"/>
            </w:tcMar>
            <w:vAlign w:val="center"/>
          </w:tcPr>
          <w:p w14:paraId="10D05252">
            <w:pPr>
              <w:spacing w:before="0" w:after="0"/>
              <w:ind w:left="135"/>
              <w:jc w:val="left"/>
            </w:pPr>
          </w:p>
        </w:tc>
      </w:tr>
      <w:tr w14:paraId="2D07B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99143DC">
            <w:pPr>
              <w:spacing w:before="0" w:after="0"/>
              <w:ind w:left="0"/>
              <w:jc w:val="left"/>
            </w:pPr>
            <w:r>
              <w:rPr>
                <w:rFonts w:ascii="Times New Roman" w:hAnsi="Times New Roman"/>
                <w:b w:val="0"/>
                <w:i w:val="0"/>
                <w:color w:val="000000"/>
                <w:sz w:val="24"/>
              </w:rPr>
              <w:t>73</w:t>
            </w:r>
          </w:p>
        </w:tc>
        <w:tc>
          <w:tcPr>
            <w:tcW w:w="3224" w:type="dxa"/>
            <w:tcMar>
              <w:top w:w="50" w:type="dxa"/>
              <w:left w:w="100" w:type="dxa"/>
            </w:tcMar>
            <w:vAlign w:val="center"/>
          </w:tcPr>
          <w:p w14:paraId="6C8CC9D1">
            <w:pPr>
              <w:spacing w:before="0" w:after="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5C77D85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DD38528">
            <w:pPr>
              <w:spacing w:before="0" w:after="0" w:line="276" w:lineRule="auto"/>
              <w:ind w:left="135"/>
              <w:jc w:val="center"/>
            </w:pPr>
          </w:p>
        </w:tc>
        <w:tc>
          <w:tcPr>
            <w:tcW w:w="1604" w:type="dxa"/>
            <w:tcMar>
              <w:top w:w="50" w:type="dxa"/>
              <w:left w:w="100" w:type="dxa"/>
            </w:tcMar>
            <w:vAlign w:val="center"/>
          </w:tcPr>
          <w:p w14:paraId="4C05C5A0">
            <w:pPr>
              <w:spacing w:before="0" w:after="0" w:line="276" w:lineRule="auto"/>
              <w:ind w:left="135"/>
              <w:jc w:val="center"/>
            </w:pPr>
          </w:p>
        </w:tc>
        <w:tc>
          <w:tcPr>
            <w:tcW w:w="1134" w:type="dxa"/>
            <w:tcMar>
              <w:top w:w="50" w:type="dxa"/>
              <w:left w:w="100" w:type="dxa"/>
            </w:tcMar>
            <w:vAlign w:val="center"/>
          </w:tcPr>
          <w:p w14:paraId="2C67B32C">
            <w:pPr>
              <w:spacing w:before="0" w:after="0"/>
              <w:ind w:left="135"/>
              <w:jc w:val="left"/>
            </w:pPr>
          </w:p>
        </w:tc>
        <w:tc>
          <w:tcPr>
            <w:tcW w:w="1952" w:type="dxa"/>
            <w:tcMar>
              <w:top w:w="50" w:type="dxa"/>
              <w:left w:w="100" w:type="dxa"/>
            </w:tcMar>
            <w:vAlign w:val="center"/>
          </w:tcPr>
          <w:p w14:paraId="7391FD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"https://m.edsoo.ru/8bc30620" \h </w:instrText>
            </w:r>
            <w: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14:paraId="5AC0C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C8916F5">
            <w:pPr>
              <w:spacing w:before="0" w:after="0"/>
              <w:ind w:left="0"/>
              <w:jc w:val="left"/>
            </w:pPr>
            <w:r>
              <w:rPr>
                <w:rFonts w:ascii="Times New Roman" w:hAnsi="Times New Roman"/>
                <w:b w:val="0"/>
                <w:i w:val="0"/>
                <w:color w:val="000000"/>
                <w:sz w:val="24"/>
              </w:rPr>
              <w:t>74</w:t>
            </w:r>
          </w:p>
        </w:tc>
        <w:tc>
          <w:tcPr>
            <w:tcW w:w="3224" w:type="dxa"/>
            <w:tcMar>
              <w:top w:w="50" w:type="dxa"/>
              <w:left w:w="100" w:type="dxa"/>
            </w:tcMar>
            <w:vAlign w:val="center"/>
          </w:tcPr>
          <w:p w14:paraId="2AAABBA3">
            <w:pPr>
              <w:spacing w:before="0" w:after="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14:paraId="0850BE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C38639A">
            <w:pPr>
              <w:spacing w:before="0" w:after="0" w:line="276" w:lineRule="auto"/>
              <w:ind w:left="135"/>
              <w:jc w:val="center"/>
            </w:pPr>
          </w:p>
        </w:tc>
        <w:tc>
          <w:tcPr>
            <w:tcW w:w="1604" w:type="dxa"/>
            <w:tcMar>
              <w:top w:w="50" w:type="dxa"/>
              <w:left w:w="100" w:type="dxa"/>
            </w:tcMar>
            <w:vAlign w:val="center"/>
          </w:tcPr>
          <w:p w14:paraId="52229277">
            <w:pPr>
              <w:spacing w:before="0" w:after="0" w:line="276" w:lineRule="auto"/>
              <w:ind w:left="135"/>
              <w:jc w:val="center"/>
            </w:pPr>
          </w:p>
        </w:tc>
        <w:tc>
          <w:tcPr>
            <w:tcW w:w="1134" w:type="dxa"/>
            <w:tcMar>
              <w:top w:w="50" w:type="dxa"/>
              <w:left w:w="100" w:type="dxa"/>
            </w:tcMar>
            <w:vAlign w:val="center"/>
          </w:tcPr>
          <w:p w14:paraId="3624383F">
            <w:pPr>
              <w:spacing w:before="0" w:after="0"/>
              <w:ind w:left="135"/>
              <w:jc w:val="left"/>
            </w:pPr>
          </w:p>
        </w:tc>
        <w:tc>
          <w:tcPr>
            <w:tcW w:w="1952" w:type="dxa"/>
            <w:tcMar>
              <w:top w:w="50" w:type="dxa"/>
              <w:left w:w="100" w:type="dxa"/>
            </w:tcMar>
            <w:vAlign w:val="center"/>
          </w:tcPr>
          <w:p w14:paraId="1E2E19BB">
            <w:pPr>
              <w:spacing w:before="0" w:after="0"/>
              <w:ind w:left="135"/>
              <w:jc w:val="left"/>
            </w:pPr>
          </w:p>
        </w:tc>
      </w:tr>
      <w:tr w14:paraId="79627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E44BFCD">
            <w:pPr>
              <w:spacing w:before="0" w:after="0"/>
              <w:ind w:left="0"/>
              <w:jc w:val="left"/>
            </w:pPr>
            <w:r>
              <w:rPr>
                <w:rFonts w:ascii="Times New Roman" w:hAnsi="Times New Roman"/>
                <w:b w:val="0"/>
                <w:i w:val="0"/>
                <w:color w:val="000000"/>
                <w:sz w:val="24"/>
              </w:rPr>
              <w:t>75</w:t>
            </w:r>
          </w:p>
        </w:tc>
        <w:tc>
          <w:tcPr>
            <w:tcW w:w="3224" w:type="dxa"/>
            <w:tcMar>
              <w:top w:w="50" w:type="dxa"/>
              <w:left w:w="100" w:type="dxa"/>
            </w:tcMar>
            <w:vAlign w:val="center"/>
          </w:tcPr>
          <w:p w14:paraId="0B4AC421">
            <w:pPr>
              <w:spacing w:before="0" w:after="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5E6CAC1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9C65113">
            <w:pPr>
              <w:spacing w:before="0" w:after="0" w:line="276" w:lineRule="auto"/>
              <w:ind w:left="135"/>
              <w:jc w:val="center"/>
            </w:pPr>
          </w:p>
        </w:tc>
        <w:tc>
          <w:tcPr>
            <w:tcW w:w="1604" w:type="dxa"/>
            <w:tcMar>
              <w:top w:w="50" w:type="dxa"/>
              <w:left w:w="100" w:type="dxa"/>
            </w:tcMar>
            <w:vAlign w:val="center"/>
          </w:tcPr>
          <w:p w14:paraId="28DB6283">
            <w:pPr>
              <w:spacing w:before="0" w:after="0" w:line="276" w:lineRule="auto"/>
              <w:ind w:left="135"/>
              <w:jc w:val="center"/>
            </w:pPr>
          </w:p>
        </w:tc>
        <w:tc>
          <w:tcPr>
            <w:tcW w:w="1134" w:type="dxa"/>
            <w:tcMar>
              <w:top w:w="50" w:type="dxa"/>
              <w:left w:w="100" w:type="dxa"/>
            </w:tcMar>
            <w:vAlign w:val="center"/>
          </w:tcPr>
          <w:p w14:paraId="39CBE4FF">
            <w:pPr>
              <w:spacing w:before="0" w:after="0"/>
              <w:ind w:left="135"/>
              <w:jc w:val="left"/>
            </w:pPr>
          </w:p>
        </w:tc>
        <w:tc>
          <w:tcPr>
            <w:tcW w:w="1952" w:type="dxa"/>
            <w:tcMar>
              <w:top w:w="50" w:type="dxa"/>
              <w:left w:w="100" w:type="dxa"/>
            </w:tcMar>
            <w:vAlign w:val="center"/>
          </w:tcPr>
          <w:p w14:paraId="03D66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"https://m.edsoo.ru/8bc30cf6" \h </w:instrText>
            </w:r>
            <w: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14:paraId="5A782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EF321B3">
            <w:pPr>
              <w:spacing w:before="0" w:after="0"/>
              <w:ind w:left="0"/>
              <w:jc w:val="left"/>
            </w:pPr>
            <w:r>
              <w:rPr>
                <w:rFonts w:ascii="Times New Roman" w:hAnsi="Times New Roman"/>
                <w:b w:val="0"/>
                <w:i w:val="0"/>
                <w:color w:val="000000"/>
                <w:sz w:val="24"/>
              </w:rPr>
              <w:t>76</w:t>
            </w:r>
          </w:p>
        </w:tc>
        <w:tc>
          <w:tcPr>
            <w:tcW w:w="3224" w:type="dxa"/>
            <w:tcMar>
              <w:top w:w="50" w:type="dxa"/>
              <w:left w:w="100" w:type="dxa"/>
            </w:tcMar>
            <w:vAlign w:val="center"/>
          </w:tcPr>
          <w:p w14:paraId="15E1BD37">
            <w:pPr>
              <w:spacing w:before="0" w:after="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0D31A50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4133BBA">
            <w:pPr>
              <w:spacing w:before="0" w:after="0" w:line="276" w:lineRule="auto"/>
              <w:ind w:left="135"/>
              <w:jc w:val="center"/>
            </w:pPr>
          </w:p>
        </w:tc>
        <w:tc>
          <w:tcPr>
            <w:tcW w:w="1604" w:type="dxa"/>
            <w:tcMar>
              <w:top w:w="50" w:type="dxa"/>
              <w:left w:w="100" w:type="dxa"/>
            </w:tcMar>
            <w:vAlign w:val="center"/>
          </w:tcPr>
          <w:p w14:paraId="65C1752F">
            <w:pPr>
              <w:spacing w:before="0" w:after="0" w:line="276" w:lineRule="auto"/>
              <w:ind w:left="135"/>
              <w:jc w:val="center"/>
            </w:pPr>
          </w:p>
        </w:tc>
        <w:tc>
          <w:tcPr>
            <w:tcW w:w="1134" w:type="dxa"/>
            <w:tcMar>
              <w:top w:w="50" w:type="dxa"/>
              <w:left w:w="100" w:type="dxa"/>
            </w:tcMar>
            <w:vAlign w:val="center"/>
          </w:tcPr>
          <w:p w14:paraId="4C63BC42">
            <w:pPr>
              <w:spacing w:before="0" w:after="0"/>
              <w:ind w:left="135"/>
              <w:jc w:val="left"/>
            </w:pPr>
          </w:p>
        </w:tc>
        <w:tc>
          <w:tcPr>
            <w:tcW w:w="1952" w:type="dxa"/>
            <w:tcMar>
              <w:top w:w="50" w:type="dxa"/>
              <w:left w:w="100" w:type="dxa"/>
            </w:tcMar>
            <w:vAlign w:val="center"/>
          </w:tcPr>
          <w:p w14:paraId="32F063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"https://m.edsoo.ru/8bc30f1c" \h </w:instrText>
            </w:r>
            <w: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14:paraId="696A1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0864348">
            <w:pPr>
              <w:spacing w:before="0" w:after="0"/>
              <w:ind w:left="0"/>
              <w:jc w:val="left"/>
            </w:pPr>
            <w:r>
              <w:rPr>
                <w:rFonts w:ascii="Times New Roman" w:hAnsi="Times New Roman"/>
                <w:b w:val="0"/>
                <w:i w:val="0"/>
                <w:color w:val="000000"/>
                <w:sz w:val="24"/>
              </w:rPr>
              <w:t>77</w:t>
            </w:r>
          </w:p>
        </w:tc>
        <w:tc>
          <w:tcPr>
            <w:tcW w:w="3224" w:type="dxa"/>
            <w:tcMar>
              <w:top w:w="50" w:type="dxa"/>
              <w:left w:w="100" w:type="dxa"/>
            </w:tcMar>
            <w:vAlign w:val="center"/>
          </w:tcPr>
          <w:p w14:paraId="445D9394">
            <w:pPr>
              <w:spacing w:before="0" w:after="0"/>
              <w:ind w:left="135"/>
              <w:jc w:val="left"/>
            </w:pPr>
            <w:r>
              <w:rPr>
                <w:rFonts w:ascii="Times New Roman" w:hAnsi="Times New Roman"/>
                <w:b w:val="0"/>
                <w:i w:val="0"/>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5BC754E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9CCE07F">
            <w:pPr>
              <w:spacing w:before="0" w:after="0" w:line="276" w:lineRule="auto"/>
              <w:ind w:left="135"/>
              <w:jc w:val="center"/>
            </w:pPr>
          </w:p>
        </w:tc>
        <w:tc>
          <w:tcPr>
            <w:tcW w:w="1604" w:type="dxa"/>
            <w:tcMar>
              <w:top w:w="50" w:type="dxa"/>
              <w:left w:w="100" w:type="dxa"/>
            </w:tcMar>
            <w:vAlign w:val="center"/>
          </w:tcPr>
          <w:p w14:paraId="516760A9">
            <w:pPr>
              <w:spacing w:before="0" w:after="0" w:line="276" w:lineRule="auto"/>
              <w:ind w:left="135"/>
              <w:jc w:val="center"/>
            </w:pPr>
          </w:p>
        </w:tc>
        <w:tc>
          <w:tcPr>
            <w:tcW w:w="1134" w:type="dxa"/>
            <w:tcMar>
              <w:top w:w="50" w:type="dxa"/>
              <w:left w:w="100" w:type="dxa"/>
            </w:tcMar>
            <w:vAlign w:val="center"/>
          </w:tcPr>
          <w:p w14:paraId="5F0E3BF4">
            <w:pPr>
              <w:spacing w:before="0" w:after="0"/>
              <w:ind w:left="135"/>
              <w:jc w:val="left"/>
            </w:pPr>
          </w:p>
        </w:tc>
        <w:tc>
          <w:tcPr>
            <w:tcW w:w="1952" w:type="dxa"/>
            <w:tcMar>
              <w:top w:w="50" w:type="dxa"/>
              <w:left w:w="100" w:type="dxa"/>
            </w:tcMar>
            <w:vAlign w:val="center"/>
          </w:tcPr>
          <w:p w14:paraId="7A2BB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"https://m.edsoo.ru/8bc310de" \h </w:instrText>
            </w:r>
            <w: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14:paraId="010AA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3527D65">
            <w:pPr>
              <w:spacing w:before="0" w:after="0"/>
              <w:ind w:left="0"/>
              <w:jc w:val="left"/>
            </w:pPr>
            <w:r>
              <w:rPr>
                <w:rFonts w:ascii="Times New Roman" w:hAnsi="Times New Roman"/>
                <w:b w:val="0"/>
                <w:i w:val="0"/>
                <w:color w:val="000000"/>
                <w:sz w:val="24"/>
              </w:rPr>
              <w:t>78</w:t>
            </w:r>
          </w:p>
        </w:tc>
        <w:tc>
          <w:tcPr>
            <w:tcW w:w="3224" w:type="dxa"/>
            <w:tcMar>
              <w:top w:w="50" w:type="dxa"/>
              <w:left w:w="100" w:type="dxa"/>
            </w:tcMar>
            <w:vAlign w:val="center"/>
          </w:tcPr>
          <w:p w14:paraId="5B3FBC57">
            <w:pPr>
              <w:spacing w:before="0" w:after="0"/>
              <w:ind w:left="135"/>
              <w:jc w:val="left"/>
            </w:pPr>
            <w:r>
              <w:rPr>
                <w:rFonts w:ascii="Times New Roman" w:hAnsi="Times New Roman"/>
                <w:b w:val="0"/>
                <w:i w:val="0"/>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14:paraId="107970F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CA2FAA7">
            <w:pPr>
              <w:spacing w:before="0" w:after="0" w:line="276" w:lineRule="auto"/>
              <w:ind w:left="135"/>
              <w:jc w:val="center"/>
            </w:pPr>
          </w:p>
        </w:tc>
        <w:tc>
          <w:tcPr>
            <w:tcW w:w="1604" w:type="dxa"/>
            <w:tcMar>
              <w:top w:w="50" w:type="dxa"/>
              <w:left w:w="100" w:type="dxa"/>
            </w:tcMar>
            <w:vAlign w:val="center"/>
          </w:tcPr>
          <w:p w14:paraId="31EBDA25">
            <w:pPr>
              <w:spacing w:before="0" w:after="0" w:line="276" w:lineRule="auto"/>
              <w:ind w:left="135"/>
              <w:jc w:val="center"/>
            </w:pPr>
          </w:p>
        </w:tc>
        <w:tc>
          <w:tcPr>
            <w:tcW w:w="1134" w:type="dxa"/>
            <w:tcMar>
              <w:top w:w="50" w:type="dxa"/>
              <w:left w:w="100" w:type="dxa"/>
            </w:tcMar>
            <w:vAlign w:val="center"/>
          </w:tcPr>
          <w:p w14:paraId="4CA63852">
            <w:pPr>
              <w:spacing w:before="0" w:after="0"/>
              <w:ind w:left="135"/>
              <w:jc w:val="left"/>
            </w:pPr>
          </w:p>
        </w:tc>
        <w:tc>
          <w:tcPr>
            <w:tcW w:w="1952" w:type="dxa"/>
            <w:tcMar>
              <w:top w:w="50" w:type="dxa"/>
              <w:left w:w="100" w:type="dxa"/>
            </w:tcMar>
            <w:vAlign w:val="center"/>
          </w:tcPr>
          <w:p w14:paraId="3E7FA6CA">
            <w:pPr>
              <w:spacing w:before="0" w:after="0"/>
              <w:ind w:left="135"/>
              <w:jc w:val="left"/>
            </w:pPr>
          </w:p>
        </w:tc>
      </w:tr>
      <w:tr w14:paraId="54E23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66B9C3E">
            <w:pPr>
              <w:spacing w:before="0" w:after="0"/>
              <w:ind w:left="0"/>
              <w:jc w:val="left"/>
            </w:pPr>
            <w:r>
              <w:rPr>
                <w:rFonts w:ascii="Times New Roman" w:hAnsi="Times New Roman"/>
                <w:b w:val="0"/>
                <w:i w:val="0"/>
                <w:color w:val="000000"/>
                <w:sz w:val="24"/>
              </w:rPr>
              <w:t>79</w:t>
            </w:r>
          </w:p>
        </w:tc>
        <w:tc>
          <w:tcPr>
            <w:tcW w:w="3224" w:type="dxa"/>
            <w:tcMar>
              <w:top w:w="50" w:type="dxa"/>
              <w:left w:w="100" w:type="dxa"/>
            </w:tcMar>
            <w:vAlign w:val="center"/>
          </w:tcPr>
          <w:p w14:paraId="4DFCD170">
            <w:pPr>
              <w:spacing w:before="0" w:after="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482F3E1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6A802D">
            <w:pPr>
              <w:spacing w:before="0" w:after="0" w:line="276" w:lineRule="auto"/>
              <w:ind w:left="135"/>
              <w:jc w:val="center"/>
            </w:pPr>
          </w:p>
        </w:tc>
        <w:tc>
          <w:tcPr>
            <w:tcW w:w="1604" w:type="dxa"/>
            <w:tcMar>
              <w:top w:w="50" w:type="dxa"/>
              <w:left w:w="100" w:type="dxa"/>
            </w:tcMar>
            <w:vAlign w:val="center"/>
          </w:tcPr>
          <w:p w14:paraId="00D2EB60">
            <w:pPr>
              <w:spacing w:before="0" w:after="0" w:line="276" w:lineRule="auto"/>
              <w:ind w:left="135"/>
              <w:jc w:val="center"/>
            </w:pPr>
          </w:p>
        </w:tc>
        <w:tc>
          <w:tcPr>
            <w:tcW w:w="1134" w:type="dxa"/>
            <w:tcMar>
              <w:top w:w="50" w:type="dxa"/>
              <w:left w:w="100" w:type="dxa"/>
            </w:tcMar>
            <w:vAlign w:val="center"/>
          </w:tcPr>
          <w:p w14:paraId="607EA428">
            <w:pPr>
              <w:spacing w:before="0" w:after="0"/>
              <w:ind w:left="135"/>
              <w:jc w:val="left"/>
            </w:pPr>
          </w:p>
        </w:tc>
        <w:tc>
          <w:tcPr>
            <w:tcW w:w="1952" w:type="dxa"/>
            <w:tcMar>
              <w:top w:w="50" w:type="dxa"/>
              <w:left w:w="100" w:type="dxa"/>
            </w:tcMar>
            <w:vAlign w:val="center"/>
          </w:tcPr>
          <w:p w14:paraId="200CCE63">
            <w:pPr>
              <w:spacing w:before="0" w:after="0"/>
              <w:ind w:left="135"/>
              <w:jc w:val="left"/>
            </w:pPr>
          </w:p>
        </w:tc>
      </w:tr>
      <w:tr w14:paraId="03C9F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83A7113">
            <w:pPr>
              <w:spacing w:before="0" w:after="0"/>
              <w:ind w:left="0"/>
              <w:jc w:val="left"/>
            </w:pPr>
            <w:r>
              <w:rPr>
                <w:rFonts w:ascii="Times New Roman" w:hAnsi="Times New Roman"/>
                <w:b w:val="0"/>
                <w:i w:val="0"/>
                <w:color w:val="000000"/>
                <w:sz w:val="24"/>
              </w:rPr>
              <w:t>80</w:t>
            </w:r>
          </w:p>
        </w:tc>
        <w:tc>
          <w:tcPr>
            <w:tcW w:w="3224" w:type="dxa"/>
            <w:tcMar>
              <w:top w:w="50" w:type="dxa"/>
              <w:left w:w="100" w:type="dxa"/>
            </w:tcMar>
            <w:vAlign w:val="center"/>
          </w:tcPr>
          <w:p w14:paraId="2FE60857">
            <w:pPr>
              <w:spacing w:before="0" w:after="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5F8A90E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4063E7">
            <w:pPr>
              <w:spacing w:before="0" w:after="0" w:line="276" w:lineRule="auto"/>
              <w:ind w:left="135"/>
              <w:jc w:val="center"/>
            </w:pPr>
          </w:p>
        </w:tc>
        <w:tc>
          <w:tcPr>
            <w:tcW w:w="1604" w:type="dxa"/>
            <w:tcMar>
              <w:top w:w="50" w:type="dxa"/>
              <w:left w:w="100" w:type="dxa"/>
            </w:tcMar>
            <w:vAlign w:val="center"/>
          </w:tcPr>
          <w:p w14:paraId="05675493">
            <w:pPr>
              <w:spacing w:before="0" w:after="0" w:line="276" w:lineRule="auto"/>
              <w:ind w:left="135"/>
              <w:jc w:val="center"/>
            </w:pPr>
          </w:p>
        </w:tc>
        <w:tc>
          <w:tcPr>
            <w:tcW w:w="1134" w:type="dxa"/>
            <w:tcMar>
              <w:top w:w="50" w:type="dxa"/>
              <w:left w:w="100" w:type="dxa"/>
            </w:tcMar>
            <w:vAlign w:val="center"/>
          </w:tcPr>
          <w:p w14:paraId="1ECEA6E2">
            <w:pPr>
              <w:spacing w:before="0" w:after="0"/>
              <w:ind w:left="135"/>
              <w:jc w:val="left"/>
            </w:pPr>
          </w:p>
        </w:tc>
        <w:tc>
          <w:tcPr>
            <w:tcW w:w="1952" w:type="dxa"/>
            <w:tcMar>
              <w:top w:w="50" w:type="dxa"/>
              <w:left w:w="100" w:type="dxa"/>
            </w:tcMar>
            <w:vAlign w:val="center"/>
          </w:tcPr>
          <w:p w14:paraId="724BFF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"https://m.edsoo.ru/8bc3132c" \h </w:instrText>
            </w:r>
            <w: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14:paraId="472C8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F572CA3">
            <w:pPr>
              <w:spacing w:before="0" w:after="0"/>
              <w:ind w:left="0"/>
              <w:jc w:val="left"/>
            </w:pPr>
            <w:r>
              <w:rPr>
                <w:rFonts w:ascii="Times New Roman" w:hAnsi="Times New Roman"/>
                <w:b w:val="0"/>
                <w:i w:val="0"/>
                <w:color w:val="000000"/>
                <w:sz w:val="24"/>
              </w:rPr>
              <w:t>81</w:t>
            </w:r>
          </w:p>
        </w:tc>
        <w:tc>
          <w:tcPr>
            <w:tcW w:w="3224" w:type="dxa"/>
            <w:tcMar>
              <w:top w:w="50" w:type="dxa"/>
              <w:left w:w="100" w:type="dxa"/>
            </w:tcMar>
            <w:vAlign w:val="center"/>
          </w:tcPr>
          <w:p w14:paraId="7DC370B1">
            <w:pPr>
              <w:spacing w:before="0" w:after="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6E7C1DE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6371981">
            <w:pPr>
              <w:spacing w:before="0" w:after="0" w:line="276" w:lineRule="auto"/>
              <w:ind w:left="135"/>
              <w:jc w:val="center"/>
            </w:pPr>
          </w:p>
        </w:tc>
        <w:tc>
          <w:tcPr>
            <w:tcW w:w="1604" w:type="dxa"/>
            <w:tcMar>
              <w:top w:w="50" w:type="dxa"/>
              <w:left w:w="100" w:type="dxa"/>
            </w:tcMar>
            <w:vAlign w:val="center"/>
          </w:tcPr>
          <w:p w14:paraId="10171EAB">
            <w:pPr>
              <w:spacing w:before="0" w:after="0" w:line="276" w:lineRule="auto"/>
              <w:ind w:left="135"/>
              <w:jc w:val="center"/>
            </w:pPr>
          </w:p>
        </w:tc>
        <w:tc>
          <w:tcPr>
            <w:tcW w:w="1134" w:type="dxa"/>
            <w:tcMar>
              <w:top w:w="50" w:type="dxa"/>
              <w:left w:w="100" w:type="dxa"/>
            </w:tcMar>
            <w:vAlign w:val="center"/>
          </w:tcPr>
          <w:p w14:paraId="102C6B2D">
            <w:pPr>
              <w:spacing w:before="0" w:after="0"/>
              <w:ind w:left="135"/>
              <w:jc w:val="left"/>
            </w:pPr>
          </w:p>
        </w:tc>
        <w:tc>
          <w:tcPr>
            <w:tcW w:w="1952" w:type="dxa"/>
            <w:tcMar>
              <w:top w:w="50" w:type="dxa"/>
              <w:left w:w="100" w:type="dxa"/>
            </w:tcMar>
            <w:vAlign w:val="center"/>
          </w:tcPr>
          <w:p w14:paraId="4F243827">
            <w:pPr>
              <w:spacing w:before="0" w:after="0"/>
              <w:ind w:left="135"/>
              <w:jc w:val="left"/>
            </w:pPr>
          </w:p>
        </w:tc>
      </w:tr>
      <w:tr w14:paraId="732E7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06B0AB9">
            <w:pPr>
              <w:spacing w:before="0" w:after="0"/>
              <w:ind w:left="0"/>
              <w:jc w:val="left"/>
            </w:pPr>
            <w:r>
              <w:rPr>
                <w:rFonts w:ascii="Times New Roman" w:hAnsi="Times New Roman"/>
                <w:b w:val="0"/>
                <w:i w:val="0"/>
                <w:color w:val="000000"/>
                <w:sz w:val="24"/>
              </w:rPr>
              <w:t>82</w:t>
            </w:r>
          </w:p>
        </w:tc>
        <w:tc>
          <w:tcPr>
            <w:tcW w:w="3224" w:type="dxa"/>
            <w:tcMar>
              <w:top w:w="50" w:type="dxa"/>
              <w:left w:w="100" w:type="dxa"/>
            </w:tcMar>
            <w:vAlign w:val="center"/>
          </w:tcPr>
          <w:p w14:paraId="1B4AA5CA">
            <w:pPr>
              <w:spacing w:before="0" w:after="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3E18AEA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72159D3">
            <w:pPr>
              <w:spacing w:before="0" w:after="0" w:line="276" w:lineRule="auto"/>
              <w:ind w:left="135"/>
              <w:jc w:val="center"/>
            </w:pPr>
          </w:p>
        </w:tc>
        <w:tc>
          <w:tcPr>
            <w:tcW w:w="1604" w:type="dxa"/>
            <w:tcMar>
              <w:top w:w="50" w:type="dxa"/>
              <w:left w:w="100" w:type="dxa"/>
            </w:tcMar>
            <w:vAlign w:val="center"/>
          </w:tcPr>
          <w:p w14:paraId="3D6086CB">
            <w:pPr>
              <w:spacing w:before="0" w:after="0" w:line="276" w:lineRule="auto"/>
              <w:ind w:left="135"/>
              <w:jc w:val="center"/>
            </w:pPr>
          </w:p>
        </w:tc>
        <w:tc>
          <w:tcPr>
            <w:tcW w:w="1134" w:type="dxa"/>
            <w:tcMar>
              <w:top w:w="50" w:type="dxa"/>
              <w:left w:w="100" w:type="dxa"/>
            </w:tcMar>
            <w:vAlign w:val="center"/>
          </w:tcPr>
          <w:p w14:paraId="268D9BC1">
            <w:pPr>
              <w:spacing w:before="0" w:after="0"/>
              <w:ind w:left="135"/>
              <w:jc w:val="left"/>
            </w:pPr>
          </w:p>
        </w:tc>
        <w:tc>
          <w:tcPr>
            <w:tcW w:w="1952" w:type="dxa"/>
            <w:tcMar>
              <w:top w:w="50" w:type="dxa"/>
              <w:left w:w="100" w:type="dxa"/>
            </w:tcMar>
            <w:vAlign w:val="center"/>
          </w:tcPr>
          <w:p w14:paraId="3242F7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"https://m.edsoo.ru/8bc3155c" \h </w:instrText>
            </w:r>
            <w: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14:paraId="0B011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9DAF074">
            <w:pPr>
              <w:spacing w:before="0" w:after="0"/>
              <w:ind w:left="0"/>
              <w:jc w:val="left"/>
            </w:pPr>
            <w:r>
              <w:rPr>
                <w:rFonts w:ascii="Times New Roman" w:hAnsi="Times New Roman"/>
                <w:b w:val="0"/>
                <w:i w:val="0"/>
                <w:color w:val="000000"/>
                <w:sz w:val="24"/>
              </w:rPr>
              <w:t>83</w:t>
            </w:r>
          </w:p>
        </w:tc>
        <w:tc>
          <w:tcPr>
            <w:tcW w:w="3224" w:type="dxa"/>
            <w:tcMar>
              <w:top w:w="50" w:type="dxa"/>
              <w:left w:w="100" w:type="dxa"/>
            </w:tcMar>
            <w:vAlign w:val="center"/>
          </w:tcPr>
          <w:p w14:paraId="6BD6AB72">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0896E26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063B1A3">
            <w:pPr>
              <w:spacing w:before="0" w:after="0" w:line="276" w:lineRule="auto"/>
              <w:ind w:left="135"/>
              <w:jc w:val="center"/>
            </w:pPr>
          </w:p>
        </w:tc>
        <w:tc>
          <w:tcPr>
            <w:tcW w:w="1604" w:type="dxa"/>
            <w:tcMar>
              <w:top w:w="50" w:type="dxa"/>
              <w:left w:w="100" w:type="dxa"/>
            </w:tcMar>
            <w:vAlign w:val="center"/>
          </w:tcPr>
          <w:p w14:paraId="79D654BE">
            <w:pPr>
              <w:spacing w:before="0" w:after="0" w:line="276" w:lineRule="auto"/>
              <w:ind w:left="135"/>
              <w:jc w:val="center"/>
            </w:pPr>
          </w:p>
        </w:tc>
        <w:tc>
          <w:tcPr>
            <w:tcW w:w="1134" w:type="dxa"/>
            <w:tcMar>
              <w:top w:w="50" w:type="dxa"/>
              <w:left w:w="100" w:type="dxa"/>
            </w:tcMar>
            <w:vAlign w:val="center"/>
          </w:tcPr>
          <w:p w14:paraId="04D8A14F">
            <w:pPr>
              <w:spacing w:before="0" w:after="0"/>
              <w:ind w:left="135"/>
              <w:jc w:val="left"/>
            </w:pPr>
          </w:p>
        </w:tc>
        <w:tc>
          <w:tcPr>
            <w:tcW w:w="1952" w:type="dxa"/>
            <w:tcMar>
              <w:top w:w="50" w:type="dxa"/>
              <w:left w:w="100" w:type="dxa"/>
            </w:tcMar>
            <w:vAlign w:val="center"/>
          </w:tcPr>
          <w:p w14:paraId="6F889AAC">
            <w:pPr>
              <w:spacing w:before="0" w:after="0"/>
              <w:ind w:left="135"/>
              <w:jc w:val="left"/>
            </w:pPr>
          </w:p>
        </w:tc>
      </w:tr>
      <w:tr w14:paraId="0009F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3BCB96DA">
            <w:pPr>
              <w:spacing w:before="0" w:after="0"/>
              <w:ind w:left="0"/>
              <w:jc w:val="left"/>
            </w:pPr>
            <w:r>
              <w:rPr>
                <w:rFonts w:ascii="Times New Roman" w:hAnsi="Times New Roman"/>
                <w:b w:val="0"/>
                <w:i w:val="0"/>
                <w:color w:val="000000"/>
                <w:sz w:val="24"/>
              </w:rPr>
              <w:t>84</w:t>
            </w:r>
          </w:p>
        </w:tc>
        <w:tc>
          <w:tcPr>
            <w:tcW w:w="3224" w:type="dxa"/>
            <w:tcMar>
              <w:top w:w="50" w:type="dxa"/>
              <w:left w:w="100" w:type="dxa"/>
            </w:tcMar>
            <w:vAlign w:val="center"/>
          </w:tcPr>
          <w:p w14:paraId="47DDEDB6">
            <w:pPr>
              <w:spacing w:before="0" w:after="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798E7B0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6A16EB1">
            <w:pPr>
              <w:spacing w:before="0" w:after="0" w:line="276" w:lineRule="auto"/>
              <w:ind w:left="135"/>
              <w:jc w:val="center"/>
            </w:pPr>
          </w:p>
        </w:tc>
        <w:tc>
          <w:tcPr>
            <w:tcW w:w="1604" w:type="dxa"/>
            <w:tcMar>
              <w:top w:w="50" w:type="dxa"/>
              <w:left w:w="100" w:type="dxa"/>
            </w:tcMar>
            <w:vAlign w:val="center"/>
          </w:tcPr>
          <w:p w14:paraId="76A8BEA6">
            <w:pPr>
              <w:spacing w:before="0" w:after="0" w:line="276" w:lineRule="auto"/>
              <w:ind w:left="135"/>
              <w:jc w:val="center"/>
            </w:pPr>
          </w:p>
        </w:tc>
        <w:tc>
          <w:tcPr>
            <w:tcW w:w="1134" w:type="dxa"/>
            <w:tcMar>
              <w:top w:w="50" w:type="dxa"/>
              <w:left w:w="100" w:type="dxa"/>
            </w:tcMar>
            <w:vAlign w:val="center"/>
          </w:tcPr>
          <w:p w14:paraId="6F6D2289">
            <w:pPr>
              <w:spacing w:before="0" w:after="0"/>
              <w:ind w:left="135"/>
              <w:jc w:val="left"/>
            </w:pPr>
          </w:p>
        </w:tc>
        <w:tc>
          <w:tcPr>
            <w:tcW w:w="1952" w:type="dxa"/>
            <w:tcMar>
              <w:top w:w="50" w:type="dxa"/>
              <w:left w:w="100" w:type="dxa"/>
            </w:tcMar>
            <w:vAlign w:val="center"/>
          </w:tcPr>
          <w:p w14:paraId="40148846">
            <w:pPr>
              <w:spacing w:before="0" w:after="0"/>
              <w:ind w:left="135"/>
              <w:jc w:val="left"/>
            </w:pPr>
          </w:p>
        </w:tc>
      </w:tr>
      <w:tr w14:paraId="57615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66279EA">
            <w:pPr>
              <w:spacing w:before="0" w:after="0"/>
              <w:ind w:left="0"/>
              <w:jc w:val="left"/>
            </w:pPr>
            <w:r>
              <w:rPr>
                <w:rFonts w:ascii="Times New Roman" w:hAnsi="Times New Roman"/>
                <w:b w:val="0"/>
                <w:i w:val="0"/>
                <w:color w:val="000000"/>
                <w:sz w:val="24"/>
              </w:rPr>
              <w:t>85</w:t>
            </w:r>
          </w:p>
        </w:tc>
        <w:tc>
          <w:tcPr>
            <w:tcW w:w="3224" w:type="dxa"/>
            <w:tcMar>
              <w:top w:w="50" w:type="dxa"/>
              <w:left w:w="100" w:type="dxa"/>
            </w:tcMar>
            <w:vAlign w:val="center"/>
          </w:tcPr>
          <w:p w14:paraId="7E906A1A">
            <w:pPr>
              <w:spacing w:before="0" w:after="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001BFD8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1652BD7">
            <w:pPr>
              <w:spacing w:before="0" w:after="0" w:line="276" w:lineRule="auto"/>
              <w:ind w:left="135"/>
              <w:jc w:val="center"/>
            </w:pPr>
          </w:p>
        </w:tc>
        <w:tc>
          <w:tcPr>
            <w:tcW w:w="1604" w:type="dxa"/>
            <w:tcMar>
              <w:top w:w="50" w:type="dxa"/>
              <w:left w:w="100" w:type="dxa"/>
            </w:tcMar>
            <w:vAlign w:val="center"/>
          </w:tcPr>
          <w:p w14:paraId="5D1B0447">
            <w:pPr>
              <w:spacing w:before="0" w:after="0" w:line="276" w:lineRule="auto"/>
              <w:ind w:left="135"/>
              <w:jc w:val="center"/>
            </w:pPr>
          </w:p>
        </w:tc>
        <w:tc>
          <w:tcPr>
            <w:tcW w:w="1134" w:type="dxa"/>
            <w:tcMar>
              <w:top w:w="50" w:type="dxa"/>
              <w:left w:w="100" w:type="dxa"/>
            </w:tcMar>
            <w:vAlign w:val="center"/>
          </w:tcPr>
          <w:p w14:paraId="235D16F2">
            <w:pPr>
              <w:spacing w:before="0" w:after="0"/>
              <w:ind w:left="135"/>
              <w:jc w:val="left"/>
            </w:pPr>
          </w:p>
        </w:tc>
        <w:tc>
          <w:tcPr>
            <w:tcW w:w="1952" w:type="dxa"/>
            <w:tcMar>
              <w:top w:w="50" w:type="dxa"/>
              <w:left w:w="100" w:type="dxa"/>
            </w:tcMar>
            <w:vAlign w:val="center"/>
          </w:tcPr>
          <w:p w14:paraId="57D9DC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"https://m.edsoo.ru/8bc316d8" \h </w:instrText>
            </w:r>
            <w: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14:paraId="10A42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A3FE52E">
            <w:pPr>
              <w:spacing w:before="0" w:after="0"/>
              <w:ind w:left="0"/>
              <w:jc w:val="left"/>
            </w:pPr>
            <w:r>
              <w:rPr>
                <w:rFonts w:ascii="Times New Roman" w:hAnsi="Times New Roman"/>
                <w:b w:val="0"/>
                <w:i w:val="0"/>
                <w:color w:val="000000"/>
                <w:sz w:val="24"/>
              </w:rPr>
              <w:t>86</w:t>
            </w:r>
          </w:p>
        </w:tc>
        <w:tc>
          <w:tcPr>
            <w:tcW w:w="3224" w:type="dxa"/>
            <w:tcMar>
              <w:top w:w="50" w:type="dxa"/>
              <w:left w:w="100" w:type="dxa"/>
            </w:tcMar>
            <w:vAlign w:val="center"/>
          </w:tcPr>
          <w:p w14:paraId="448231B8">
            <w:pPr>
              <w:spacing w:before="0" w:after="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37E3B35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A3CB6D0">
            <w:pPr>
              <w:spacing w:before="0" w:after="0" w:line="276" w:lineRule="auto"/>
              <w:ind w:left="135"/>
              <w:jc w:val="center"/>
            </w:pPr>
          </w:p>
        </w:tc>
        <w:tc>
          <w:tcPr>
            <w:tcW w:w="1604" w:type="dxa"/>
            <w:tcMar>
              <w:top w:w="50" w:type="dxa"/>
              <w:left w:w="100" w:type="dxa"/>
            </w:tcMar>
            <w:vAlign w:val="center"/>
          </w:tcPr>
          <w:p w14:paraId="0DD5D829">
            <w:pPr>
              <w:spacing w:before="0" w:after="0" w:line="276" w:lineRule="auto"/>
              <w:ind w:left="135"/>
              <w:jc w:val="center"/>
            </w:pPr>
          </w:p>
        </w:tc>
        <w:tc>
          <w:tcPr>
            <w:tcW w:w="1134" w:type="dxa"/>
            <w:tcMar>
              <w:top w:w="50" w:type="dxa"/>
              <w:left w:w="100" w:type="dxa"/>
            </w:tcMar>
            <w:vAlign w:val="center"/>
          </w:tcPr>
          <w:p w14:paraId="71700E22">
            <w:pPr>
              <w:spacing w:before="0" w:after="0"/>
              <w:ind w:left="135"/>
              <w:jc w:val="left"/>
            </w:pPr>
          </w:p>
        </w:tc>
        <w:tc>
          <w:tcPr>
            <w:tcW w:w="1952" w:type="dxa"/>
            <w:tcMar>
              <w:top w:w="50" w:type="dxa"/>
              <w:left w:w="100" w:type="dxa"/>
            </w:tcMar>
            <w:vAlign w:val="center"/>
          </w:tcPr>
          <w:p w14:paraId="0FF210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"https://m.edsoo.ru/8bc317f0" \h </w:instrText>
            </w:r>
            <w: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14:paraId="360DE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3CEEEF1">
            <w:pPr>
              <w:spacing w:before="0" w:after="0"/>
              <w:ind w:left="0"/>
              <w:jc w:val="left"/>
            </w:pPr>
            <w:r>
              <w:rPr>
                <w:rFonts w:ascii="Times New Roman" w:hAnsi="Times New Roman"/>
                <w:b w:val="0"/>
                <w:i w:val="0"/>
                <w:color w:val="000000"/>
                <w:sz w:val="24"/>
              </w:rPr>
              <w:t>87</w:t>
            </w:r>
          </w:p>
        </w:tc>
        <w:tc>
          <w:tcPr>
            <w:tcW w:w="3224" w:type="dxa"/>
            <w:tcMar>
              <w:top w:w="50" w:type="dxa"/>
              <w:left w:w="100" w:type="dxa"/>
            </w:tcMar>
            <w:vAlign w:val="center"/>
          </w:tcPr>
          <w:p w14:paraId="5DA7212A">
            <w:pPr>
              <w:spacing w:before="0" w:after="0"/>
              <w:ind w:left="135"/>
              <w:jc w:val="left"/>
            </w:pPr>
            <w:r>
              <w:rPr>
                <w:rFonts w:ascii="Times New Roman" w:hAnsi="Times New Roman"/>
                <w:b w:val="0"/>
                <w:i w:val="0"/>
                <w:color w:val="000000"/>
                <w:sz w:val="24"/>
              </w:rPr>
              <w:t>Д. Дефо. «Робинзон Крузо» (главы по выбору). История создания</w:t>
            </w:r>
          </w:p>
        </w:tc>
        <w:tc>
          <w:tcPr>
            <w:tcW w:w="809" w:type="dxa"/>
            <w:tcMar>
              <w:top w:w="50" w:type="dxa"/>
              <w:left w:w="100" w:type="dxa"/>
            </w:tcMar>
            <w:vAlign w:val="center"/>
          </w:tcPr>
          <w:p w14:paraId="63F84D4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1A274E8">
            <w:pPr>
              <w:spacing w:before="0" w:after="0" w:line="276" w:lineRule="auto"/>
              <w:ind w:left="135"/>
              <w:jc w:val="center"/>
            </w:pPr>
          </w:p>
        </w:tc>
        <w:tc>
          <w:tcPr>
            <w:tcW w:w="1604" w:type="dxa"/>
            <w:tcMar>
              <w:top w:w="50" w:type="dxa"/>
              <w:left w:w="100" w:type="dxa"/>
            </w:tcMar>
            <w:vAlign w:val="center"/>
          </w:tcPr>
          <w:p w14:paraId="5BE4A0BF">
            <w:pPr>
              <w:spacing w:before="0" w:after="0" w:line="276" w:lineRule="auto"/>
              <w:ind w:left="135"/>
              <w:jc w:val="center"/>
            </w:pPr>
          </w:p>
        </w:tc>
        <w:tc>
          <w:tcPr>
            <w:tcW w:w="1134" w:type="dxa"/>
            <w:tcMar>
              <w:top w:w="50" w:type="dxa"/>
              <w:left w:w="100" w:type="dxa"/>
            </w:tcMar>
            <w:vAlign w:val="center"/>
          </w:tcPr>
          <w:p w14:paraId="2A2A284E">
            <w:pPr>
              <w:spacing w:before="0" w:after="0"/>
              <w:ind w:left="135"/>
              <w:jc w:val="left"/>
            </w:pPr>
          </w:p>
        </w:tc>
        <w:tc>
          <w:tcPr>
            <w:tcW w:w="1952" w:type="dxa"/>
            <w:tcMar>
              <w:top w:w="50" w:type="dxa"/>
              <w:left w:w="100" w:type="dxa"/>
            </w:tcMar>
            <w:vAlign w:val="center"/>
          </w:tcPr>
          <w:p w14:paraId="7951C596">
            <w:pPr>
              <w:spacing w:before="0" w:after="0"/>
              <w:ind w:left="135"/>
              <w:jc w:val="left"/>
            </w:pPr>
          </w:p>
        </w:tc>
      </w:tr>
      <w:tr w14:paraId="6CFB6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0E279996">
            <w:pPr>
              <w:spacing w:before="0" w:after="0"/>
              <w:ind w:left="0"/>
              <w:jc w:val="left"/>
            </w:pPr>
            <w:r>
              <w:rPr>
                <w:rFonts w:ascii="Times New Roman" w:hAnsi="Times New Roman"/>
                <w:b w:val="0"/>
                <w:i w:val="0"/>
                <w:color w:val="000000"/>
                <w:sz w:val="24"/>
              </w:rPr>
              <w:t>88</w:t>
            </w:r>
          </w:p>
        </w:tc>
        <w:tc>
          <w:tcPr>
            <w:tcW w:w="3224" w:type="dxa"/>
            <w:tcMar>
              <w:top w:w="50" w:type="dxa"/>
              <w:left w:w="100" w:type="dxa"/>
            </w:tcMar>
            <w:vAlign w:val="center"/>
          </w:tcPr>
          <w:p w14:paraId="170499BF">
            <w:pPr>
              <w:spacing w:before="0" w:after="0"/>
              <w:ind w:left="135"/>
              <w:jc w:val="left"/>
            </w:pPr>
            <w:r>
              <w:rPr>
                <w:rFonts w:ascii="Times New Roman" w:hAnsi="Times New Roman"/>
                <w:b w:val="0"/>
                <w:i w:val="0"/>
                <w:color w:val="000000"/>
                <w:sz w:val="24"/>
              </w:rPr>
              <w:t>Д. Дефо. «Робинзон Крузо» (главы по выбору). Тема, идея</w:t>
            </w:r>
          </w:p>
        </w:tc>
        <w:tc>
          <w:tcPr>
            <w:tcW w:w="809" w:type="dxa"/>
            <w:tcMar>
              <w:top w:w="50" w:type="dxa"/>
              <w:left w:w="100" w:type="dxa"/>
            </w:tcMar>
            <w:vAlign w:val="center"/>
          </w:tcPr>
          <w:p w14:paraId="0782929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182D64E">
            <w:pPr>
              <w:spacing w:before="0" w:after="0" w:line="276" w:lineRule="auto"/>
              <w:ind w:left="135"/>
              <w:jc w:val="center"/>
            </w:pPr>
          </w:p>
        </w:tc>
        <w:tc>
          <w:tcPr>
            <w:tcW w:w="1604" w:type="dxa"/>
            <w:tcMar>
              <w:top w:w="50" w:type="dxa"/>
              <w:left w:w="100" w:type="dxa"/>
            </w:tcMar>
            <w:vAlign w:val="center"/>
          </w:tcPr>
          <w:p w14:paraId="52804DDE">
            <w:pPr>
              <w:spacing w:before="0" w:after="0" w:line="276" w:lineRule="auto"/>
              <w:ind w:left="135"/>
              <w:jc w:val="center"/>
            </w:pPr>
          </w:p>
        </w:tc>
        <w:tc>
          <w:tcPr>
            <w:tcW w:w="1134" w:type="dxa"/>
            <w:tcMar>
              <w:top w:w="50" w:type="dxa"/>
              <w:left w:w="100" w:type="dxa"/>
            </w:tcMar>
            <w:vAlign w:val="center"/>
          </w:tcPr>
          <w:p w14:paraId="7604588F">
            <w:pPr>
              <w:spacing w:before="0" w:after="0"/>
              <w:ind w:left="135"/>
              <w:jc w:val="left"/>
            </w:pPr>
          </w:p>
        </w:tc>
        <w:tc>
          <w:tcPr>
            <w:tcW w:w="1952" w:type="dxa"/>
            <w:tcMar>
              <w:top w:w="50" w:type="dxa"/>
              <w:left w:w="100" w:type="dxa"/>
            </w:tcMar>
            <w:vAlign w:val="center"/>
          </w:tcPr>
          <w:p w14:paraId="2B4403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"https://m.edsoo.ru/8bc31d9a" \h </w:instrText>
            </w:r>
            <w: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14:paraId="431F9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049757F">
            <w:pPr>
              <w:spacing w:before="0" w:after="0"/>
              <w:ind w:left="0"/>
              <w:jc w:val="left"/>
            </w:pPr>
            <w:r>
              <w:rPr>
                <w:rFonts w:ascii="Times New Roman" w:hAnsi="Times New Roman"/>
                <w:b w:val="0"/>
                <w:i w:val="0"/>
                <w:color w:val="000000"/>
                <w:sz w:val="24"/>
              </w:rPr>
              <w:t>89</w:t>
            </w:r>
          </w:p>
        </w:tc>
        <w:tc>
          <w:tcPr>
            <w:tcW w:w="3224" w:type="dxa"/>
            <w:tcMar>
              <w:top w:w="50" w:type="dxa"/>
              <w:left w:w="100" w:type="dxa"/>
            </w:tcMar>
            <w:vAlign w:val="center"/>
          </w:tcPr>
          <w:p w14:paraId="00BB7857">
            <w:pPr>
              <w:spacing w:before="0" w:after="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w="809" w:type="dxa"/>
            <w:tcMar>
              <w:top w:w="50" w:type="dxa"/>
              <w:left w:w="100" w:type="dxa"/>
            </w:tcMar>
            <w:vAlign w:val="center"/>
          </w:tcPr>
          <w:p w14:paraId="51CFE2F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756F97B">
            <w:pPr>
              <w:spacing w:before="0" w:after="0" w:line="276" w:lineRule="auto"/>
              <w:ind w:left="135"/>
              <w:jc w:val="center"/>
            </w:pPr>
          </w:p>
        </w:tc>
        <w:tc>
          <w:tcPr>
            <w:tcW w:w="1604" w:type="dxa"/>
            <w:tcMar>
              <w:top w:w="50" w:type="dxa"/>
              <w:left w:w="100" w:type="dxa"/>
            </w:tcMar>
            <w:vAlign w:val="center"/>
          </w:tcPr>
          <w:p w14:paraId="68A61670">
            <w:pPr>
              <w:spacing w:before="0" w:after="0" w:line="276" w:lineRule="auto"/>
              <w:ind w:left="135"/>
              <w:jc w:val="center"/>
            </w:pPr>
          </w:p>
        </w:tc>
        <w:tc>
          <w:tcPr>
            <w:tcW w:w="1134" w:type="dxa"/>
            <w:tcMar>
              <w:top w:w="50" w:type="dxa"/>
              <w:left w:w="100" w:type="dxa"/>
            </w:tcMar>
            <w:vAlign w:val="center"/>
          </w:tcPr>
          <w:p w14:paraId="73A04132">
            <w:pPr>
              <w:spacing w:before="0" w:after="0"/>
              <w:ind w:left="135"/>
              <w:jc w:val="left"/>
            </w:pPr>
          </w:p>
        </w:tc>
        <w:tc>
          <w:tcPr>
            <w:tcW w:w="1952" w:type="dxa"/>
            <w:tcMar>
              <w:top w:w="50" w:type="dxa"/>
              <w:left w:w="100" w:type="dxa"/>
            </w:tcMar>
            <w:vAlign w:val="center"/>
          </w:tcPr>
          <w:p w14:paraId="2EB898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"https://m.edsoo.ru/8bc323b2" \h </w:instrText>
            </w:r>
            <w: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14:paraId="61321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B76E8FD">
            <w:pPr>
              <w:spacing w:before="0" w:after="0"/>
              <w:ind w:left="0"/>
              <w:jc w:val="left"/>
            </w:pPr>
            <w:r>
              <w:rPr>
                <w:rFonts w:ascii="Times New Roman" w:hAnsi="Times New Roman"/>
                <w:b w:val="0"/>
                <w:i w:val="0"/>
                <w:color w:val="000000"/>
                <w:sz w:val="24"/>
              </w:rPr>
              <w:t>90</w:t>
            </w:r>
          </w:p>
        </w:tc>
        <w:tc>
          <w:tcPr>
            <w:tcW w:w="3224" w:type="dxa"/>
            <w:tcMar>
              <w:top w:w="50" w:type="dxa"/>
              <w:left w:w="100" w:type="dxa"/>
            </w:tcMar>
            <w:vAlign w:val="center"/>
          </w:tcPr>
          <w:p w14:paraId="208D0A38">
            <w:pPr>
              <w:spacing w:before="0" w:after="0"/>
              <w:ind w:left="135"/>
              <w:jc w:val="left"/>
            </w:pPr>
            <w:r>
              <w:rPr>
                <w:rFonts w:ascii="Times New Roman" w:hAnsi="Times New Roman"/>
                <w:b w:val="0"/>
                <w:i w:val="0"/>
                <w:color w:val="000000"/>
                <w:sz w:val="24"/>
              </w:rPr>
              <w:t>Д. Дефо. «Робинзон Крузо» (главы по выбору). Особенности жанра</w:t>
            </w:r>
          </w:p>
        </w:tc>
        <w:tc>
          <w:tcPr>
            <w:tcW w:w="809" w:type="dxa"/>
            <w:tcMar>
              <w:top w:w="50" w:type="dxa"/>
              <w:left w:w="100" w:type="dxa"/>
            </w:tcMar>
            <w:vAlign w:val="center"/>
          </w:tcPr>
          <w:p w14:paraId="48044F4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9CBE62B">
            <w:pPr>
              <w:spacing w:before="0" w:after="0" w:line="276" w:lineRule="auto"/>
              <w:ind w:left="135"/>
              <w:jc w:val="center"/>
            </w:pPr>
          </w:p>
        </w:tc>
        <w:tc>
          <w:tcPr>
            <w:tcW w:w="1604" w:type="dxa"/>
            <w:tcMar>
              <w:top w:w="50" w:type="dxa"/>
              <w:left w:w="100" w:type="dxa"/>
            </w:tcMar>
            <w:vAlign w:val="center"/>
          </w:tcPr>
          <w:p w14:paraId="680C7F29">
            <w:pPr>
              <w:spacing w:before="0" w:after="0" w:line="276" w:lineRule="auto"/>
              <w:ind w:left="135"/>
              <w:jc w:val="center"/>
            </w:pPr>
          </w:p>
        </w:tc>
        <w:tc>
          <w:tcPr>
            <w:tcW w:w="1134" w:type="dxa"/>
            <w:tcMar>
              <w:top w:w="50" w:type="dxa"/>
              <w:left w:w="100" w:type="dxa"/>
            </w:tcMar>
            <w:vAlign w:val="center"/>
          </w:tcPr>
          <w:p w14:paraId="7826494E">
            <w:pPr>
              <w:spacing w:before="0" w:after="0"/>
              <w:ind w:left="135"/>
              <w:jc w:val="left"/>
            </w:pPr>
          </w:p>
        </w:tc>
        <w:tc>
          <w:tcPr>
            <w:tcW w:w="1952" w:type="dxa"/>
            <w:tcMar>
              <w:top w:w="50" w:type="dxa"/>
              <w:left w:w="100" w:type="dxa"/>
            </w:tcMar>
            <w:vAlign w:val="center"/>
          </w:tcPr>
          <w:p w14:paraId="79C87B5E">
            <w:pPr>
              <w:spacing w:before="0" w:after="0"/>
              <w:ind w:left="135"/>
              <w:jc w:val="left"/>
            </w:pPr>
          </w:p>
        </w:tc>
      </w:tr>
      <w:tr w14:paraId="4BAF3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2004C619">
            <w:pPr>
              <w:spacing w:before="0" w:after="0"/>
              <w:ind w:left="0"/>
              <w:jc w:val="left"/>
            </w:pPr>
            <w:r>
              <w:rPr>
                <w:rFonts w:ascii="Times New Roman" w:hAnsi="Times New Roman"/>
                <w:b w:val="0"/>
                <w:i w:val="0"/>
                <w:color w:val="000000"/>
                <w:sz w:val="24"/>
              </w:rPr>
              <w:t>91</w:t>
            </w:r>
          </w:p>
        </w:tc>
        <w:tc>
          <w:tcPr>
            <w:tcW w:w="3224" w:type="dxa"/>
            <w:tcMar>
              <w:top w:w="50" w:type="dxa"/>
              <w:left w:w="100" w:type="dxa"/>
            </w:tcMar>
            <w:vAlign w:val="center"/>
          </w:tcPr>
          <w:p w14:paraId="1EDBD9C3">
            <w:pPr>
              <w:spacing w:before="0" w:after="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5EE9D01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8A2652F">
            <w:pPr>
              <w:spacing w:before="0" w:after="0" w:line="276" w:lineRule="auto"/>
              <w:ind w:left="135"/>
              <w:jc w:val="center"/>
            </w:pPr>
          </w:p>
        </w:tc>
        <w:tc>
          <w:tcPr>
            <w:tcW w:w="1604" w:type="dxa"/>
            <w:tcMar>
              <w:top w:w="50" w:type="dxa"/>
              <w:left w:w="100" w:type="dxa"/>
            </w:tcMar>
            <w:vAlign w:val="center"/>
          </w:tcPr>
          <w:p w14:paraId="2EE47A25">
            <w:pPr>
              <w:spacing w:before="0" w:after="0" w:line="276" w:lineRule="auto"/>
              <w:ind w:left="135"/>
              <w:jc w:val="center"/>
            </w:pPr>
          </w:p>
        </w:tc>
        <w:tc>
          <w:tcPr>
            <w:tcW w:w="1134" w:type="dxa"/>
            <w:tcMar>
              <w:top w:w="50" w:type="dxa"/>
              <w:left w:w="100" w:type="dxa"/>
            </w:tcMar>
            <w:vAlign w:val="center"/>
          </w:tcPr>
          <w:p w14:paraId="0A3ACD72">
            <w:pPr>
              <w:spacing w:before="0" w:after="0"/>
              <w:ind w:left="135"/>
              <w:jc w:val="left"/>
            </w:pPr>
          </w:p>
        </w:tc>
        <w:tc>
          <w:tcPr>
            <w:tcW w:w="1952" w:type="dxa"/>
            <w:tcMar>
              <w:top w:w="50" w:type="dxa"/>
              <w:left w:w="100" w:type="dxa"/>
            </w:tcMar>
            <w:vAlign w:val="center"/>
          </w:tcPr>
          <w:p w14:paraId="23D595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"https://m.edsoo.ru/8bc32574" \h </w:instrText>
            </w:r>
            <w: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14:paraId="740B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EEEF001">
            <w:pPr>
              <w:spacing w:before="0" w:after="0"/>
              <w:ind w:left="0"/>
              <w:jc w:val="left"/>
            </w:pPr>
            <w:r>
              <w:rPr>
                <w:rFonts w:ascii="Times New Roman" w:hAnsi="Times New Roman"/>
                <w:b w:val="0"/>
                <w:i w:val="0"/>
                <w:color w:val="000000"/>
                <w:sz w:val="24"/>
              </w:rPr>
              <w:t>92</w:t>
            </w:r>
          </w:p>
        </w:tc>
        <w:tc>
          <w:tcPr>
            <w:tcW w:w="3224" w:type="dxa"/>
            <w:tcMar>
              <w:top w:w="50" w:type="dxa"/>
              <w:left w:w="100" w:type="dxa"/>
            </w:tcMar>
            <w:vAlign w:val="center"/>
          </w:tcPr>
          <w:p w14:paraId="330376D2">
            <w:pPr>
              <w:spacing w:before="0" w:after="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14:paraId="2BB10EC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F980FF0">
            <w:pPr>
              <w:spacing w:before="0" w:after="0" w:line="276" w:lineRule="auto"/>
              <w:ind w:left="135"/>
              <w:jc w:val="center"/>
            </w:pPr>
          </w:p>
        </w:tc>
        <w:tc>
          <w:tcPr>
            <w:tcW w:w="1604" w:type="dxa"/>
            <w:tcMar>
              <w:top w:w="50" w:type="dxa"/>
              <w:left w:w="100" w:type="dxa"/>
            </w:tcMar>
            <w:vAlign w:val="center"/>
          </w:tcPr>
          <w:p w14:paraId="752685F7">
            <w:pPr>
              <w:spacing w:before="0" w:after="0" w:line="276" w:lineRule="auto"/>
              <w:ind w:left="135"/>
              <w:jc w:val="center"/>
            </w:pPr>
          </w:p>
        </w:tc>
        <w:tc>
          <w:tcPr>
            <w:tcW w:w="1134" w:type="dxa"/>
            <w:tcMar>
              <w:top w:w="50" w:type="dxa"/>
              <w:left w:w="100" w:type="dxa"/>
            </w:tcMar>
            <w:vAlign w:val="center"/>
          </w:tcPr>
          <w:p w14:paraId="54AAE0FA">
            <w:pPr>
              <w:spacing w:before="0" w:after="0"/>
              <w:ind w:left="135"/>
              <w:jc w:val="left"/>
            </w:pPr>
          </w:p>
        </w:tc>
        <w:tc>
          <w:tcPr>
            <w:tcW w:w="1952" w:type="dxa"/>
            <w:tcMar>
              <w:top w:w="50" w:type="dxa"/>
              <w:left w:w="100" w:type="dxa"/>
            </w:tcMar>
            <w:vAlign w:val="center"/>
          </w:tcPr>
          <w:p w14:paraId="7C2C0A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"https://m.edsoo.ru/8bc3270e" \h </w:instrText>
            </w:r>
            <w: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14:paraId="0DE66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1D864DCD">
            <w:pPr>
              <w:spacing w:before="0" w:after="0"/>
              <w:ind w:left="0"/>
              <w:jc w:val="left"/>
            </w:pPr>
            <w:r>
              <w:rPr>
                <w:rFonts w:ascii="Times New Roman" w:hAnsi="Times New Roman"/>
                <w:b w:val="0"/>
                <w:i w:val="0"/>
                <w:color w:val="000000"/>
                <w:sz w:val="24"/>
              </w:rPr>
              <w:t>93</w:t>
            </w:r>
          </w:p>
        </w:tc>
        <w:tc>
          <w:tcPr>
            <w:tcW w:w="3224" w:type="dxa"/>
            <w:tcMar>
              <w:top w:w="50" w:type="dxa"/>
              <w:left w:w="100" w:type="dxa"/>
            </w:tcMar>
            <w:vAlign w:val="center"/>
          </w:tcPr>
          <w:p w14:paraId="1EDCF781">
            <w:pPr>
              <w:spacing w:before="0" w:after="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14:paraId="6194A28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F91D37">
            <w:pPr>
              <w:spacing w:before="0" w:after="0" w:line="276" w:lineRule="auto"/>
              <w:ind w:left="135"/>
              <w:jc w:val="center"/>
            </w:pPr>
          </w:p>
        </w:tc>
        <w:tc>
          <w:tcPr>
            <w:tcW w:w="1604" w:type="dxa"/>
            <w:tcMar>
              <w:top w:w="50" w:type="dxa"/>
              <w:left w:w="100" w:type="dxa"/>
            </w:tcMar>
            <w:vAlign w:val="center"/>
          </w:tcPr>
          <w:p w14:paraId="38C320A7">
            <w:pPr>
              <w:spacing w:before="0" w:after="0" w:line="276" w:lineRule="auto"/>
              <w:ind w:left="135"/>
              <w:jc w:val="center"/>
            </w:pPr>
          </w:p>
        </w:tc>
        <w:tc>
          <w:tcPr>
            <w:tcW w:w="1134" w:type="dxa"/>
            <w:tcMar>
              <w:top w:w="50" w:type="dxa"/>
              <w:left w:w="100" w:type="dxa"/>
            </w:tcMar>
            <w:vAlign w:val="center"/>
          </w:tcPr>
          <w:p w14:paraId="24C20923">
            <w:pPr>
              <w:spacing w:before="0" w:after="0"/>
              <w:ind w:left="135"/>
              <w:jc w:val="left"/>
            </w:pPr>
          </w:p>
        </w:tc>
        <w:tc>
          <w:tcPr>
            <w:tcW w:w="1952" w:type="dxa"/>
            <w:tcMar>
              <w:top w:w="50" w:type="dxa"/>
              <w:left w:w="100" w:type="dxa"/>
            </w:tcMar>
            <w:vAlign w:val="center"/>
          </w:tcPr>
          <w:p w14:paraId="67189F98">
            <w:pPr>
              <w:spacing w:before="0" w:after="0"/>
              <w:ind w:left="135"/>
              <w:jc w:val="left"/>
            </w:pPr>
          </w:p>
        </w:tc>
      </w:tr>
      <w:tr w14:paraId="37654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1C2777E">
            <w:pPr>
              <w:spacing w:before="0" w:after="0"/>
              <w:ind w:left="0"/>
              <w:jc w:val="left"/>
            </w:pPr>
            <w:r>
              <w:rPr>
                <w:rFonts w:ascii="Times New Roman" w:hAnsi="Times New Roman"/>
                <w:b w:val="0"/>
                <w:i w:val="0"/>
                <w:color w:val="000000"/>
                <w:sz w:val="24"/>
              </w:rPr>
              <w:t>94</w:t>
            </w:r>
          </w:p>
        </w:tc>
        <w:tc>
          <w:tcPr>
            <w:tcW w:w="3224" w:type="dxa"/>
            <w:tcMar>
              <w:top w:w="50" w:type="dxa"/>
              <w:left w:w="100" w:type="dxa"/>
            </w:tcMar>
            <w:vAlign w:val="center"/>
          </w:tcPr>
          <w:p w14:paraId="7E521B12">
            <w:pPr>
              <w:spacing w:before="0" w:after="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14:paraId="512AD8F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6DAC7BE">
            <w:pPr>
              <w:spacing w:before="0" w:after="0" w:line="276" w:lineRule="auto"/>
              <w:ind w:left="135"/>
              <w:jc w:val="center"/>
            </w:pPr>
          </w:p>
        </w:tc>
        <w:tc>
          <w:tcPr>
            <w:tcW w:w="1604" w:type="dxa"/>
            <w:tcMar>
              <w:top w:w="50" w:type="dxa"/>
              <w:left w:w="100" w:type="dxa"/>
            </w:tcMar>
            <w:vAlign w:val="center"/>
          </w:tcPr>
          <w:p w14:paraId="72150C34">
            <w:pPr>
              <w:spacing w:before="0" w:after="0" w:line="276" w:lineRule="auto"/>
              <w:ind w:left="135"/>
              <w:jc w:val="center"/>
            </w:pPr>
          </w:p>
        </w:tc>
        <w:tc>
          <w:tcPr>
            <w:tcW w:w="1134" w:type="dxa"/>
            <w:tcMar>
              <w:top w:w="50" w:type="dxa"/>
              <w:left w:w="100" w:type="dxa"/>
            </w:tcMar>
            <w:vAlign w:val="center"/>
          </w:tcPr>
          <w:p w14:paraId="02FFE4A4">
            <w:pPr>
              <w:spacing w:before="0" w:after="0"/>
              <w:ind w:left="135"/>
              <w:jc w:val="left"/>
            </w:pPr>
          </w:p>
        </w:tc>
        <w:tc>
          <w:tcPr>
            <w:tcW w:w="1952" w:type="dxa"/>
            <w:tcMar>
              <w:top w:w="50" w:type="dxa"/>
              <w:left w:w="100" w:type="dxa"/>
            </w:tcMar>
            <w:vAlign w:val="center"/>
          </w:tcPr>
          <w:p w14:paraId="5E698FC2">
            <w:pPr>
              <w:spacing w:before="0" w:after="0"/>
              <w:ind w:left="135"/>
              <w:jc w:val="left"/>
            </w:pPr>
          </w:p>
        </w:tc>
      </w:tr>
      <w:tr w14:paraId="37EF0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4D12F86">
            <w:pPr>
              <w:spacing w:before="0" w:after="0"/>
              <w:ind w:left="0"/>
              <w:jc w:val="left"/>
            </w:pPr>
            <w:r>
              <w:rPr>
                <w:rFonts w:ascii="Times New Roman" w:hAnsi="Times New Roman"/>
                <w:b w:val="0"/>
                <w:i w:val="0"/>
                <w:color w:val="000000"/>
                <w:sz w:val="24"/>
              </w:rPr>
              <w:t>95</w:t>
            </w:r>
          </w:p>
        </w:tc>
        <w:tc>
          <w:tcPr>
            <w:tcW w:w="3224" w:type="dxa"/>
            <w:tcMar>
              <w:top w:w="50" w:type="dxa"/>
              <w:left w:w="100" w:type="dxa"/>
            </w:tcMar>
            <w:vAlign w:val="center"/>
          </w:tcPr>
          <w:p w14:paraId="39C3BAA4">
            <w:pPr>
              <w:spacing w:before="0" w:after="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23E93D2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E89866B">
            <w:pPr>
              <w:spacing w:before="0" w:after="0" w:line="276" w:lineRule="auto"/>
              <w:ind w:left="135"/>
              <w:jc w:val="center"/>
            </w:pPr>
          </w:p>
        </w:tc>
        <w:tc>
          <w:tcPr>
            <w:tcW w:w="1604" w:type="dxa"/>
            <w:tcMar>
              <w:top w:w="50" w:type="dxa"/>
              <w:left w:w="100" w:type="dxa"/>
            </w:tcMar>
            <w:vAlign w:val="center"/>
          </w:tcPr>
          <w:p w14:paraId="3E2CB1F0">
            <w:pPr>
              <w:spacing w:before="0" w:after="0" w:line="276" w:lineRule="auto"/>
              <w:ind w:left="135"/>
              <w:jc w:val="center"/>
            </w:pPr>
          </w:p>
        </w:tc>
        <w:tc>
          <w:tcPr>
            <w:tcW w:w="1134" w:type="dxa"/>
            <w:tcMar>
              <w:top w:w="50" w:type="dxa"/>
              <w:left w:w="100" w:type="dxa"/>
            </w:tcMar>
            <w:vAlign w:val="center"/>
          </w:tcPr>
          <w:p w14:paraId="106CB1DE">
            <w:pPr>
              <w:spacing w:before="0" w:after="0"/>
              <w:ind w:left="135"/>
              <w:jc w:val="left"/>
            </w:pPr>
          </w:p>
        </w:tc>
        <w:tc>
          <w:tcPr>
            <w:tcW w:w="1952" w:type="dxa"/>
            <w:tcMar>
              <w:top w:w="50" w:type="dxa"/>
              <w:left w:w="100" w:type="dxa"/>
            </w:tcMar>
            <w:vAlign w:val="center"/>
          </w:tcPr>
          <w:p w14:paraId="3E1F86CE">
            <w:pPr>
              <w:spacing w:before="0" w:after="0"/>
              <w:ind w:left="135"/>
              <w:jc w:val="left"/>
            </w:pPr>
          </w:p>
        </w:tc>
      </w:tr>
      <w:tr w14:paraId="6DD7B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4E20A2B">
            <w:pPr>
              <w:spacing w:before="0" w:after="0"/>
              <w:ind w:left="0"/>
              <w:jc w:val="left"/>
            </w:pPr>
            <w:r>
              <w:rPr>
                <w:rFonts w:ascii="Times New Roman" w:hAnsi="Times New Roman"/>
                <w:b w:val="0"/>
                <w:i w:val="0"/>
                <w:color w:val="000000"/>
                <w:sz w:val="24"/>
              </w:rPr>
              <w:t>96</w:t>
            </w:r>
          </w:p>
        </w:tc>
        <w:tc>
          <w:tcPr>
            <w:tcW w:w="3224" w:type="dxa"/>
            <w:tcMar>
              <w:top w:w="50" w:type="dxa"/>
              <w:left w:w="100" w:type="dxa"/>
            </w:tcMar>
            <w:vAlign w:val="center"/>
          </w:tcPr>
          <w:p w14:paraId="723344E0">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10DDA2A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8B88CD9">
            <w:pPr>
              <w:spacing w:before="0" w:after="0" w:line="276" w:lineRule="auto"/>
              <w:ind w:left="135"/>
              <w:jc w:val="center"/>
            </w:pPr>
          </w:p>
        </w:tc>
        <w:tc>
          <w:tcPr>
            <w:tcW w:w="1604" w:type="dxa"/>
            <w:tcMar>
              <w:top w:w="50" w:type="dxa"/>
              <w:left w:w="100" w:type="dxa"/>
            </w:tcMar>
            <w:vAlign w:val="center"/>
          </w:tcPr>
          <w:p w14:paraId="543FCD28">
            <w:pPr>
              <w:spacing w:before="0" w:after="0" w:line="276" w:lineRule="auto"/>
              <w:ind w:left="135"/>
              <w:jc w:val="center"/>
            </w:pPr>
          </w:p>
        </w:tc>
        <w:tc>
          <w:tcPr>
            <w:tcW w:w="1134" w:type="dxa"/>
            <w:tcMar>
              <w:top w:w="50" w:type="dxa"/>
              <w:left w:w="100" w:type="dxa"/>
            </w:tcMar>
            <w:vAlign w:val="center"/>
          </w:tcPr>
          <w:p w14:paraId="1A1EC418">
            <w:pPr>
              <w:spacing w:before="0" w:after="0"/>
              <w:ind w:left="135"/>
              <w:jc w:val="left"/>
            </w:pPr>
          </w:p>
        </w:tc>
        <w:tc>
          <w:tcPr>
            <w:tcW w:w="1952" w:type="dxa"/>
            <w:tcMar>
              <w:top w:w="50" w:type="dxa"/>
              <w:left w:w="100" w:type="dxa"/>
            </w:tcMar>
            <w:vAlign w:val="center"/>
          </w:tcPr>
          <w:p w14:paraId="4E941F91">
            <w:pPr>
              <w:spacing w:before="0" w:after="0"/>
              <w:ind w:left="135"/>
              <w:jc w:val="left"/>
            </w:pPr>
          </w:p>
        </w:tc>
      </w:tr>
      <w:tr w14:paraId="4287C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77C02C9E">
            <w:pPr>
              <w:spacing w:before="0" w:after="0"/>
              <w:ind w:left="0"/>
              <w:jc w:val="left"/>
            </w:pPr>
            <w:r>
              <w:rPr>
                <w:rFonts w:ascii="Times New Roman" w:hAnsi="Times New Roman"/>
                <w:b w:val="0"/>
                <w:i w:val="0"/>
                <w:color w:val="000000"/>
                <w:sz w:val="24"/>
              </w:rPr>
              <w:t>97</w:t>
            </w:r>
          </w:p>
        </w:tc>
        <w:tc>
          <w:tcPr>
            <w:tcW w:w="3224" w:type="dxa"/>
            <w:tcMar>
              <w:top w:w="50" w:type="dxa"/>
              <w:left w:w="100" w:type="dxa"/>
            </w:tcMar>
            <w:vAlign w:val="center"/>
          </w:tcPr>
          <w:p w14:paraId="7489ECE9">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26CDA2A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343FEF">
            <w:pPr>
              <w:spacing w:before="0" w:after="0" w:line="276" w:lineRule="auto"/>
              <w:ind w:left="135"/>
              <w:jc w:val="center"/>
            </w:pPr>
          </w:p>
        </w:tc>
        <w:tc>
          <w:tcPr>
            <w:tcW w:w="1604" w:type="dxa"/>
            <w:tcMar>
              <w:top w:w="50" w:type="dxa"/>
              <w:left w:w="100" w:type="dxa"/>
            </w:tcMar>
            <w:vAlign w:val="center"/>
          </w:tcPr>
          <w:p w14:paraId="7C3A5A6B">
            <w:pPr>
              <w:spacing w:before="0" w:after="0" w:line="276" w:lineRule="auto"/>
              <w:ind w:left="135"/>
              <w:jc w:val="center"/>
            </w:pPr>
          </w:p>
        </w:tc>
        <w:tc>
          <w:tcPr>
            <w:tcW w:w="1134" w:type="dxa"/>
            <w:tcMar>
              <w:top w:w="50" w:type="dxa"/>
              <w:left w:w="100" w:type="dxa"/>
            </w:tcMar>
            <w:vAlign w:val="center"/>
          </w:tcPr>
          <w:p w14:paraId="4ECF7122">
            <w:pPr>
              <w:spacing w:before="0" w:after="0"/>
              <w:ind w:left="135"/>
              <w:jc w:val="left"/>
            </w:pPr>
          </w:p>
        </w:tc>
        <w:tc>
          <w:tcPr>
            <w:tcW w:w="1952" w:type="dxa"/>
            <w:tcMar>
              <w:top w:w="50" w:type="dxa"/>
              <w:left w:w="100" w:type="dxa"/>
            </w:tcMar>
            <w:vAlign w:val="center"/>
          </w:tcPr>
          <w:p w14:paraId="42BC6AB5">
            <w:pPr>
              <w:spacing w:before="0" w:after="0"/>
              <w:ind w:left="135"/>
              <w:jc w:val="left"/>
            </w:pPr>
          </w:p>
        </w:tc>
      </w:tr>
      <w:tr w14:paraId="423A2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0BF9E80">
            <w:pPr>
              <w:spacing w:before="0" w:after="0"/>
              <w:ind w:left="0"/>
              <w:jc w:val="left"/>
            </w:pPr>
            <w:r>
              <w:rPr>
                <w:rFonts w:ascii="Times New Roman" w:hAnsi="Times New Roman"/>
                <w:b w:val="0"/>
                <w:i w:val="0"/>
                <w:color w:val="000000"/>
                <w:sz w:val="24"/>
              </w:rPr>
              <w:t>98</w:t>
            </w:r>
          </w:p>
        </w:tc>
        <w:tc>
          <w:tcPr>
            <w:tcW w:w="3224" w:type="dxa"/>
            <w:tcMar>
              <w:top w:w="50" w:type="dxa"/>
              <w:left w:w="100" w:type="dxa"/>
            </w:tcMar>
            <w:vAlign w:val="center"/>
          </w:tcPr>
          <w:p w14:paraId="2116BBA4">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5A551B2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1391F4">
            <w:pPr>
              <w:spacing w:before="0" w:after="0" w:line="276" w:lineRule="auto"/>
              <w:ind w:left="135"/>
              <w:jc w:val="center"/>
            </w:pPr>
          </w:p>
        </w:tc>
        <w:tc>
          <w:tcPr>
            <w:tcW w:w="1604" w:type="dxa"/>
            <w:tcMar>
              <w:top w:w="50" w:type="dxa"/>
              <w:left w:w="100" w:type="dxa"/>
            </w:tcMar>
            <w:vAlign w:val="center"/>
          </w:tcPr>
          <w:p w14:paraId="5B1ED2B7">
            <w:pPr>
              <w:spacing w:before="0" w:after="0" w:line="276" w:lineRule="auto"/>
              <w:ind w:left="135"/>
              <w:jc w:val="center"/>
            </w:pPr>
          </w:p>
        </w:tc>
        <w:tc>
          <w:tcPr>
            <w:tcW w:w="1134" w:type="dxa"/>
            <w:tcMar>
              <w:top w:w="50" w:type="dxa"/>
              <w:left w:w="100" w:type="dxa"/>
            </w:tcMar>
            <w:vAlign w:val="center"/>
          </w:tcPr>
          <w:p w14:paraId="3A45F799">
            <w:pPr>
              <w:spacing w:before="0" w:after="0"/>
              <w:ind w:left="135"/>
              <w:jc w:val="left"/>
            </w:pPr>
          </w:p>
        </w:tc>
        <w:tc>
          <w:tcPr>
            <w:tcW w:w="1952" w:type="dxa"/>
            <w:tcMar>
              <w:top w:w="50" w:type="dxa"/>
              <w:left w:w="100" w:type="dxa"/>
            </w:tcMar>
            <w:vAlign w:val="center"/>
          </w:tcPr>
          <w:p w14:paraId="705170AE">
            <w:pPr>
              <w:spacing w:before="0" w:after="0"/>
              <w:ind w:left="135"/>
              <w:jc w:val="left"/>
            </w:pPr>
          </w:p>
        </w:tc>
      </w:tr>
      <w:tr w14:paraId="5C351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76C9E88">
            <w:pPr>
              <w:spacing w:before="0" w:after="0"/>
              <w:ind w:left="0"/>
              <w:jc w:val="left"/>
            </w:pPr>
            <w:r>
              <w:rPr>
                <w:rFonts w:ascii="Times New Roman" w:hAnsi="Times New Roman"/>
                <w:b w:val="0"/>
                <w:i w:val="0"/>
                <w:color w:val="000000"/>
                <w:sz w:val="24"/>
              </w:rPr>
              <w:t>99</w:t>
            </w:r>
          </w:p>
        </w:tc>
        <w:tc>
          <w:tcPr>
            <w:tcW w:w="3224" w:type="dxa"/>
            <w:tcMar>
              <w:top w:w="50" w:type="dxa"/>
              <w:left w:w="100" w:type="dxa"/>
            </w:tcMar>
            <w:vAlign w:val="center"/>
          </w:tcPr>
          <w:p w14:paraId="5DCB615A">
            <w:pPr>
              <w:spacing w:before="0" w:after="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17B11C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FDAE2C5">
            <w:pPr>
              <w:spacing w:before="0" w:after="0" w:line="276" w:lineRule="auto"/>
              <w:ind w:left="135"/>
              <w:jc w:val="center"/>
            </w:pPr>
          </w:p>
        </w:tc>
        <w:tc>
          <w:tcPr>
            <w:tcW w:w="1604" w:type="dxa"/>
            <w:tcMar>
              <w:top w:w="50" w:type="dxa"/>
              <w:left w:w="100" w:type="dxa"/>
            </w:tcMar>
            <w:vAlign w:val="center"/>
          </w:tcPr>
          <w:p w14:paraId="39425412">
            <w:pPr>
              <w:spacing w:before="0" w:after="0" w:line="276" w:lineRule="auto"/>
              <w:ind w:left="135"/>
              <w:jc w:val="center"/>
            </w:pPr>
          </w:p>
        </w:tc>
        <w:tc>
          <w:tcPr>
            <w:tcW w:w="1134" w:type="dxa"/>
            <w:tcMar>
              <w:top w:w="50" w:type="dxa"/>
              <w:left w:w="100" w:type="dxa"/>
            </w:tcMar>
            <w:vAlign w:val="center"/>
          </w:tcPr>
          <w:p w14:paraId="3A6931C3">
            <w:pPr>
              <w:spacing w:before="0" w:after="0"/>
              <w:ind w:left="135"/>
              <w:jc w:val="left"/>
            </w:pPr>
          </w:p>
        </w:tc>
        <w:tc>
          <w:tcPr>
            <w:tcW w:w="1952" w:type="dxa"/>
            <w:tcMar>
              <w:top w:w="50" w:type="dxa"/>
              <w:left w:w="100" w:type="dxa"/>
            </w:tcMar>
            <w:vAlign w:val="center"/>
          </w:tcPr>
          <w:p w14:paraId="6B2714E1">
            <w:pPr>
              <w:spacing w:before="0" w:after="0"/>
              <w:ind w:left="135"/>
              <w:jc w:val="left"/>
            </w:pPr>
          </w:p>
        </w:tc>
      </w:tr>
      <w:tr w14:paraId="59B29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4E2980AE">
            <w:pPr>
              <w:spacing w:before="0" w:after="0"/>
              <w:ind w:left="0"/>
              <w:jc w:val="left"/>
            </w:pPr>
            <w:r>
              <w:rPr>
                <w:rFonts w:ascii="Times New Roman" w:hAnsi="Times New Roman"/>
                <w:b w:val="0"/>
                <w:i w:val="0"/>
                <w:color w:val="000000"/>
                <w:sz w:val="24"/>
              </w:rPr>
              <w:t>100</w:t>
            </w:r>
          </w:p>
        </w:tc>
        <w:tc>
          <w:tcPr>
            <w:tcW w:w="3224" w:type="dxa"/>
            <w:tcMar>
              <w:top w:w="50" w:type="dxa"/>
              <w:left w:w="100" w:type="dxa"/>
            </w:tcMar>
            <w:vAlign w:val="center"/>
          </w:tcPr>
          <w:p w14:paraId="2720F687">
            <w:pPr>
              <w:spacing w:before="0" w:after="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1ADC53A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634E9C">
            <w:pPr>
              <w:spacing w:before="0" w:after="0" w:line="276" w:lineRule="auto"/>
              <w:ind w:left="135"/>
              <w:jc w:val="center"/>
            </w:pPr>
          </w:p>
        </w:tc>
        <w:tc>
          <w:tcPr>
            <w:tcW w:w="1604" w:type="dxa"/>
            <w:tcMar>
              <w:top w:w="50" w:type="dxa"/>
              <w:left w:w="100" w:type="dxa"/>
            </w:tcMar>
            <w:vAlign w:val="center"/>
          </w:tcPr>
          <w:p w14:paraId="6493248A">
            <w:pPr>
              <w:spacing w:before="0" w:after="0" w:line="276" w:lineRule="auto"/>
              <w:ind w:left="135"/>
              <w:jc w:val="center"/>
            </w:pPr>
          </w:p>
        </w:tc>
        <w:tc>
          <w:tcPr>
            <w:tcW w:w="1134" w:type="dxa"/>
            <w:tcMar>
              <w:top w:w="50" w:type="dxa"/>
              <w:left w:w="100" w:type="dxa"/>
            </w:tcMar>
            <w:vAlign w:val="center"/>
          </w:tcPr>
          <w:p w14:paraId="51E1AFF8">
            <w:pPr>
              <w:spacing w:before="0" w:after="0"/>
              <w:ind w:left="135"/>
              <w:jc w:val="left"/>
            </w:pPr>
          </w:p>
        </w:tc>
        <w:tc>
          <w:tcPr>
            <w:tcW w:w="1952" w:type="dxa"/>
            <w:tcMar>
              <w:top w:w="50" w:type="dxa"/>
              <w:left w:w="100" w:type="dxa"/>
            </w:tcMar>
            <w:vAlign w:val="center"/>
          </w:tcPr>
          <w:p w14:paraId="62D1E89F">
            <w:pPr>
              <w:spacing w:before="0" w:after="0"/>
              <w:ind w:left="135"/>
              <w:jc w:val="left"/>
            </w:pPr>
          </w:p>
        </w:tc>
      </w:tr>
      <w:tr w14:paraId="1B307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5C19A254">
            <w:pPr>
              <w:spacing w:before="0" w:after="0"/>
              <w:ind w:left="0"/>
              <w:jc w:val="left"/>
            </w:pPr>
            <w:r>
              <w:rPr>
                <w:rFonts w:ascii="Times New Roman" w:hAnsi="Times New Roman"/>
                <w:b w:val="0"/>
                <w:i w:val="0"/>
                <w:color w:val="000000"/>
                <w:sz w:val="24"/>
              </w:rPr>
              <w:t>101</w:t>
            </w:r>
          </w:p>
        </w:tc>
        <w:tc>
          <w:tcPr>
            <w:tcW w:w="3224" w:type="dxa"/>
            <w:tcMar>
              <w:top w:w="50" w:type="dxa"/>
              <w:left w:w="100" w:type="dxa"/>
            </w:tcMar>
            <w:vAlign w:val="center"/>
          </w:tcPr>
          <w:p w14:paraId="05633675">
            <w:pPr>
              <w:spacing w:before="0" w:after="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14:paraId="1C17465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AE0E4EB">
            <w:pPr>
              <w:spacing w:before="0" w:after="0" w:line="276" w:lineRule="auto"/>
              <w:ind w:left="135"/>
              <w:jc w:val="center"/>
            </w:pPr>
            <w:r>
              <w:rPr>
                <w:rFonts w:ascii="Times New Roman" w:hAnsi="Times New Roman"/>
                <w:b w:val="0"/>
                <w:i w:val="0"/>
                <w:color w:val="000000"/>
                <w:sz w:val="24"/>
              </w:rPr>
              <w:t xml:space="preserve"> 1 </w:t>
            </w:r>
          </w:p>
        </w:tc>
        <w:tc>
          <w:tcPr>
            <w:tcW w:w="1604" w:type="dxa"/>
            <w:tcMar>
              <w:top w:w="50" w:type="dxa"/>
              <w:left w:w="100" w:type="dxa"/>
            </w:tcMar>
            <w:vAlign w:val="center"/>
          </w:tcPr>
          <w:p w14:paraId="346F0F8C">
            <w:pPr>
              <w:spacing w:before="0" w:after="0" w:line="276" w:lineRule="auto"/>
              <w:ind w:left="135"/>
              <w:jc w:val="center"/>
            </w:pPr>
          </w:p>
        </w:tc>
        <w:tc>
          <w:tcPr>
            <w:tcW w:w="1134" w:type="dxa"/>
            <w:tcMar>
              <w:top w:w="50" w:type="dxa"/>
              <w:left w:w="100" w:type="dxa"/>
            </w:tcMar>
            <w:vAlign w:val="center"/>
          </w:tcPr>
          <w:p w14:paraId="7A9FF053">
            <w:pPr>
              <w:spacing w:before="0" w:after="0"/>
              <w:ind w:left="135"/>
              <w:jc w:val="left"/>
            </w:pPr>
          </w:p>
        </w:tc>
        <w:tc>
          <w:tcPr>
            <w:tcW w:w="1952" w:type="dxa"/>
            <w:tcMar>
              <w:top w:w="50" w:type="dxa"/>
              <w:left w:w="100" w:type="dxa"/>
            </w:tcMar>
            <w:vAlign w:val="center"/>
          </w:tcPr>
          <w:p w14:paraId="2B6EB5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"https://m.edsoo.ru/8bc32e66" \h </w:instrText>
            </w:r>
            <w: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14:paraId="6A501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0" w:type="dxa"/>
            <w:tcMar>
              <w:top w:w="50" w:type="dxa"/>
              <w:left w:w="100" w:type="dxa"/>
            </w:tcMar>
            <w:vAlign w:val="center"/>
          </w:tcPr>
          <w:p w14:paraId="68D9C430">
            <w:pPr>
              <w:spacing w:before="0" w:after="0"/>
              <w:ind w:left="0"/>
              <w:jc w:val="left"/>
            </w:pPr>
            <w:r>
              <w:rPr>
                <w:rFonts w:ascii="Times New Roman" w:hAnsi="Times New Roman"/>
                <w:b w:val="0"/>
                <w:i w:val="0"/>
                <w:color w:val="000000"/>
                <w:sz w:val="24"/>
              </w:rPr>
              <w:t>102</w:t>
            </w:r>
          </w:p>
        </w:tc>
        <w:tc>
          <w:tcPr>
            <w:tcW w:w="3224" w:type="dxa"/>
            <w:tcMar>
              <w:top w:w="50" w:type="dxa"/>
              <w:left w:w="100" w:type="dxa"/>
            </w:tcMar>
            <w:vAlign w:val="center"/>
          </w:tcPr>
          <w:p w14:paraId="218AD8C3">
            <w:pPr>
              <w:spacing w:before="0" w:after="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212849A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3F5557">
            <w:pPr>
              <w:spacing w:before="0" w:after="0" w:line="276" w:lineRule="auto"/>
              <w:ind w:left="135"/>
              <w:jc w:val="center"/>
            </w:pPr>
          </w:p>
        </w:tc>
        <w:tc>
          <w:tcPr>
            <w:tcW w:w="1604" w:type="dxa"/>
            <w:tcMar>
              <w:top w:w="50" w:type="dxa"/>
              <w:left w:w="100" w:type="dxa"/>
            </w:tcMar>
            <w:vAlign w:val="center"/>
          </w:tcPr>
          <w:p w14:paraId="2691AC66">
            <w:pPr>
              <w:spacing w:before="0" w:after="0" w:line="276" w:lineRule="auto"/>
              <w:ind w:left="135"/>
              <w:jc w:val="center"/>
            </w:pPr>
          </w:p>
        </w:tc>
        <w:tc>
          <w:tcPr>
            <w:tcW w:w="1134" w:type="dxa"/>
            <w:tcMar>
              <w:top w:w="50" w:type="dxa"/>
              <w:left w:w="100" w:type="dxa"/>
            </w:tcMar>
            <w:vAlign w:val="center"/>
          </w:tcPr>
          <w:p w14:paraId="4EB26D28">
            <w:pPr>
              <w:spacing w:before="0" w:after="0"/>
              <w:ind w:left="135"/>
              <w:jc w:val="left"/>
            </w:pPr>
          </w:p>
        </w:tc>
        <w:tc>
          <w:tcPr>
            <w:tcW w:w="1952" w:type="dxa"/>
            <w:tcMar>
              <w:top w:w="50" w:type="dxa"/>
              <w:left w:w="100" w:type="dxa"/>
            </w:tcMar>
            <w:vAlign w:val="center"/>
          </w:tcPr>
          <w:p w14:paraId="5ED366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"https://m.edsoo.ru/8bc3358c" \h </w:instrText>
            </w:r>
            <w: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14:paraId="06FF4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2B4504">
            <w:pPr>
              <w:spacing w:before="0" w:after="0"/>
              <w:ind w:left="135"/>
              <w:jc w:val="left"/>
            </w:pPr>
            <w:r>
              <w:rPr>
                <w:rFonts w:ascii="Times New Roman" w:hAnsi="Times New Roman"/>
                <w:b w:val="0"/>
                <w:i w:val="0"/>
                <w:color w:val="000000"/>
                <w:sz w:val="24"/>
              </w:rPr>
              <w:t>ОБЩЕЕ КОЛИЧЕСТВО ЧАСОВ ПО ПРОГРАММЕ</w:t>
            </w:r>
          </w:p>
        </w:tc>
        <w:tc>
          <w:tcPr>
            <w:tcW w:w="1271" w:type="dxa"/>
            <w:tcMar>
              <w:top w:w="50" w:type="dxa"/>
              <w:left w:w="100" w:type="dxa"/>
            </w:tcMar>
            <w:vAlign w:val="center"/>
          </w:tcPr>
          <w:p w14:paraId="2C97C554">
            <w:pPr>
              <w:spacing w:before="0" w:after="0" w:line="276" w:lineRule="auto"/>
              <w:ind w:left="135"/>
              <w:jc w:val="center"/>
            </w:pPr>
            <w:r>
              <w:rPr>
                <w:rFonts w:ascii="Times New Roman" w:hAnsi="Times New Roman"/>
                <w:b w:val="0"/>
                <w:i w:val="0"/>
                <w:color w:val="000000"/>
                <w:sz w:val="24"/>
              </w:rPr>
              <w:t xml:space="preserve"> 102 </w:t>
            </w:r>
          </w:p>
        </w:tc>
        <w:tc>
          <w:tcPr>
            <w:tcW w:w="1503" w:type="dxa"/>
            <w:tcMar>
              <w:top w:w="50" w:type="dxa"/>
              <w:left w:w="100" w:type="dxa"/>
            </w:tcMar>
            <w:vAlign w:val="center"/>
          </w:tcPr>
          <w:p w14:paraId="6745C2F5">
            <w:pPr>
              <w:spacing w:before="0" w:after="0" w:line="276" w:lineRule="auto"/>
              <w:ind w:left="135"/>
              <w:jc w:val="center"/>
            </w:pPr>
            <w:r>
              <w:rPr>
                <w:rFonts w:ascii="Times New Roman" w:hAnsi="Times New Roman"/>
                <w:b w:val="0"/>
                <w:i w:val="0"/>
                <w:color w:val="000000"/>
                <w:sz w:val="24"/>
              </w:rPr>
              <w:t xml:space="preserve"> 2 </w:t>
            </w:r>
          </w:p>
        </w:tc>
        <w:tc>
          <w:tcPr>
            <w:tcW w:w="1604" w:type="dxa"/>
            <w:tcMar>
              <w:top w:w="50" w:type="dxa"/>
              <w:left w:w="100" w:type="dxa"/>
            </w:tcMar>
            <w:vAlign w:val="center"/>
          </w:tcPr>
          <w:p w14:paraId="76295617">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43538F1">
            <w:pPr>
              <w:jc w:val="left"/>
            </w:pPr>
          </w:p>
        </w:tc>
      </w:tr>
    </w:tbl>
    <w:p w14:paraId="3B366754">
      <w:pPr>
        <w:sectPr>
          <w:pgSz w:w="16383" w:h="11906" w:orient="landscape"/>
          <w:cols w:space="720" w:num="1"/>
        </w:sectPr>
      </w:pPr>
    </w:p>
    <w:p w14:paraId="756D1DDA">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2"/>
        <w:gridCol w:w="2960"/>
        <w:gridCol w:w="1174"/>
        <w:gridCol w:w="2169"/>
        <w:gridCol w:w="2312"/>
        <w:gridCol w:w="1637"/>
        <w:gridCol w:w="2810"/>
      </w:tblGrid>
      <w:tr w14:paraId="68BE0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vMerge w:val="restart"/>
            <w:tcMar>
              <w:top w:w="50" w:type="dxa"/>
              <w:left w:w="100" w:type="dxa"/>
            </w:tcMar>
            <w:vAlign w:val="center"/>
          </w:tcPr>
          <w:p w14:paraId="3ABD1668">
            <w:pPr>
              <w:spacing w:before="0" w:after="0"/>
              <w:ind w:left="135"/>
              <w:jc w:val="left"/>
            </w:pPr>
            <w:r>
              <w:rPr>
                <w:rFonts w:ascii="Times New Roman" w:hAnsi="Times New Roman"/>
                <w:b/>
                <w:i w:val="0"/>
                <w:color w:val="000000"/>
                <w:sz w:val="24"/>
              </w:rPr>
              <w:t xml:space="preserve">№ п/п </w:t>
            </w:r>
          </w:p>
          <w:p w14:paraId="570E061F">
            <w:pPr>
              <w:spacing w:before="0" w:after="0"/>
              <w:ind w:left="135"/>
              <w:jc w:val="left"/>
            </w:pPr>
          </w:p>
        </w:tc>
        <w:tc>
          <w:tcPr>
            <w:tcW w:w="3256" w:type="dxa"/>
            <w:vMerge w:val="restart"/>
            <w:tcMar>
              <w:top w:w="50" w:type="dxa"/>
              <w:left w:w="100" w:type="dxa"/>
            </w:tcMar>
            <w:vAlign w:val="center"/>
          </w:tcPr>
          <w:p w14:paraId="20BD868B">
            <w:pPr>
              <w:spacing w:before="0" w:after="0"/>
              <w:ind w:left="135"/>
              <w:jc w:val="left"/>
            </w:pPr>
            <w:r>
              <w:rPr>
                <w:rFonts w:ascii="Times New Roman" w:hAnsi="Times New Roman"/>
                <w:b/>
                <w:i w:val="0"/>
                <w:color w:val="000000"/>
                <w:sz w:val="24"/>
              </w:rPr>
              <w:t xml:space="preserve">Тема урока </w:t>
            </w:r>
          </w:p>
          <w:p w14:paraId="78F710D9">
            <w:pPr>
              <w:spacing w:before="0" w:after="0"/>
              <w:ind w:left="135"/>
              <w:jc w:val="left"/>
            </w:pPr>
          </w:p>
        </w:tc>
        <w:tc>
          <w:tcPr>
            <w:tcW w:w="0" w:type="auto"/>
            <w:gridSpan w:val="3"/>
            <w:tcMar>
              <w:top w:w="50" w:type="dxa"/>
              <w:left w:w="100" w:type="dxa"/>
            </w:tcMar>
            <w:vAlign w:val="center"/>
          </w:tcPr>
          <w:p w14:paraId="2519EBCE">
            <w:pPr>
              <w:spacing w:before="0" w:after="0"/>
              <w:ind w:left="0"/>
              <w:jc w:val="left"/>
            </w:pPr>
            <w:r>
              <w:rPr>
                <w:rFonts w:ascii="Times New Roman" w:hAnsi="Times New Roman"/>
                <w:b/>
                <w:i w:val="0"/>
                <w:color w:val="000000"/>
                <w:sz w:val="24"/>
              </w:rPr>
              <w:t>Количество часов</w:t>
            </w:r>
          </w:p>
        </w:tc>
        <w:tc>
          <w:tcPr>
            <w:tcW w:w="1145" w:type="dxa"/>
            <w:vMerge w:val="restart"/>
            <w:tcMar>
              <w:top w:w="50" w:type="dxa"/>
              <w:left w:w="100" w:type="dxa"/>
            </w:tcMar>
            <w:vAlign w:val="center"/>
          </w:tcPr>
          <w:p w14:paraId="7C03C100">
            <w:pPr>
              <w:spacing w:before="0" w:after="0"/>
              <w:ind w:left="135"/>
              <w:jc w:val="left"/>
            </w:pPr>
            <w:r>
              <w:rPr>
                <w:rFonts w:ascii="Times New Roman" w:hAnsi="Times New Roman"/>
                <w:b/>
                <w:i w:val="0"/>
                <w:color w:val="000000"/>
                <w:sz w:val="24"/>
              </w:rPr>
              <w:t xml:space="preserve">Дата изучения </w:t>
            </w:r>
          </w:p>
          <w:p w14:paraId="71E45400">
            <w:pPr>
              <w:spacing w:before="0" w:after="0"/>
              <w:ind w:left="135"/>
              <w:jc w:val="left"/>
            </w:pPr>
          </w:p>
        </w:tc>
        <w:tc>
          <w:tcPr>
            <w:tcW w:w="1967" w:type="dxa"/>
            <w:vMerge w:val="restart"/>
            <w:tcMar>
              <w:top w:w="50" w:type="dxa"/>
              <w:left w:w="100" w:type="dxa"/>
            </w:tcMar>
            <w:vAlign w:val="center"/>
          </w:tcPr>
          <w:p w14:paraId="2CFAA41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26091BB">
            <w:pPr>
              <w:spacing w:before="0" w:after="0"/>
              <w:ind w:left="135"/>
              <w:jc w:val="left"/>
            </w:pPr>
          </w:p>
        </w:tc>
      </w:tr>
      <w:tr w14:paraId="786E5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BFBAA50">
            <w:pPr>
              <w:jc w:val="left"/>
            </w:pPr>
          </w:p>
        </w:tc>
        <w:tc>
          <w:tcPr>
            <w:tcW w:w="0" w:type="auto"/>
            <w:vMerge w:val="continue"/>
            <w:tcBorders>
              <w:top w:val="nil"/>
            </w:tcBorders>
            <w:tcMar>
              <w:top w:w="50" w:type="dxa"/>
              <w:left w:w="100" w:type="dxa"/>
            </w:tcMar>
          </w:tcPr>
          <w:p w14:paraId="563ABD95">
            <w:pPr>
              <w:jc w:val="left"/>
            </w:pPr>
          </w:p>
        </w:tc>
        <w:tc>
          <w:tcPr>
            <w:tcW w:w="821" w:type="dxa"/>
            <w:tcMar>
              <w:top w:w="50" w:type="dxa"/>
              <w:left w:w="100" w:type="dxa"/>
            </w:tcMar>
            <w:vAlign w:val="center"/>
          </w:tcPr>
          <w:p w14:paraId="1EFC52F3">
            <w:pPr>
              <w:spacing w:before="0" w:after="0"/>
              <w:ind w:left="135"/>
              <w:jc w:val="left"/>
            </w:pPr>
            <w:r>
              <w:rPr>
                <w:rFonts w:ascii="Times New Roman" w:hAnsi="Times New Roman"/>
                <w:b/>
                <w:i w:val="0"/>
                <w:color w:val="000000"/>
                <w:sz w:val="24"/>
              </w:rPr>
              <w:t xml:space="preserve">Всего </w:t>
            </w:r>
          </w:p>
          <w:p w14:paraId="725CA937">
            <w:pPr>
              <w:spacing w:before="0" w:after="0"/>
              <w:ind w:left="135"/>
              <w:jc w:val="left"/>
            </w:pPr>
          </w:p>
        </w:tc>
        <w:tc>
          <w:tcPr>
            <w:tcW w:w="1518" w:type="dxa"/>
            <w:tcMar>
              <w:top w:w="50" w:type="dxa"/>
              <w:left w:w="100" w:type="dxa"/>
            </w:tcMar>
            <w:vAlign w:val="center"/>
          </w:tcPr>
          <w:p w14:paraId="3D8E2EB7">
            <w:pPr>
              <w:spacing w:before="0" w:after="0"/>
              <w:ind w:left="135"/>
              <w:jc w:val="left"/>
            </w:pPr>
            <w:r>
              <w:rPr>
                <w:rFonts w:ascii="Times New Roman" w:hAnsi="Times New Roman"/>
                <w:b/>
                <w:i w:val="0"/>
                <w:color w:val="000000"/>
                <w:sz w:val="24"/>
              </w:rPr>
              <w:t xml:space="preserve">Контрольные работы </w:t>
            </w:r>
          </w:p>
          <w:p w14:paraId="51E6D327">
            <w:pPr>
              <w:spacing w:before="0" w:after="0"/>
              <w:ind w:left="135"/>
              <w:jc w:val="left"/>
            </w:pPr>
          </w:p>
        </w:tc>
        <w:tc>
          <w:tcPr>
            <w:tcW w:w="1618" w:type="dxa"/>
            <w:tcMar>
              <w:top w:w="50" w:type="dxa"/>
              <w:left w:w="100" w:type="dxa"/>
            </w:tcMar>
            <w:vAlign w:val="center"/>
          </w:tcPr>
          <w:p w14:paraId="67118866">
            <w:pPr>
              <w:spacing w:before="0" w:after="0"/>
              <w:ind w:left="135"/>
              <w:jc w:val="left"/>
            </w:pPr>
            <w:r>
              <w:rPr>
                <w:rFonts w:ascii="Times New Roman" w:hAnsi="Times New Roman"/>
                <w:b/>
                <w:i w:val="0"/>
                <w:color w:val="000000"/>
                <w:sz w:val="24"/>
              </w:rPr>
              <w:t xml:space="preserve">Практические работы </w:t>
            </w:r>
          </w:p>
          <w:p w14:paraId="26B9E3E2">
            <w:pPr>
              <w:spacing w:before="0" w:after="0"/>
              <w:ind w:left="135"/>
              <w:jc w:val="left"/>
            </w:pPr>
          </w:p>
        </w:tc>
        <w:tc>
          <w:tcPr>
            <w:tcW w:w="0" w:type="auto"/>
            <w:vMerge w:val="continue"/>
            <w:tcBorders>
              <w:top w:val="nil"/>
            </w:tcBorders>
            <w:tcMar>
              <w:top w:w="50" w:type="dxa"/>
              <w:left w:w="100" w:type="dxa"/>
            </w:tcMar>
          </w:tcPr>
          <w:p w14:paraId="6282B3AE">
            <w:pPr>
              <w:jc w:val="left"/>
            </w:pPr>
          </w:p>
        </w:tc>
        <w:tc>
          <w:tcPr>
            <w:tcW w:w="0" w:type="auto"/>
            <w:vMerge w:val="continue"/>
            <w:tcBorders>
              <w:top w:val="nil"/>
            </w:tcBorders>
            <w:tcMar>
              <w:top w:w="50" w:type="dxa"/>
              <w:left w:w="100" w:type="dxa"/>
            </w:tcMar>
          </w:tcPr>
          <w:p w14:paraId="171FE54D">
            <w:pPr>
              <w:jc w:val="left"/>
            </w:pPr>
          </w:p>
        </w:tc>
      </w:tr>
      <w:tr w14:paraId="2DCB8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8523CCE">
            <w:pPr>
              <w:spacing w:before="0" w:after="0"/>
              <w:ind w:left="0"/>
              <w:jc w:val="left"/>
            </w:pPr>
            <w:r>
              <w:rPr>
                <w:rFonts w:ascii="Times New Roman" w:hAnsi="Times New Roman"/>
                <w:b w:val="0"/>
                <w:i w:val="0"/>
                <w:color w:val="000000"/>
                <w:sz w:val="24"/>
              </w:rPr>
              <w:t>1</w:t>
            </w:r>
          </w:p>
        </w:tc>
        <w:tc>
          <w:tcPr>
            <w:tcW w:w="3256" w:type="dxa"/>
            <w:tcMar>
              <w:top w:w="50" w:type="dxa"/>
              <w:left w:w="100" w:type="dxa"/>
            </w:tcMar>
            <w:vAlign w:val="center"/>
          </w:tcPr>
          <w:p w14:paraId="279299EB">
            <w:pPr>
              <w:spacing w:before="0" w:after="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EC3E20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033E65A">
            <w:pPr>
              <w:spacing w:before="0" w:after="0" w:line="276" w:lineRule="auto"/>
              <w:ind w:left="135"/>
              <w:jc w:val="center"/>
            </w:pPr>
          </w:p>
        </w:tc>
        <w:tc>
          <w:tcPr>
            <w:tcW w:w="1618" w:type="dxa"/>
            <w:tcMar>
              <w:top w:w="50" w:type="dxa"/>
              <w:left w:w="100" w:type="dxa"/>
            </w:tcMar>
            <w:vAlign w:val="center"/>
          </w:tcPr>
          <w:p w14:paraId="3F2C5B6A">
            <w:pPr>
              <w:spacing w:before="0" w:after="0" w:line="276" w:lineRule="auto"/>
              <w:ind w:left="135"/>
              <w:jc w:val="center"/>
            </w:pPr>
          </w:p>
        </w:tc>
        <w:tc>
          <w:tcPr>
            <w:tcW w:w="1145" w:type="dxa"/>
            <w:tcMar>
              <w:top w:w="50" w:type="dxa"/>
              <w:left w:w="100" w:type="dxa"/>
            </w:tcMar>
            <w:vAlign w:val="center"/>
          </w:tcPr>
          <w:p w14:paraId="315298F3">
            <w:pPr>
              <w:spacing w:before="0" w:after="0"/>
              <w:ind w:left="135"/>
              <w:jc w:val="left"/>
            </w:pPr>
          </w:p>
        </w:tc>
        <w:tc>
          <w:tcPr>
            <w:tcW w:w="1967" w:type="dxa"/>
            <w:tcMar>
              <w:top w:w="50" w:type="dxa"/>
              <w:left w:w="100" w:type="dxa"/>
            </w:tcMar>
            <w:vAlign w:val="center"/>
          </w:tcPr>
          <w:p w14:paraId="381395EC">
            <w:pPr>
              <w:spacing w:before="0" w:after="0"/>
              <w:ind w:left="135"/>
              <w:jc w:val="left"/>
            </w:pPr>
          </w:p>
        </w:tc>
      </w:tr>
      <w:tr w14:paraId="41527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A39F15">
            <w:pPr>
              <w:spacing w:before="0" w:after="0"/>
              <w:ind w:left="0"/>
              <w:jc w:val="left"/>
            </w:pPr>
            <w:r>
              <w:rPr>
                <w:rFonts w:ascii="Times New Roman" w:hAnsi="Times New Roman"/>
                <w:b w:val="0"/>
                <w:i w:val="0"/>
                <w:color w:val="000000"/>
                <w:sz w:val="24"/>
              </w:rPr>
              <w:t>2</w:t>
            </w:r>
          </w:p>
        </w:tc>
        <w:tc>
          <w:tcPr>
            <w:tcW w:w="3256" w:type="dxa"/>
            <w:tcMar>
              <w:top w:w="50" w:type="dxa"/>
              <w:left w:w="100" w:type="dxa"/>
            </w:tcMar>
            <w:vAlign w:val="center"/>
          </w:tcPr>
          <w:p w14:paraId="41A9B595">
            <w:pPr>
              <w:spacing w:before="0" w:after="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64ADF10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61CA6D7">
            <w:pPr>
              <w:spacing w:before="0" w:after="0" w:line="276" w:lineRule="auto"/>
              <w:ind w:left="135"/>
              <w:jc w:val="center"/>
            </w:pPr>
          </w:p>
        </w:tc>
        <w:tc>
          <w:tcPr>
            <w:tcW w:w="1618" w:type="dxa"/>
            <w:tcMar>
              <w:top w:w="50" w:type="dxa"/>
              <w:left w:w="100" w:type="dxa"/>
            </w:tcMar>
            <w:vAlign w:val="center"/>
          </w:tcPr>
          <w:p w14:paraId="1185AAEF">
            <w:pPr>
              <w:spacing w:before="0" w:after="0" w:line="276" w:lineRule="auto"/>
              <w:ind w:left="135"/>
              <w:jc w:val="center"/>
            </w:pPr>
          </w:p>
        </w:tc>
        <w:tc>
          <w:tcPr>
            <w:tcW w:w="1145" w:type="dxa"/>
            <w:tcMar>
              <w:top w:w="50" w:type="dxa"/>
              <w:left w:w="100" w:type="dxa"/>
            </w:tcMar>
            <w:vAlign w:val="center"/>
          </w:tcPr>
          <w:p w14:paraId="5FF8BE4A">
            <w:pPr>
              <w:spacing w:before="0" w:after="0"/>
              <w:ind w:left="135"/>
              <w:jc w:val="left"/>
            </w:pPr>
          </w:p>
        </w:tc>
        <w:tc>
          <w:tcPr>
            <w:tcW w:w="1967" w:type="dxa"/>
            <w:tcMar>
              <w:top w:w="50" w:type="dxa"/>
              <w:left w:w="100" w:type="dxa"/>
            </w:tcMar>
            <w:vAlign w:val="center"/>
          </w:tcPr>
          <w:p w14:paraId="630E5E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"https://m.edsoo.ru/8bc338b6" \h </w:instrText>
            </w:r>
            <w: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14:paraId="7BE9D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AB7511F">
            <w:pPr>
              <w:spacing w:before="0" w:after="0"/>
              <w:ind w:left="0"/>
              <w:jc w:val="left"/>
            </w:pPr>
            <w:r>
              <w:rPr>
                <w:rFonts w:ascii="Times New Roman" w:hAnsi="Times New Roman"/>
                <w:b w:val="0"/>
                <w:i w:val="0"/>
                <w:color w:val="000000"/>
                <w:sz w:val="24"/>
              </w:rPr>
              <w:t>3</w:t>
            </w:r>
          </w:p>
        </w:tc>
        <w:tc>
          <w:tcPr>
            <w:tcW w:w="3256" w:type="dxa"/>
            <w:tcMar>
              <w:top w:w="50" w:type="dxa"/>
              <w:left w:w="100" w:type="dxa"/>
            </w:tcMar>
            <w:vAlign w:val="center"/>
          </w:tcPr>
          <w:p w14:paraId="2F9B0E4F">
            <w:pPr>
              <w:spacing w:before="0" w:after="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292AA2C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D4597E6">
            <w:pPr>
              <w:spacing w:before="0" w:after="0" w:line="276" w:lineRule="auto"/>
              <w:ind w:left="135"/>
              <w:jc w:val="center"/>
            </w:pPr>
          </w:p>
        </w:tc>
        <w:tc>
          <w:tcPr>
            <w:tcW w:w="1618" w:type="dxa"/>
            <w:tcMar>
              <w:top w:w="50" w:type="dxa"/>
              <w:left w:w="100" w:type="dxa"/>
            </w:tcMar>
            <w:vAlign w:val="center"/>
          </w:tcPr>
          <w:p w14:paraId="60B130BE">
            <w:pPr>
              <w:spacing w:before="0" w:after="0" w:line="276" w:lineRule="auto"/>
              <w:ind w:left="135"/>
              <w:jc w:val="center"/>
            </w:pPr>
          </w:p>
        </w:tc>
        <w:tc>
          <w:tcPr>
            <w:tcW w:w="1145" w:type="dxa"/>
            <w:tcMar>
              <w:top w:w="50" w:type="dxa"/>
              <w:left w:w="100" w:type="dxa"/>
            </w:tcMar>
            <w:vAlign w:val="center"/>
          </w:tcPr>
          <w:p w14:paraId="11E798E4">
            <w:pPr>
              <w:spacing w:before="0" w:after="0"/>
              <w:ind w:left="135"/>
              <w:jc w:val="left"/>
            </w:pPr>
          </w:p>
        </w:tc>
        <w:tc>
          <w:tcPr>
            <w:tcW w:w="1967" w:type="dxa"/>
            <w:tcMar>
              <w:top w:w="50" w:type="dxa"/>
              <w:left w:w="100" w:type="dxa"/>
            </w:tcMar>
            <w:vAlign w:val="center"/>
          </w:tcPr>
          <w:p w14:paraId="1CFD793B">
            <w:pPr>
              <w:spacing w:before="0" w:after="0"/>
              <w:ind w:left="135"/>
              <w:jc w:val="left"/>
            </w:pPr>
          </w:p>
        </w:tc>
      </w:tr>
      <w:tr w14:paraId="67A07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0E8E5A1">
            <w:pPr>
              <w:spacing w:before="0" w:after="0"/>
              <w:ind w:left="0"/>
              <w:jc w:val="left"/>
            </w:pPr>
            <w:r>
              <w:rPr>
                <w:rFonts w:ascii="Times New Roman" w:hAnsi="Times New Roman"/>
                <w:b w:val="0"/>
                <w:i w:val="0"/>
                <w:color w:val="000000"/>
                <w:sz w:val="24"/>
              </w:rPr>
              <w:t>4</w:t>
            </w:r>
          </w:p>
        </w:tc>
        <w:tc>
          <w:tcPr>
            <w:tcW w:w="3256" w:type="dxa"/>
            <w:tcMar>
              <w:top w:w="50" w:type="dxa"/>
              <w:left w:w="100" w:type="dxa"/>
            </w:tcMar>
            <w:vAlign w:val="center"/>
          </w:tcPr>
          <w:p w14:paraId="75B985E7">
            <w:pPr>
              <w:spacing w:before="0" w:after="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14ED510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49B3BCF">
            <w:pPr>
              <w:spacing w:before="0" w:after="0" w:line="276" w:lineRule="auto"/>
              <w:ind w:left="135"/>
              <w:jc w:val="center"/>
            </w:pPr>
          </w:p>
        </w:tc>
        <w:tc>
          <w:tcPr>
            <w:tcW w:w="1618" w:type="dxa"/>
            <w:tcMar>
              <w:top w:w="50" w:type="dxa"/>
              <w:left w:w="100" w:type="dxa"/>
            </w:tcMar>
            <w:vAlign w:val="center"/>
          </w:tcPr>
          <w:p w14:paraId="40BC287D">
            <w:pPr>
              <w:spacing w:before="0" w:after="0" w:line="276" w:lineRule="auto"/>
              <w:ind w:left="135"/>
              <w:jc w:val="center"/>
            </w:pPr>
          </w:p>
        </w:tc>
        <w:tc>
          <w:tcPr>
            <w:tcW w:w="1145" w:type="dxa"/>
            <w:tcMar>
              <w:top w:w="50" w:type="dxa"/>
              <w:left w:w="100" w:type="dxa"/>
            </w:tcMar>
            <w:vAlign w:val="center"/>
          </w:tcPr>
          <w:p w14:paraId="6CD6C41C">
            <w:pPr>
              <w:spacing w:before="0" w:after="0"/>
              <w:ind w:left="135"/>
              <w:jc w:val="left"/>
            </w:pPr>
          </w:p>
        </w:tc>
        <w:tc>
          <w:tcPr>
            <w:tcW w:w="1967" w:type="dxa"/>
            <w:tcMar>
              <w:top w:w="50" w:type="dxa"/>
              <w:left w:w="100" w:type="dxa"/>
            </w:tcMar>
            <w:vAlign w:val="center"/>
          </w:tcPr>
          <w:p w14:paraId="5B4297F3">
            <w:pPr>
              <w:spacing w:before="0" w:after="0"/>
              <w:ind w:left="135"/>
              <w:jc w:val="left"/>
            </w:pPr>
          </w:p>
        </w:tc>
      </w:tr>
      <w:tr w14:paraId="623EA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55D7489">
            <w:pPr>
              <w:spacing w:before="0" w:after="0"/>
              <w:ind w:left="0"/>
              <w:jc w:val="left"/>
            </w:pPr>
            <w:r>
              <w:rPr>
                <w:rFonts w:ascii="Times New Roman" w:hAnsi="Times New Roman"/>
                <w:b w:val="0"/>
                <w:i w:val="0"/>
                <w:color w:val="000000"/>
                <w:sz w:val="24"/>
              </w:rPr>
              <w:t>5</w:t>
            </w:r>
          </w:p>
        </w:tc>
        <w:tc>
          <w:tcPr>
            <w:tcW w:w="3256" w:type="dxa"/>
            <w:tcMar>
              <w:top w:w="50" w:type="dxa"/>
              <w:left w:w="100" w:type="dxa"/>
            </w:tcMar>
            <w:vAlign w:val="center"/>
          </w:tcPr>
          <w:p w14:paraId="30B7E5A4">
            <w:pPr>
              <w:spacing w:before="0" w:after="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35DDE6C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3A120A0">
            <w:pPr>
              <w:spacing w:before="0" w:after="0" w:line="276" w:lineRule="auto"/>
              <w:ind w:left="135"/>
              <w:jc w:val="center"/>
            </w:pPr>
          </w:p>
        </w:tc>
        <w:tc>
          <w:tcPr>
            <w:tcW w:w="1618" w:type="dxa"/>
            <w:tcMar>
              <w:top w:w="50" w:type="dxa"/>
              <w:left w:w="100" w:type="dxa"/>
            </w:tcMar>
            <w:vAlign w:val="center"/>
          </w:tcPr>
          <w:p w14:paraId="72B44118">
            <w:pPr>
              <w:spacing w:before="0" w:after="0" w:line="276" w:lineRule="auto"/>
              <w:ind w:left="135"/>
              <w:jc w:val="center"/>
            </w:pPr>
          </w:p>
        </w:tc>
        <w:tc>
          <w:tcPr>
            <w:tcW w:w="1145" w:type="dxa"/>
            <w:tcMar>
              <w:top w:w="50" w:type="dxa"/>
              <w:left w:w="100" w:type="dxa"/>
            </w:tcMar>
            <w:vAlign w:val="center"/>
          </w:tcPr>
          <w:p w14:paraId="2977615E">
            <w:pPr>
              <w:spacing w:before="0" w:after="0"/>
              <w:ind w:left="135"/>
              <w:jc w:val="left"/>
            </w:pPr>
          </w:p>
        </w:tc>
        <w:tc>
          <w:tcPr>
            <w:tcW w:w="1967" w:type="dxa"/>
            <w:tcMar>
              <w:top w:w="50" w:type="dxa"/>
              <w:left w:w="100" w:type="dxa"/>
            </w:tcMar>
            <w:vAlign w:val="center"/>
          </w:tcPr>
          <w:p w14:paraId="4CE00A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"https://m.edsoo.ru/8bc340ae" \h </w:instrText>
            </w:r>
            <w: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14:paraId="6CED9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A5D7251">
            <w:pPr>
              <w:spacing w:before="0" w:after="0"/>
              <w:ind w:left="0"/>
              <w:jc w:val="left"/>
            </w:pPr>
            <w:r>
              <w:rPr>
                <w:rFonts w:ascii="Times New Roman" w:hAnsi="Times New Roman"/>
                <w:b w:val="0"/>
                <w:i w:val="0"/>
                <w:color w:val="000000"/>
                <w:sz w:val="24"/>
              </w:rPr>
              <w:t>6</w:t>
            </w:r>
          </w:p>
        </w:tc>
        <w:tc>
          <w:tcPr>
            <w:tcW w:w="3256" w:type="dxa"/>
            <w:tcMar>
              <w:top w:w="50" w:type="dxa"/>
              <w:left w:w="100" w:type="dxa"/>
            </w:tcMar>
            <w:vAlign w:val="center"/>
          </w:tcPr>
          <w:p w14:paraId="3A329000">
            <w:pPr>
              <w:spacing w:before="0" w:after="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5E2409F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F6FD210">
            <w:pPr>
              <w:spacing w:before="0" w:after="0" w:line="276" w:lineRule="auto"/>
              <w:ind w:left="135"/>
              <w:jc w:val="center"/>
            </w:pPr>
          </w:p>
        </w:tc>
        <w:tc>
          <w:tcPr>
            <w:tcW w:w="1618" w:type="dxa"/>
            <w:tcMar>
              <w:top w:w="50" w:type="dxa"/>
              <w:left w:w="100" w:type="dxa"/>
            </w:tcMar>
            <w:vAlign w:val="center"/>
          </w:tcPr>
          <w:p w14:paraId="071F780E">
            <w:pPr>
              <w:spacing w:before="0" w:after="0" w:line="276" w:lineRule="auto"/>
              <w:ind w:left="135"/>
              <w:jc w:val="center"/>
            </w:pPr>
          </w:p>
        </w:tc>
        <w:tc>
          <w:tcPr>
            <w:tcW w:w="1145" w:type="dxa"/>
            <w:tcMar>
              <w:top w:w="50" w:type="dxa"/>
              <w:left w:w="100" w:type="dxa"/>
            </w:tcMar>
            <w:vAlign w:val="center"/>
          </w:tcPr>
          <w:p w14:paraId="0B8FAE0A">
            <w:pPr>
              <w:spacing w:before="0" w:after="0"/>
              <w:ind w:left="135"/>
              <w:jc w:val="left"/>
            </w:pPr>
          </w:p>
        </w:tc>
        <w:tc>
          <w:tcPr>
            <w:tcW w:w="1967" w:type="dxa"/>
            <w:tcMar>
              <w:top w:w="50" w:type="dxa"/>
              <w:left w:w="100" w:type="dxa"/>
            </w:tcMar>
            <w:vAlign w:val="center"/>
          </w:tcPr>
          <w:p w14:paraId="72017F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"https://m.edsoo.ru/8bc3420c" \h </w:instrText>
            </w:r>
            <w: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14:paraId="38D9D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F0A6BAA">
            <w:pPr>
              <w:spacing w:before="0" w:after="0"/>
              <w:ind w:left="0"/>
              <w:jc w:val="left"/>
            </w:pPr>
            <w:r>
              <w:rPr>
                <w:rFonts w:ascii="Times New Roman" w:hAnsi="Times New Roman"/>
                <w:b w:val="0"/>
                <w:i w:val="0"/>
                <w:color w:val="000000"/>
                <w:sz w:val="24"/>
              </w:rPr>
              <w:t>7</w:t>
            </w:r>
          </w:p>
        </w:tc>
        <w:tc>
          <w:tcPr>
            <w:tcW w:w="3256" w:type="dxa"/>
            <w:tcMar>
              <w:top w:w="50" w:type="dxa"/>
              <w:left w:w="100" w:type="dxa"/>
            </w:tcMar>
            <w:vAlign w:val="center"/>
          </w:tcPr>
          <w:p w14:paraId="396B6C31">
            <w:pPr>
              <w:spacing w:before="0" w:after="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959B5F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7F4D4A1">
            <w:pPr>
              <w:spacing w:before="0" w:after="0" w:line="276" w:lineRule="auto"/>
              <w:ind w:left="135"/>
              <w:jc w:val="center"/>
            </w:pPr>
          </w:p>
        </w:tc>
        <w:tc>
          <w:tcPr>
            <w:tcW w:w="1618" w:type="dxa"/>
            <w:tcMar>
              <w:top w:w="50" w:type="dxa"/>
              <w:left w:w="100" w:type="dxa"/>
            </w:tcMar>
            <w:vAlign w:val="center"/>
          </w:tcPr>
          <w:p w14:paraId="18ED0507">
            <w:pPr>
              <w:spacing w:before="0" w:after="0" w:line="276" w:lineRule="auto"/>
              <w:ind w:left="135"/>
              <w:jc w:val="center"/>
            </w:pPr>
          </w:p>
        </w:tc>
        <w:tc>
          <w:tcPr>
            <w:tcW w:w="1145" w:type="dxa"/>
            <w:tcMar>
              <w:top w:w="50" w:type="dxa"/>
              <w:left w:w="100" w:type="dxa"/>
            </w:tcMar>
            <w:vAlign w:val="center"/>
          </w:tcPr>
          <w:p w14:paraId="04E1BF5B">
            <w:pPr>
              <w:spacing w:before="0" w:after="0"/>
              <w:ind w:left="135"/>
              <w:jc w:val="left"/>
            </w:pPr>
          </w:p>
        </w:tc>
        <w:tc>
          <w:tcPr>
            <w:tcW w:w="1967" w:type="dxa"/>
            <w:tcMar>
              <w:top w:w="50" w:type="dxa"/>
              <w:left w:w="100" w:type="dxa"/>
            </w:tcMar>
            <w:vAlign w:val="center"/>
          </w:tcPr>
          <w:p w14:paraId="0F8B4F3E">
            <w:pPr>
              <w:spacing w:before="0" w:after="0"/>
              <w:ind w:left="135"/>
              <w:jc w:val="left"/>
            </w:pPr>
          </w:p>
        </w:tc>
      </w:tr>
      <w:tr w14:paraId="0B033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C2153E1">
            <w:pPr>
              <w:spacing w:before="0" w:after="0"/>
              <w:ind w:left="0"/>
              <w:jc w:val="left"/>
            </w:pPr>
            <w:r>
              <w:rPr>
                <w:rFonts w:ascii="Times New Roman" w:hAnsi="Times New Roman"/>
                <w:b w:val="0"/>
                <w:i w:val="0"/>
                <w:color w:val="000000"/>
                <w:sz w:val="24"/>
              </w:rPr>
              <w:t>8</w:t>
            </w:r>
          </w:p>
        </w:tc>
        <w:tc>
          <w:tcPr>
            <w:tcW w:w="3256" w:type="dxa"/>
            <w:tcMar>
              <w:top w:w="50" w:type="dxa"/>
              <w:left w:w="100" w:type="dxa"/>
            </w:tcMar>
            <w:vAlign w:val="center"/>
          </w:tcPr>
          <w:p w14:paraId="691E353E">
            <w:pPr>
              <w:spacing w:before="0" w:after="0"/>
              <w:ind w:left="135"/>
              <w:jc w:val="left"/>
            </w:pPr>
            <w:r>
              <w:rPr>
                <w:rFonts w:ascii="Times New Roman" w:hAnsi="Times New Roman"/>
                <w:b w:val="0"/>
                <w:i w:val="0"/>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14:paraId="312BE86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9AABB7B">
            <w:pPr>
              <w:spacing w:before="0" w:after="0" w:line="276" w:lineRule="auto"/>
              <w:ind w:left="135"/>
              <w:jc w:val="center"/>
            </w:pPr>
          </w:p>
        </w:tc>
        <w:tc>
          <w:tcPr>
            <w:tcW w:w="1618" w:type="dxa"/>
            <w:tcMar>
              <w:top w:w="50" w:type="dxa"/>
              <w:left w:w="100" w:type="dxa"/>
            </w:tcMar>
            <w:vAlign w:val="center"/>
          </w:tcPr>
          <w:p w14:paraId="78360A3E">
            <w:pPr>
              <w:spacing w:before="0" w:after="0" w:line="276" w:lineRule="auto"/>
              <w:ind w:left="135"/>
              <w:jc w:val="center"/>
            </w:pPr>
          </w:p>
        </w:tc>
        <w:tc>
          <w:tcPr>
            <w:tcW w:w="1145" w:type="dxa"/>
            <w:tcMar>
              <w:top w:w="50" w:type="dxa"/>
              <w:left w:w="100" w:type="dxa"/>
            </w:tcMar>
            <w:vAlign w:val="center"/>
          </w:tcPr>
          <w:p w14:paraId="4B210ADB">
            <w:pPr>
              <w:spacing w:before="0" w:after="0"/>
              <w:ind w:left="135"/>
              <w:jc w:val="left"/>
            </w:pPr>
          </w:p>
        </w:tc>
        <w:tc>
          <w:tcPr>
            <w:tcW w:w="1967" w:type="dxa"/>
            <w:tcMar>
              <w:top w:w="50" w:type="dxa"/>
              <w:left w:w="100" w:type="dxa"/>
            </w:tcMar>
            <w:vAlign w:val="center"/>
          </w:tcPr>
          <w:p w14:paraId="2D160BAB">
            <w:pPr>
              <w:spacing w:before="0" w:after="0"/>
              <w:ind w:left="135"/>
              <w:jc w:val="left"/>
            </w:pPr>
          </w:p>
        </w:tc>
      </w:tr>
      <w:tr w14:paraId="2E84E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7CE9111">
            <w:pPr>
              <w:spacing w:before="0" w:after="0"/>
              <w:ind w:left="0"/>
              <w:jc w:val="left"/>
            </w:pPr>
            <w:r>
              <w:rPr>
                <w:rFonts w:ascii="Times New Roman" w:hAnsi="Times New Roman"/>
                <w:b w:val="0"/>
                <w:i w:val="0"/>
                <w:color w:val="000000"/>
                <w:sz w:val="24"/>
              </w:rPr>
              <w:t>9</w:t>
            </w:r>
          </w:p>
        </w:tc>
        <w:tc>
          <w:tcPr>
            <w:tcW w:w="3256" w:type="dxa"/>
            <w:tcMar>
              <w:top w:w="50" w:type="dxa"/>
              <w:left w:w="100" w:type="dxa"/>
            </w:tcMar>
            <w:vAlign w:val="center"/>
          </w:tcPr>
          <w:p w14:paraId="5E183489">
            <w:pPr>
              <w:spacing w:before="0" w:after="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A76885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51C7ADF">
            <w:pPr>
              <w:spacing w:before="0" w:after="0" w:line="276" w:lineRule="auto"/>
              <w:ind w:left="135"/>
              <w:jc w:val="center"/>
            </w:pPr>
          </w:p>
        </w:tc>
        <w:tc>
          <w:tcPr>
            <w:tcW w:w="1618" w:type="dxa"/>
            <w:tcMar>
              <w:top w:w="50" w:type="dxa"/>
              <w:left w:w="100" w:type="dxa"/>
            </w:tcMar>
            <w:vAlign w:val="center"/>
          </w:tcPr>
          <w:p w14:paraId="6FF37194">
            <w:pPr>
              <w:spacing w:before="0" w:after="0" w:line="276" w:lineRule="auto"/>
              <w:ind w:left="135"/>
              <w:jc w:val="center"/>
            </w:pPr>
          </w:p>
        </w:tc>
        <w:tc>
          <w:tcPr>
            <w:tcW w:w="1145" w:type="dxa"/>
            <w:tcMar>
              <w:top w:w="50" w:type="dxa"/>
              <w:left w:w="100" w:type="dxa"/>
            </w:tcMar>
            <w:vAlign w:val="center"/>
          </w:tcPr>
          <w:p w14:paraId="760F35CF">
            <w:pPr>
              <w:spacing w:before="0" w:after="0"/>
              <w:ind w:left="135"/>
              <w:jc w:val="left"/>
            </w:pPr>
          </w:p>
        </w:tc>
        <w:tc>
          <w:tcPr>
            <w:tcW w:w="1967" w:type="dxa"/>
            <w:tcMar>
              <w:top w:w="50" w:type="dxa"/>
              <w:left w:w="100" w:type="dxa"/>
            </w:tcMar>
            <w:vAlign w:val="center"/>
          </w:tcPr>
          <w:p w14:paraId="01F548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"https://m.edsoo.ru/8bc33fa0" \h </w:instrText>
            </w:r>
            <w: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14:paraId="4AEE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D694802">
            <w:pPr>
              <w:spacing w:before="0" w:after="0"/>
              <w:ind w:left="0"/>
              <w:jc w:val="left"/>
            </w:pPr>
            <w:r>
              <w:rPr>
                <w:rFonts w:ascii="Times New Roman" w:hAnsi="Times New Roman"/>
                <w:b w:val="0"/>
                <w:i w:val="0"/>
                <w:color w:val="000000"/>
                <w:sz w:val="24"/>
              </w:rPr>
              <w:t>10</w:t>
            </w:r>
          </w:p>
        </w:tc>
        <w:tc>
          <w:tcPr>
            <w:tcW w:w="3256" w:type="dxa"/>
            <w:tcMar>
              <w:top w:w="50" w:type="dxa"/>
              <w:left w:w="100" w:type="dxa"/>
            </w:tcMar>
            <w:vAlign w:val="center"/>
          </w:tcPr>
          <w:p w14:paraId="2E3AC3B0">
            <w:pPr>
              <w:spacing w:before="0" w:after="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551D3FC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A988A6C">
            <w:pPr>
              <w:spacing w:before="0" w:after="0" w:line="276" w:lineRule="auto"/>
              <w:ind w:left="135"/>
              <w:jc w:val="center"/>
            </w:pPr>
          </w:p>
        </w:tc>
        <w:tc>
          <w:tcPr>
            <w:tcW w:w="1618" w:type="dxa"/>
            <w:tcMar>
              <w:top w:w="50" w:type="dxa"/>
              <w:left w:w="100" w:type="dxa"/>
            </w:tcMar>
            <w:vAlign w:val="center"/>
          </w:tcPr>
          <w:p w14:paraId="3AB27A4F">
            <w:pPr>
              <w:spacing w:before="0" w:after="0" w:line="276" w:lineRule="auto"/>
              <w:ind w:left="135"/>
              <w:jc w:val="center"/>
            </w:pPr>
          </w:p>
        </w:tc>
        <w:tc>
          <w:tcPr>
            <w:tcW w:w="1145" w:type="dxa"/>
            <w:tcMar>
              <w:top w:w="50" w:type="dxa"/>
              <w:left w:w="100" w:type="dxa"/>
            </w:tcMar>
            <w:vAlign w:val="center"/>
          </w:tcPr>
          <w:p w14:paraId="78C65ED3">
            <w:pPr>
              <w:spacing w:before="0" w:after="0"/>
              <w:ind w:left="135"/>
              <w:jc w:val="left"/>
            </w:pPr>
          </w:p>
        </w:tc>
        <w:tc>
          <w:tcPr>
            <w:tcW w:w="1967" w:type="dxa"/>
            <w:tcMar>
              <w:top w:w="50" w:type="dxa"/>
              <w:left w:w="100" w:type="dxa"/>
            </w:tcMar>
            <w:vAlign w:val="center"/>
          </w:tcPr>
          <w:p w14:paraId="3253E4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"https://m.edsoo.ru/8bc34310" \h </w:instrText>
            </w:r>
            <w: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14:paraId="5C057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B3C307F">
            <w:pPr>
              <w:spacing w:before="0" w:after="0"/>
              <w:ind w:left="0"/>
              <w:jc w:val="left"/>
            </w:pPr>
            <w:r>
              <w:rPr>
                <w:rFonts w:ascii="Times New Roman" w:hAnsi="Times New Roman"/>
                <w:b w:val="0"/>
                <w:i w:val="0"/>
                <w:color w:val="000000"/>
                <w:sz w:val="24"/>
              </w:rPr>
              <w:t>11</w:t>
            </w:r>
          </w:p>
        </w:tc>
        <w:tc>
          <w:tcPr>
            <w:tcW w:w="3256" w:type="dxa"/>
            <w:tcMar>
              <w:top w:w="50" w:type="dxa"/>
              <w:left w:w="100" w:type="dxa"/>
            </w:tcMar>
            <w:vAlign w:val="center"/>
          </w:tcPr>
          <w:p w14:paraId="48B3ACC5">
            <w:pPr>
              <w:spacing w:before="0" w:after="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79AAAE7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6E6FF7E">
            <w:pPr>
              <w:spacing w:before="0" w:after="0" w:line="276" w:lineRule="auto"/>
              <w:ind w:left="135"/>
              <w:jc w:val="center"/>
            </w:pPr>
          </w:p>
        </w:tc>
        <w:tc>
          <w:tcPr>
            <w:tcW w:w="1618" w:type="dxa"/>
            <w:tcMar>
              <w:top w:w="50" w:type="dxa"/>
              <w:left w:w="100" w:type="dxa"/>
            </w:tcMar>
            <w:vAlign w:val="center"/>
          </w:tcPr>
          <w:p w14:paraId="76CEC50C">
            <w:pPr>
              <w:spacing w:before="0" w:after="0" w:line="276" w:lineRule="auto"/>
              <w:ind w:left="135"/>
              <w:jc w:val="center"/>
            </w:pPr>
          </w:p>
        </w:tc>
        <w:tc>
          <w:tcPr>
            <w:tcW w:w="1145" w:type="dxa"/>
            <w:tcMar>
              <w:top w:w="50" w:type="dxa"/>
              <w:left w:w="100" w:type="dxa"/>
            </w:tcMar>
            <w:vAlign w:val="center"/>
          </w:tcPr>
          <w:p w14:paraId="4243BEC3">
            <w:pPr>
              <w:spacing w:before="0" w:after="0"/>
              <w:ind w:left="135"/>
              <w:jc w:val="left"/>
            </w:pPr>
          </w:p>
        </w:tc>
        <w:tc>
          <w:tcPr>
            <w:tcW w:w="1967" w:type="dxa"/>
            <w:tcMar>
              <w:top w:w="50" w:type="dxa"/>
              <w:left w:w="100" w:type="dxa"/>
            </w:tcMar>
            <w:vAlign w:val="center"/>
          </w:tcPr>
          <w:p w14:paraId="1A33A8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"https://m.edsoo.ru/8bc34428" \h </w:instrText>
            </w:r>
            <w: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14:paraId="61CB0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209E4A5">
            <w:pPr>
              <w:spacing w:before="0" w:after="0"/>
              <w:ind w:left="0"/>
              <w:jc w:val="left"/>
            </w:pPr>
            <w:r>
              <w:rPr>
                <w:rFonts w:ascii="Times New Roman" w:hAnsi="Times New Roman"/>
                <w:b w:val="0"/>
                <w:i w:val="0"/>
                <w:color w:val="000000"/>
                <w:sz w:val="24"/>
              </w:rPr>
              <w:t>12</w:t>
            </w:r>
          </w:p>
        </w:tc>
        <w:tc>
          <w:tcPr>
            <w:tcW w:w="3256" w:type="dxa"/>
            <w:tcMar>
              <w:top w:w="50" w:type="dxa"/>
              <w:left w:w="100" w:type="dxa"/>
            </w:tcMar>
            <w:vAlign w:val="center"/>
          </w:tcPr>
          <w:p w14:paraId="5FB3CE48">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2BED12D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B6301A7">
            <w:pPr>
              <w:spacing w:before="0" w:after="0" w:line="276" w:lineRule="auto"/>
              <w:ind w:left="135"/>
              <w:jc w:val="center"/>
            </w:pPr>
          </w:p>
        </w:tc>
        <w:tc>
          <w:tcPr>
            <w:tcW w:w="1618" w:type="dxa"/>
            <w:tcMar>
              <w:top w:w="50" w:type="dxa"/>
              <w:left w:w="100" w:type="dxa"/>
            </w:tcMar>
            <w:vAlign w:val="center"/>
          </w:tcPr>
          <w:p w14:paraId="78540387">
            <w:pPr>
              <w:spacing w:before="0" w:after="0" w:line="276" w:lineRule="auto"/>
              <w:ind w:left="135"/>
              <w:jc w:val="center"/>
            </w:pPr>
          </w:p>
        </w:tc>
        <w:tc>
          <w:tcPr>
            <w:tcW w:w="1145" w:type="dxa"/>
            <w:tcMar>
              <w:top w:w="50" w:type="dxa"/>
              <w:left w:w="100" w:type="dxa"/>
            </w:tcMar>
            <w:vAlign w:val="center"/>
          </w:tcPr>
          <w:p w14:paraId="5EFDD594">
            <w:pPr>
              <w:spacing w:before="0" w:after="0"/>
              <w:ind w:left="135"/>
              <w:jc w:val="left"/>
            </w:pPr>
          </w:p>
        </w:tc>
        <w:tc>
          <w:tcPr>
            <w:tcW w:w="1967" w:type="dxa"/>
            <w:tcMar>
              <w:top w:w="50" w:type="dxa"/>
              <w:left w:w="100" w:type="dxa"/>
            </w:tcMar>
            <w:vAlign w:val="center"/>
          </w:tcPr>
          <w:p w14:paraId="645DFD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"https://m.edsoo.ru/8bc3464e" \h </w:instrText>
            </w:r>
            <w: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14:paraId="0211C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4811F95">
            <w:pPr>
              <w:spacing w:before="0" w:after="0"/>
              <w:ind w:left="0"/>
              <w:jc w:val="left"/>
            </w:pPr>
            <w:r>
              <w:rPr>
                <w:rFonts w:ascii="Times New Roman" w:hAnsi="Times New Roman"/>
                <w:b w:val="0"/>
                <w:i w:val="0"/>
                <w:color w:val="000000"/>
                <w:sz w:val="24"/>
              </w:rPr>
              <w:t>13</w:t>
            </w:r>
          </w:p>
        </w:tc>
        <w:tc>
          <w:tcPr>
            <w:tcW w:w="3256" w:type="dxa"/>
            <w:tcMar>
              <w:top w:w="50" w:type="dxa"/>
              <w:left w:w="100" w:type="dxa"/>
            </w:tcMar>
            <w:vAlign w:val="center"/>
          </w:tcPr>
          <w:p w14:paraId="1D7249E8">
            <w:pPr>
              <w:spacing w:before="0" w:after="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E2B416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DA400C0">
            <w:pPr>
              <w:spacing w:before="0" w:after="0" w:line="276" w:lineRule="auto"/>
              <w:ind w:left="135"/>
              <w:jc w:val="center"/>
            </w:pPr>
          </w:p>
        </w:tc>
        <w:tc>
          <w:tcPr>
            <w:tcW w:w="1618" w:type="dxa"/>
            <w:tcMar>
              <w:top w:w="50" w:type="dxa"/>
              <w:left w:w="100" w:type="dxa"/>
            </w:tcMar>
            <w:vAlign w:val="center"/>
          </w:tcPr>
          <w:p w14:paraId="6B9515B0">
            <w:pPr>
              <w:spacing w:before="0" w:after="0" w:line="276" w:lineRule="auto"/>
              <w:ind w:left="135"/>
              <w:jc w:val="center"/>
            </w:pPr>
          </w:p>
        </w:tc>
        <w:tc>
          <w:tcPr>
            <w:tcW w:w="1145" w:type="dxa"/>
            <w:tcMar>
              <w:top w:w="50" w:type="dxa"/>
              <w:left w:w="100" w:type="dxa"/>
            </w:tcMar>
            <w:vAlign w:val="center"/>
          </w:tcPr>
          <w:p w14:paraId="353F5DB0">
            <w:pPr>
              <w:spacing w:before="0" w:after="0"/>
              <w:ind w:left="135"/>
              <w:jc w:val="left"/>
            </w:pPr>
          </w:p>
        </w:tc>
        <w:tc>
          <w:tcPr>
            <w:tcW w:w="1967" w:type="dxa"/>
            <w:tcMar>
              <w:top w:w="50" w:type="dxa"/>
              <w:left w:w="100" w:type="dxa"/>
            </w:tcMar>
            <w:vAlign w:val="center"/>
          </w:tcPr>
          <w:p w14:paraId="0F461A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"https://m.edsoo.ru/8bc3475c" \h </w:instrText>
            </w:r>
            <w: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14:paraId="45E64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457C437">
            <w:pPr>
              <w:spacing w:before="0" w:after="0"/>
              <w:ind w:left="0"/>
              <w:jc w:val="left"/>
            </w:pPr>
            <w:r>
              <w:rPr>
                <w:rFonts w:ascii="Times New Roman" w:hAnsi="Times New Roman"/>
                <w:b w:val="0"/>
                <w:i w:val="0"/>
                <w:color w:val="000000"/>
                <w:sz w:val="24"/>
              </w:rPr>
              <w:t>14</w:t>
            </w:r>
          </w:p>
        </w:tc>
        <w:tc>
          <w:tcPr>
            <w:tcW w:w="3256" w:type="dxa"/>
            <w:tcMar>
              <w:top w:w="50" w:type="dxa"/>
              <w:left w:w="100" w:type="dxa"/>
            </w:tcMar>
            <w:vAlign w:val="center"/>
          </w:tcPr>
          <w:p w14:paraId="23C37B49">
            <w:pPr>
              <w:spacing w:before="0" w:after="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4860E17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9A8AA57">
            <w:pPr>
              <w:spacing w:before="0" w:after="0" w:line="276" w:lineRule="auto"/>
              <w:ind w:left="135"/>
              <w:jc w:val="center"/>
            </w:pPr>
          </w:p>
        </w:tc>
        <w:tc>
          <w:tcPr>
            <w:tcW w:w="1618" w:type="dxa"/>
            <w:tcMar>
              <w:top w:w="50" w:type="dxa"/>
              <w:left w:w="100" w:type="dxa"/>
            </w:tcMar>
            <w:vAlign w:val="center"/>
          </w:tcPr>
          <w:p w14:paraId="6A8F7DEB">
            <w:pPr>
              <w:spacing w:before="0" w:after="0" w:line="276" w:lineRule="auto"/>
              <w:ind w:left="135"/>
              <w:jc w:val="center"/>
            </w:pPr>
          </w:p>
        </w:tc>
        <w:tc>
          <w:tcPr>
            <w:tcW w:w="1145" w:type="dxa"/>
            <w:tcMar>
              <w:top w:w="50" w:type="dxa"/>
              <w:left w:w="100" w:type="dxa"/>
            </w:tcMar>
            <w:vAlign w:val="center"/>
          </w:tcPr>
          <w:p w14:paraId="6028A5A0">
            <w:pPr>
              <w:spacing w:before="0" w:after="0"/>
              <w:ind w:left="135"/>
              <w:jc w:val="left"/>
            </w:pPr>
          </w:p>
        </w:tc>
        <w:tc>
          <w:tcPr>
            <w:tcW w:w="1967" w:type="dxa"/>
            <w:tcMar>
              <w:top w:w="50" w:type="dxa"/>
              <w:left w:w="100" w:type="dxa"/>
            </w:tcMar>
            <w:vAlign w:val="center"/>
          </w:tcPr>
          <w:p w14:paraId="08178A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"https://m.edsoo.ru/8bc34860" \h </w:instrText>
            </w:r>
            <w: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14:paraId="6B6B6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0470832">
            <w:pPr>
              <w:spacing w:before="0" w:after="0"/>
              <w:ind w:left="0"/>
              <w:jc w:val="left"/>
            </w:pPr>
            <w:r>
              <w:rPr>
                <w:rFonts w:ascii="Times New Roman" w:hAnsi="Times New Roman"/>
                <w:b w:val="0"/>
                <w:i w:val="0"/>
                <w:color w:val="000000"/>
                <w:sz w:val="24"/>
              </w:rPr>
              <w:t>15</w:t>
            </w:r>
          </w:p>
        </w:tc>
        <w:tc>
          <w:tcPr>
            <w:tcW w:w="3256" w:type="dxa"/>
            <w:tcMar>
              <w:top w:w="50" w:type="dxa"/>
              <w:left w:w="100" w:type="dxa"/>
            </w:tcMar>
            <w:vAlign w:val="center"/>
          </w:tcPr>
          <w:p w14:paraId="12C12ED2">
            <w:pPr>
              <w:spacing w:before="0" w:after="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71E77BE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437A854">
            <w:pPr>
              <w:spacing w:before="0" w:after="0" w:line="276" w:lineRule="auto"/>
              <w:ind w:left="135"/>
              <w:jc w:val="center"/>
            </w:pPr>
          </w:p>
        </w:tc>
        <w:tc>
          <w:tcPr>
            <w:tcW w:w="1618" w:type="dxa"/>
            <w:tcMar>
              <w:top w:w="50" w:type="dxa"/>
              <w:left w:w="100" w:type="dxa"/>
            </w:tcMar>
            <w:vAlign w:val="center"/>
          </w:tcPr>
          <w:p w14:paraId="72B70CB5">
            <w:pPr>
              <w:spacing w:before="0" w:after="0" w:line="276" w:lineRule="auto"/>
              <w:ind w:left="135"/>
              <w:jc w:val="center"/>
            </w:pPr>
          </w:p>
        </w:tc>
        <w:tc>
          <w:tcPr>
            <w:tcW w:w="1145" w:type="dxa"/>
            <w:tcMar>
              <w:top w:w="50" w:type="dxa"/>
              <w:left w:w="100" w:type="dxa"/>
            </w:tcMar>
            <w:vAlign w:val="center"/>
          </w:tcPr>
          <w:p w14:paraId="77B67C2E">
            <w:pPr>
              <w:spacing w:before="0" w:after="0"/>
              <w:ind w:left="135"/>
              <w:jc w:val="left"/>
            </w:pPr>
          </w:p>
        </w:tc>
        <w:tc>
          <w:tcPr>
            <w:tcW w:w="1967" w:type="dxa"/>
            <w:tcMar>
              <w:top w:w="50" w:type="dxa"/>
              <w:left w:w="100" w:type="dxa"/>
            </w:tcMar>
            <w:vAlign w:val="center"/>
          </w:tcPr>
          <w:p w14:paraId="602AEB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"https://m.edsoo.ru/8bc34d60" \h </w:instrText>
            </w:r>
            <w: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14:paraId="299B3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5A3DE95">
            <w:pPr>
              <w:spacing w:before="0" w:after="0"/>
              <w:ind w:left="0"/>
              <w:jc w:val="left"/>
            </w:pPr>
            <w:r>
              <w:rPr>
                <w:rFonts w:ascii="Times New Roman" w:hAnsi="Times New Roman"/>
                <w:b w:val="0"/>
                <w:i w:val="0"/>
                <w:color w:val="000000"/>
                <w:sz w:val="24"/>
              </w:rPr>
              <w:t>16</w:t>
            </w:r>
          </w:p>
        </w:tc>
        <w:tc>
          <w:tcPr>
            <w:tcW w:w="3256" w:type="dxa"/>
            <w:tcMar>
              <w:top w:w="50" w:type="dxa"/>
              <w:left w:w="100" w:type="dxa"/>
            </w:tcMar>
            <w:vAlign w:val="center"/>
          </w:tcPr>
          <w:p w14:paraId="23D5E7E4">
            <w:pPr>
              <w:spacing w:before="0" w:after="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6E065E1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F02CDC8">
            <w:pPr>
              <w:spacing w:before="0" w:after="0" w:line="276" w:lineRule="auto"/>
              <w:ind w:left="135"/>
              <w:jc w:val="center"/>
            </w:pPr>
          </w:p>
        </w:tc>
        <w:tc>
          <w:tcPr>
            <w:tcW w:w="1618" w:type="dxa"/>
            <w:tcMar>
              <w:top w:w="50" w:type="dxa"/>
              <w:left w:w="100" w:type="dxa"/>
            </w:tcMar>
            <w:vAlign w:val="center"/>
          </w:tcPr>
          <w:p w14:paraId="78BEAB4F">
            <w:pPr>
              <w:spacing w:before="0" w:after="0" w:line="276" w:lineRule="auto"/>
              <w:ind w:left="135"/>
              <w:jc w:val="center"/>
            </w:pPr>
          </w:p>
        </w:tc>
        <w:tc>
          <w:tcPr>
            <w:tcW w:w="1145" w:type="dxa"/>
            <w:tcMar>
              <w:top w:w="50" w:type="dxa"/>
              <w:left w:w="100" w:type="dxa"/>
            </w:tcMar>
            <w:vAlign w:val="center"/>
          </w:tcPr>
          <w:p w14:paraId="0F260086">
            <w:pPr>
              <w:spacing w:before="0" w:after="0"/>
              <w:ind w:left="135"/>
              <w:jc w:val="left"/>
            </w:pPr>
          </w:p>
        </w:tc>
        <w:tc>
          <w:tcPr>
            <w:tcW w:w="1967" w:type="dxa"/>
            <w:tcMar>
              <w:top w:w="50" w:type="dxa"/>
              <w:left w:w="100" w:type="dxa"/>
            </w:tcMar>
            <w:vAlign w:val="center"/>
          </w:tcPr>
          <w:p w14:paraId="1B4B63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"https://m.edsoo.ru/8bc34e6e" \h </w:instrText>
            </w:r>
            <w: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14:paraId="41F5F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F677416">
            <w:pPr>
              <w:spacing w:before="0" w:after="0"/>
              <w:ind w:left="0"/>
              <w:jc w:val="left"/>
            </w:pPr>
            <w:r>
              <w:rPr>
                <w:rFonts w:ascii="Times New Roman" w:hAnsi="Times New Roman"/>
                <w:b w:val="0"/>
                <w:i w:val="0"/>
                <w:color w:val="000000"/>
                <w:sz w:val="24"/>
              </w:rPr>
              <w:t>17</w:t>
            </w:r>
          </w:p>
        </w:tc>
        <w:tc>
          <w:tcPr>
            <w:tcW w:w="3256" w:type="dxa"/>
            <w:tcMar>
              <w:top w:w="50" w:type="dxa"/>
              <w:left w:w="100" w:type="dxa"/>
            </w:tcMar>
            <w:vAlign w:val="center"/>
          </w:tcPr>
          <w:p w14:paraId="67548F44">
            <w:pPr>
              <w:spacing w:before="0" w:after="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2E41CD1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DCD32F6">
            <w:pPr>
              <w:spacing w:before="0" w:after="0" w:line="276" w:lineRule="auto"/>
              <w:ind w:left="135"/>
              <w:jc w:val="center"/>
            </w:pPr>
          </w:p>
        </w:tc>
        <w:tc>
          <w:tcPr>
            <w:tcW w:w="1618" w:type="dxa"/>
            <w:tcMar>
              <w:top w:w="50" w:type="dxa"/>
              <w:left w:w="100" w:type="dxa"/>
            </w:tcMar>
            <w:vAlign w:val="center"/>
          </w:tcPr>
          <w:p w14:paraId="0564792B">
            <w:pPr>
              <w:spacing w:before="0" w:after="0" w:line="276" w:lineRule="auto"/>
              <w:ind w:left="135"/>
              <w:jc w:val="center"/>
            </w:pPr>
          </w:p>
        </w:tc>
        <w:tc>
          <w:tcPr>
            <w:tcW w:w="1145" w:type="dxa"/>
            <w:tcMar>
              <w:top w:w="50" w:type="dxa"/>
              <w:left w:w="100" w:type="dxa"/>
            </w:tcMar>
            <w:vAlign w:val="center"/>
          </w:tcPr>
          <w:p w14:paraId="65FD4A57">
            <w:pPr>
              <w:spacing w:before="0" w:after="0"/>
              <w:ind w:left="135"/>
              <w:jc w:val="left"/>
            </w:pPr>
          </w:p>
        </w:tc>
        <w:tc>
          <w:tcPr>
            <w:tcW w:w="1967" w:type="dxa"/>
            <w:tcMar>
              <w:top w:w="50" w:type="dxa"/>
              <w:left w:w="100" w:type="dxa"/>
            </w:tcMar>
            <w:vAlign w:val="center"/>
          </w:tcPr>
          <w:p w14:paraId="40D4372B">
            <w:pPr>
              <w:spacing w:before="0" w:after="0"/>
              <w:ind w:left="135"/>
              <w:jc w:val="left"/>
            </w:pPr>
          </w:p>
        </w:tc>
      </w:tr>
      <w:tr w14:paraId="3F35B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21D3607">
            <w:pPr>
              <w:spacing w:before="0" w:after="0"/>
              <w:ind w:left="0"/>
              <w:jc w:val="left"/>
            </w:pPr>
            <w:r>
              <w:rPr>
                <w:rFonts w:ascii="Times New Roman" w:hAnsi="Times New Roman"/>
                <w:b w:val="0"/>
                <w:i w:val="0"/>
                <w:color w:val="000000"/>
                <w:sz w:val="24"/>
              </w:rPr>
              <w:t>18</w:t>
            </w:r>
          </w:p>
        </w:tc>
        <w:tc>
          <w:tcPr>
            <w:tcW w:w="3256" w:type="dxa"/>
            <w:tcMar>
              <w:top w:w="50" w:type="dxa"/>
              <w:left w:w="100" w:type="dxa"/>
            </w:tcMar>
            <w:vAlign w:val="center"/>
          </w:tcPr>
          <w:p w14:paraId="0EFBE422">
            <w:pPr>
              <w:spacing w:before="0" w:after="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5678F6F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6BF9237">
            <w:pPr>
              <w:spacing w:before="0" w:after="0" w:line="276" w:lineRule="auto"/>
              <w:ind w:left="135"/>
              <w:jc w:val="center"/>
            </w:pPr>
          </w:p>
        </w:tc>
        <w:tc>
          <w:tcPr>
            <w:tcW w:w="1618" w:type="dxa"/>
            <w:tcMar>
              <w:top w:w="50" w:type="dxa"/>
              <w:left w:w="100" w:type="dxa"/>
            </w:tcMar>
            <w:vAlign w:val="center"/>
          </w:tcPr>
          <w:p w14:paraId="50C84FAC">
            <w:pPr>
              <w:spacing w:before="0" w:after="0" w:line="276" w:lineRule="auto"/>
              <w:ind w:left="135"/>
              <w:jc w:val="center"/>
            </w:pPr>
          </w:p>
        </w:tc>
        <w:tc>
          <w:tcPr>
            <w:tcW w:w="1145" w:type="dxa"/>
            <w:tcMar>
              <w:top w:w="50" w:type="dxa"/>
              <w:left w:w="100" w:type="dxa"/>
            </w:tcMar>
            <w:vAlign w:val="center"/>
          </w:tcPr>
          <w:p w14:paraId="0CFCFA3C">
            <w:pPr>
              <w:spacing w:before="0" w:after="0"/>
              <w:ind w:left="135"/>
              <w:jc w:val="left"/>
            </w:pPr>
          </w:p>
        </w:tc>
        <w:tc>
          <w:tcPr>
            <w:tcW w:w="1967" w:type="dxa"/>
            <w:tcMar>
              <w:top w:w="50" w:type="dxa"/>
              <w:left w:w="100" w:type="dxa"/>
            </w:tcMar>
            <w:vAlign w:val="center"/>
          </w:tcPr>
          <w:p w14:paraId="48EA27DB">
            <w:pPr>
              <w:spacing w:before="0" w:after="0"/>
              <w:ind w:left="135"/>
              <w:jc w:val="left"/>
            </w:pPr>
          </w:p>
        </w:tc>
      </w:tr>
      <w:tr w14:paraId="64BE3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FB364AB">
            <w:pPr>
              <w:spacing w:before="0" w:after="0"/>
              <w:ind w:left="0"/>
              <w:jc w:val="left"/>
            </w:pPr>
            <w:r>
              <w:rPr>
                <w:rFonts w:ascii="Times New Roman" w:hAnsi="Times New Roman"/>
                <w:b w:val="0"/>
                <w:i w:val="0"/>
                <w:color w:val="000000"/>
                <w:sz w:val="24"/>
              </w:rPr>
              <w:t>19</w:t>
            </w:r>
          </w:p>
        </w:tc>
        <w:tc>
          <w:tcPr>
            <w:tcW w:w="3256" w:type="dxa"/>
            <w:tcMar>
              <w:top w:w="50" w:type="dxa"/>
              <w:left w:w="100" w:type="dxa"/>
            </w:tcMar>
            <w:vAlign w:val="center"/>
          </w:tcPr>
          <w:p w14:paraId="0F981451">
            <w:pPr>
              <w:spacing w:before="0" w:after="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333983C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1B7C56D">
            <w:pPr>
              <w:spacing w:before="0" w:after="0" w:line="276" w:lineRule="auto"/>
              <w:ind w:left="135"/>
              <w:jc w:val="center"/>
            </w:pPr>
          </w:p>
        </w:tc>
        <w:tc>
          <w:tcPr>
            <w:tcW w:w="1618" w:type="dxa"/>
            <w:tcMar>
              <w:top w:w="50" w:type="dxa"/>
              <w:left w:w="100" w:type="dxa"/>
            </w:tcMar>
            <w:vAlign w:val="center"/>
          </w:tcPr>
          <w:p w14:paraId="62AB1677">
            <w:pPr>
              <w:spacing w:before="0" w:after="0" w:line="276" w:lineRule="auto"/>
              <w:ind w:left="135"/>
              <w:jc w:val="center"/>
            </w:pPr>
          </w:p>
        </w:tc>
        <w:tc>
          <w:tcPr>
            <w:tcW w:w="1145" w:type="dxa"/>
            <w:tcMar>
              <w:top w:w="50" w:type="dxa"/>
              <w:left w:w="100" w:type="dxa"/>
            </w:tcMar>
            <w:vAlign w:val="center"/>
          </w:tcPr>
          <w:p w14:paraId="494E6E78">
            <w:pPr>
              <w:spacing w:before="0" w:after="0"/>
              <w:ind w:left="135"/>
              <w:jc w:val="left"/>
            </w:pPr>
          </w:p>
        </w:tc>
        <w:tc>
          <w:tcPr>
            <w:tcW w:w="1967" w:type="dxa"/>
            <w:tcMar>
              <w:top w:w="50" w:type="dxa"/>
              <w:left w:w="100" w:type="dxa"/>
            </w:tcMar>
            <w:vAlign w:val="center"/>
          </w:tcPr>
          <w:p w14:paraId="22A44EAE">
            <w:pPr>
              <w:spacing w:before="0" w:after="0"/>
              <w:ind w:left="135"/>
              <w:jc w:val="left"/>
            </w:pPr>
          </w:p>
        </w:tc>
      </w:tr>
      <w:tr w14:paraId="4BE14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6E91DF9">
            <w:pPr>
              <w:spacing w:before="0" w:after="0"/>
              <w:ind w:left="0"/>
              <w:jc w:val="left"/>
            </w:pPr>
            <w:r>
              <w:rPr>
                <w:rFonts w:ascii="Times New Roman" w:hAnsi="Times New Roman"/>
                <w:b w:val="0"/>
                <w:i w:val="0"/>
                <w:color w:val="000000"/>
                <w:sz w:val="24"/>
              </w:rPr>
              <w:t>20</w:t>
            </w:r>
          </w:p>
        </w:tc>
        <w:tc>
          <w:tcPr>
            <w:tcW w:w="3256" w:type="dxa"/>
            <w:tcMar>
              <w:top w:w="50" w:type="dxa"/>
              <w:left w:w="100" w:type="dxa"/>
            </w:tcMar>
            <w:vAlign w:val="center"/>
          </w:tcPr>
          <w:p w14:paraId="6893C69D">
            <w:pPr>
              <w:spacing w:before="0" w:after="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72775DC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ACEB7EB">
            <w:pPr>
              <w:spacing w:before="0" w:after="0" w:line="276" w:lineRule="auto"/>
              <w:ind w:left="135"/>
              <w:jc w:val="center"/>
            </w:pPr>
          </w:p>
        </w:tc>
        <w:tc>
          <w:tcPr>
            <w:tcW w:w="1618" w:type="dxa"/>
            <w:tcMar>
              <w:top w:w="50" w:type="dxa"/>
              <w:left w:w="100" w:type="dxa"/>
            </w:tcMar>
            <w:vAlign w:val="center"/>
          </w:tcPr>
          <w:p w14:paraId="122E19BB">
            <w:pPr>
              <w:spacing w:before="0" w:after="0" w:line="276" w:lineRule="auto"/>
              <w:ind w:left="135"/>
              <w:jc w:val="center"/>
            </w:pPr>
          </w:p>
        </w:tc>
        <w:tc>
          <w:tcPr>
            <w:tcW w:w="1145" w:type="dxa"/>
            <w:tcMar>
              <w:top w:w="50" w:type="dxa"/>
              <w:left w:w="100" w:type="dxa"/>
            </w:tcMar>
            <w:vAlign w:val="center"/>
          </w:tcPr>
          <w:p w14:paraId="394D5EA8">
            <w:pPr>
              <w:spacing w:before="0" w:after="0"/>
              <w:ind w:left="135"/>
              <w:jc w:val="left"/>
            </w:pPr>
          </w:p>
        </w:tc>
        <w:tc>
          <w:tcPr>
            <w:tcW w:w="1967" w:type="dxa"/>
            <w:tcMar>
              <w:top w:w="50" w:type="dxa"/>
              <w:left w:w="100" w:type="dxa"/>
            </w:tcMar>
            <w:vAlign w:val="center"/>
          </w:tcPr>
          <w:p w14:paraId="35673A19">
            <w:pPr>
              <w:spacing w:before="0" w:after="0"/>
              <w:ind w:left="135"/>
              <w:jc w:val="left"/>
            </w:pPr>
          </w:p>
        </w:tc>
      </w:tr>
      <w:tr w14:paraId="4074B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4AD6B64">
            <w:pPr>
              <w:spacing w:before="0" w:after="0"/>
              <w:ind w:left="0"/>
              <w:jc w:val="left"/>
            </w:pPr>
            <w:r>
              <w:rPr>
                <w:rFonts w:ascii="Times New Roman" w:hAnsi="Times New Roman"/>
                <w:b w:val="0"/>
                <w:i w:val="0"/>
                <w:color w:val="000000"/>
                <w:sz w:val="24"/>
              </w:rPr>
              <w:t>21</w:t>
            </w:r>
          </w:p>
        </w:tc>
        <w:tc>
          <w:tcPr>
            <w:tcW w:w="3256" w:type="dxa"/>
            <w:tcMar>
              <w:top w:w="50" w:type="dxa"/>
              <w:left w:w="100" w:type="dxa"/>
            </w:tcMar>
            <w:vAlign w:val="center"/>
          </w:tcPr>
          <w:p w14:paraId="604E7D60">
            <w:pPr>
              <w:spacing w:before="0" w:after="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650F4FC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FFB8910">
            <w:pPr>
              <w:spacing w:before="0" w:after="0" w:line="276" w:lineRule="auto"/>
              <w:ind w:left="135"/>
              <w:jc w:val="center"/>
            </w:pPr>
          </w:p>
        </w:tc>
        <w:tc>
          <w:tcPr>
            <w:tcW w:w="1618" w:type="dxa"/>
            <w:tcMar>
              <w:top w:w="50" w:type="dxa"/>
              <w:left w:w="100" w:type="dxa"/>
            </w:tcMar>
            <w:vAlign w:val="center"/>
          </w:tcPr>
          <w:p w14:paraId="0728A973">
            <w:pPr>
              <w:spacing w:before="0" w:after="0" w:line="276" w:lineRule="auto"/>
              <w:ind w:left="135"/>
              <w:jc w:val="center"/>
            </w:pPr>
          </w:p>
        </w:tc>
        <w:tc>
          <w:tcPr>
            <w:tcW w:w="1145" w:type="dxa"/>
            <w:tcMar>
              <w:top w:w="50" w:type="dxa"/>
              <w:left w:w="100" w:type="dxa"/>
            </w:tcMar>
            <w:vAlign w:val="center"/>
          </w:tcPr>
          <w:p w14:paraId="26DE37DF">
            <w:pPr>
              <w:spacing w:before="0" w:after="0"/>
              <w:ind w:left="135"/>
              <w:jc w:val="left"/>
            </w:pPr>
          </w:p>
        </w:tc>
        <w:tc>
          <w:tcPr>
            <w:tcW w:w="1967" w:type="dxa"/>
            <w:tcMar>
              <w:top w:w="50" w:type="dxa"/>
              <w:left w:w="100" w:type="dxa"/>
            </w:tcMar>
            <w:vAlign w:val="center"/>
          </w:tcPr>
          <w:p w14:paraId="05C1D2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"https://m.edsoo.ru/8bc350a8" \h </w:instrText>
            </w:r>
            <w: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14:paraId="1BB99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5B1E0CA">
            <w:pPr>
              <w:spacing w:before="0" w:after="0"/>
              <w:ind w:left="0"/>
              <w:jc w:val="left"/>
            </w:pPr>
            <w:r>
              <w:rPr>
                <w:rFonts w:ascii="Times New Roman" w:hAnsi="Times New Roman"/>
                <w:b w:val="0"/>
                <w:i w:val="0"/>
                <w:color w:val="000000"/>
                <w:sz w:val="24"/>
              </w:rPr>
              <w:t>22</w:t>
            </w:r>
          </w:p>
        </w:tc>
        <w:tc>
          <w:tcPr>
            <w:tcW w:w="3256" w:type="dxa"/>
            <w:tcMar>
              <w:top w:w="50" w:type="dxa"/>
              <w:left w:w="100" w:type="dxa"/>
            </w:tcMar>
            <w:vAlign w:val="center"/>
          </w:tcPr>
          <w:p w14:paraId="756F1355">
            <w:pPr>
              <w:spacing w:before="0" w:after="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1806CB9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D0CA2CB">
            <w:pPr>
              <w:spacing w:before="0" w:after="0" w:line="276" w:lineRule="auto"/>
              <w:ind w:left="135"/>
              <w:jc w:val="center"/>
            </w:pPr>
          </w:p>
        </w:tc>
        <w:tc>
          <w:tcPr>
            <w:tcW w:w="1618" w:type="dxa"/>
            <w:tcMar>
              <w:top w:w="50" w:type="dxa"/>
              <w:left w:w="100" w:type="dxa"/>
            </w:tcMar>
            <w:vAlign w:val="center"/>
          </w:tcPr>
          <w:p w14:paraId="70D5BC67">
            <w:pPr>
              <w:spacing w:before="0" w:after="0" w:line="276" w:lineRule="auto"/>
              <w:ind w:left="135"/>
              <w:jc w:val="center"/>
            </w:pPr>
          </w:p>
        </w:tc>
        <w:tc>
          <w:tcPr>
            <w:tcW w:w="1145" w:type="dxa"/>
            <w:tcMar>
              <w:top w:w="50" w:type="dxa"/>
              <w:left w:w="100" w:type="dxa"/>
            </w:tcMar>
            <w:vAlign w:val="center"/>
          </w:tcPr>
          <w:p w14:paraId="4F64459D">
            <w:pPr>
              <w:spacing w:before="0" w:after="0"/>
              <w:ind w:left="135"/>
              <w:jc w:val="left"/>
            </w:pPr>
          </w:p>
        </w:tc>
        <w:tc>
          <w:tcPr>
            <w:tcW w:w="1967" w:type="dxa"/>
            <w:tcMar>
              <w:top w:w="50" w:type="dxa"/>
              <w:left w:w="100" w:type="dxa"/>
            </w:tcMar>
            <w:vAlign w:val="center"/>
          </w:tcPr>
          <w:p w14:paraId="7FBD3DBE">
            <w:pPr>
              <w:spacing w:before="0" w:after="0"/>
              <w:ind w:left="135"/>
              <w:jc w:val="left"/>
            </w:pPr>
          </w:p>
        </w:tc>
      </w:tr>
      <w:tr w14:paraId="5C72A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B94F530">
            <w:pPr>
              <w:spacing w:before="0" w:after="0"/>
              <w:ind w:left="0"/>
              <w:jc w:val="left"/>
            </w:pPr>
            <w:r>
              <w:rPr>
                <w:rFonts w:ascii="Times New Roman" w:hAnsi="Times New Roman"/>
                <w:b w:val="0"/>
                <w:i w:val="0"/>
                <w:color w:val="000000"/>
                <w:sz w:val="24"/>
              </w:rPr>
              <w:t>23</w:t>
            </w:r>
          </w:p>
        </w:tc>
        <w:tc>
          <w:tcPr>
            <w:tcW w:w="3256" w:type="dxa"/>
            <w:tcMar>
              <w:top w:w="50" w:type="dxa"/>
              <w:left w:w="100" w:type="dxa"/>
            </w:tcMar>
            <w:vAlign w:val="center"/>
          </w:tcPr>
          <w:p w14:paraId="5F3E4754">
            <w:pPr>
              <w:spacing w:before="0" w:after="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966852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26C7AF4">
            <w:pPr>
              <w:spacing w:before="0" w:after="0" w:line="276" w:lineRule="auto"/>
              <w:ind w:left="135"/>
              <w:jc w:val="center"/>
            </w:pPr>
          </w:p>
        </w:tc>
        <w:tc>
          <w:tcPr>
            <w:tcW w:w="1618" w:type="dxa"/>
            <w:tcMar>
              <w:top w:w="50" w:type="dxa"/>
              <w:left w:w="100" w:type="dxa"/>
            </w:tcMar>
            <w:vAlign w:val="center"/>
          </w:tcPr>
          <w:p w14:paraId="6755D32F">
            <w:pPr>
              <w:spacing w:before="0" w:after="0" w:line="276" w:lineRule="auto"/>
              <w:ind w:left="135"/>
              <w:jc w:val="center"/>
            </w:pPr>
          </w:p>
        </w:tc>
        <w:tc>
          <w:tcPr>
            <w:tcW w:w="1145" w:type="dxa"/>
            <w:tcMar>
              <w:top w:w="50" w:type="dxa"/>
              <w:left w:w="100" w:type="dxa"/>
            </w:tcMar>
            <w:vAlign w:val="center"/>
          </w:tcPr>
          <w:p w14:paraId="25ECF752">
            <w:pPr>
              <w:spacing w:before="0" w:after="0"/>
              <w:ind w:left="135"/>
              <w:jc w:val="left"/>
            </w:pPr>
          </w:p>
        </w:tc>
        <w:tc>
          <w:tcPr>
            <w:tcW w:w="1967" w:type="dxa"/>
            <w:tcMar>
              <w:top w:w="50" w:type="dxa"/>
              <w:left w:w="100" w:type="dxa"/>
            </w:tcMar>
            <w:vAlign w:val="center"/>
          </w:tcPr>
          <w:p w14:paraId="4ED624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"https://m.edsoo.ru/8bc352ba" \h </w:instrText>
            </w:r>
            <w: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14:paraId="01B9D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1C09E08">
            <w:pPr>
              <w:spacing w:before="0" w:after="0"/>
              <w:ind w:left="0"/>
              <w:jc w:val="left"/>
            </w:pPr>
            <w:r>
              <w:rPr>
                <w:rFonts w:ascii="Times New Roman" w:hAnsi="Times New Roman"/>
                <w:b w:val="0"/>
                <w:i w:val="0"/>
                <w:color w:val="000000"/>
                <w:sz w:val="24"/>
              </w:rPr>
              <w:t>24</w:t>
            </w:r>
          </w:p>
        </w:tc>
        <w:tc>
          <w:tcPr>
            <w:tcW w:w="3256" w:type="dxa"/>
            <w:tcMar>
              <w:top w:w="50" w:type="dxa"/>
              <w:left w:w="100" w:type="dxa"/>
            </w:tcMar>
            <w:vAlign w:val="center"/>
          </w:tcPr>
          <w:p w14:paraId="23C7F338">
            <w:pPr>
              <w:spacing w:before="0" w:after="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5BC5A6A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4265DF7">
            <w:pPr>
              <w:spacing w:before="0" w:after="0" w:line="276" w:lineRule="auto"/>
              <w:ind w:left="135"/>
              <w:jc w:val="center"/>
            </w:pPr>
          </w:p>
        </w:tc>
        <w:tc>
          <w:tcPr>
            <w:tcW w:w="1618" w:type="dxa"/>
            <w:tcMar>
              <w:top w:w="50" w:type="dxa"/>
              <w:left w:w="100" w:type="dxa"/>
            </w:tcMar>
            <w:vAlign w:val="center"/>
          </w:tcPr>
          <w:p w14:paraId="3733BC38">
            <w:pPr>
              <w:spacing w:before="0" w:after="0" w:line="276" w:lineRule="auto"/>
              <w:ind w:left="135"/>
              <w:jc w:val="center"/>
            </w:pPr>
          </w:p>
        </w:tc>
        <w:tc>
          <w:tcPr>
            <w:tcW w:w="1145" w:type="dxa"/>
            <w:tcMar>
              <w:top w:w="50" w:type="dxa"/>
              <w:left w:w="100" w:type="dxa"/>
            </w:tcMar>
            <w:vAlign w:val="center"/>
          </w:tcPr>
          <w:p w14:paraId="0AF998F0">
            <w:pPr>
              <w:spacing w:before="0" w:after="0"/>
              <w:ind w:left="135"/>
              <w:jc w:val="left"/>
            </w:pPr>
          </w:p>
        </w:tc>
        <w:tc>
          <w:tcPr>
            <w:tcW w:w="1967" w:type="dxa"/>
            <w:tcMar>
              <w:top w:w="50" w:type="dxa"/>
              <w:left w:w="100" w:type="dxa"/>
            </w:tcMar>
            <w:vAlign w:val="center"/>
          </w:tcPr>
          <w:p w14:paraId="2D3BA7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"https://m.edsoo.ru/8bc3542c" \h </w:instrText>
            </w:r>
            <w: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14:paraId="05E37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22C436E">
            <w:pPr>
              <w:spacing w:before="0" w:after="0"/>
              <w:ind w:left="0"/>
              <w:jc w:val="left"/>
            </w:pPr>
            <w:r>
              <w:rPr>
                <w:rFonts w:ascii="Times New Roman" w:hAnsi="Times New Roman"/>
                <w:b w:val="0"/>
                <w:i w:val="0"/>
                <w:color w:val="000000"/>
                <w:sz w:val="24"/>
              </w:rPr>
              <w:t>25</w:t>
            </w:r>
          </w:p>
        </w:tc>
        <w:tc>
          <w:tcPr>
            <w:tcW w:w="3256" w:type="dxa"/>
            <w:tcMar>
              <w:top w:w="50" w:type="dxa"/>
              <w:left w:w="100" w:type="dxa"/>
            </w:tcMar>
            <w:vAlign w:val="center"/>
          </w:tcPr>
          <w:p w14:paraId="31D082BE">
            <w:pPr>
              <w:spacing w:before="0" w:after="0"/>
              <w:ind w:left="135"/>
              <w:jc w:val="left"/>
            </w:pPr>
            <w:r>
              <w:rPr>
                <w:rFonts w:ascii="Times New Roman" w:hAnsi="Times New Roman"/>
                <w:b w:val="0"/>
                <w:i w:val="0"/>
                <w:color w:val="000000"/>
                <w:sz w:val="24"/>
              </w:rPr>
              <w:t>Л. Н. Толстой. Рассказ «После бала»: сюжет и композиция</w:t>
            </w:r>
          </w:p>
        </w:tc>
        <w:tc>
          <w:tcPr>
            <w:tcW w:w="821" w:type="dxa"/>
            <w:tcMar>
              <w:top w:w="50" w:type="dxa"/>
              <w:left w:w="100" w:type="dxa"/>
            </w:tcMar>
            <w:vAlign w:val="center"/>
          </w:tcPr>
          <w:p w14:paraId="3594B83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1AB4A70">
            <w:pPr>
              <w:spacing w:before="0" w:after="0" w:line="276" w:lineRule="auto"/>
              <w:ind w:left="135"/>
              <w:jc w:val="center"/>
            </w:pPr>
          </w:p>
        </w:tc>
        <w:tc>
          <w:tcPr>
            <w:tcW w:w="1618" w:type="dxa"/>
            <w:tcMar>
              <w:top w:w="50" w:type="dxa"/>
              <w:left w:w="100" w:type="dxa"/>
            </w:tcMar>
            <w:vAlign w:val="center"/>
          </w:tcPr>
          <w:p w14:paraId="75F3A2F2">
            <w:pPr>
              <w:spacing w:before="0" w:after="0" w:line="276" w:lineRule="auto"/>
              <w:ind w:left="135"/>
              <w:jc w:val="center"/>
            </w:pPr>
          </w:p>
        </w:tc>
        <w:tc>
          <w:tcPr>
            <w:tcW w:w="1145" w:type="dxa"/>
            <w:tcMar>
              <w:top w:w="50" w:type="dxa"/>
              <w:left w:w="100" w:type="dxa"/>
            </w:tcMar>
            <w:vAlign w:val="center"/>
          </w:tcPr>
          <w:p w14:paraId="76CFBB77">
            <w:pPr>
              <w:spacing w:before="0" w:after="0"/>
              <w:ind w:left="135"/>
              <w:jc w:val="left"/>
            </w:pPr>
          </w:p>
        </w:tc>
        <w:tc>
          <w:tcPr>
            <w:tcW w:w="1967" w:type="dxa"/>
            <w:tcMar>
              <w:top w:w="50" w:type="dxa"/>
              <w:left w:w="100" w:type="dxa"/>
            </w:tcMar>
            <w:vAlign w:val="center"/>
          </w:tcPr>
          <w:p w14:paraId="295DB8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"https://m.edsoo.ru/8bc35544" \h </w:instrText>
            </w:r>
            <w: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14:paraId="2FE05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7005D4F">
            <w:pPr>
              <w:spacing w:before="0" w:after="0"/>
              <w:ind w:left="0"/>
              <w:jc w:val="left"/>
            </w:pPr>
            <w:r>
              <w:rPr>
                <w:rFonts w:ascii="Times New Roman" w:hAnsi="Times New Roman"/>
                <w:b w:val="0"/>
                <w:i w:val="0"/>
                <w:color w:val="000000"/>
                <w:sz w:val="24"/>
              </w:rPr>
              <w:t>26</w:t>
            </w:r>
          </w:p>
        </w:tc>
        <w:tc>
          <w:tcPr>
            <w:tcW w:w="3256" w:type="dxa"/>
            <w:tcMar>
              <w:top w:w="50" w:type="dxa"/>
              <w:left w:w="100" w:type="dxa"/>
            </w:tcMar>
            <w:vAlign w:val="center"/>
          </w:tcPr>
          <w:p w14:paraId="3A40FBAD">
            <w:pPr>
              <w:spacing w:before="0" w:after="0"/>
              <w:ind w:left="135"/>
              <w:jc w:val="left"/>
            </w:pPr>
            <w:r>
              <w:rPr>
                <w:rFonts w:ascii="Times New Roman" w:hAnsi="Times New Roman"/>
                <w:b w:val="0"/>
                <w:i w:val="0"/>
                <w:color w:val="000000"/>
                <w:sz w:val="24"/>
              </w:rPr>
              <w:t>Л. Н. Толстой. Рассказ «После бала»: система образов</w:t>
            </w:r>
          </w:p>
        </w:tc>
        <w:tc>
          <w:tcPr>
            <w:tcW w:w="821" w:type="dxa"/>
            <w:tcMar>
              <w:top w:w="50" w:type="dxa"/>
              <w:left w:w="100" w:type="dxa"/>
            </w:tcMar>
            <w:vAlign w:val="center"/>
          </w:tcPr>
          <w:p w14:paraId="291A12E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53CF827">
            <w:pPr>
              <w:spacing w:before="0" w:after="0" w:line="276" w:lineRule="auto"/>
              <w:ind w:left="135"/>
              <w:jc w:val="center"/>
            </w:pPr>
          </w:p>
        </w:tc>
        <w:tc>
          <w:tcPr>
            <w:tcW w:w="1618" w:type="dxa"/>
            <w:tcMar>
              <w:top w:w="50" w:type="dxa"/>
              <w:left w:w="100" w:type="dxa"/>
            </w:tcMar>
            <w:vAlign w:val="center"/>
          </w:tcPr>
          <w:p w14:paraId="207F5FB4">
            <w:pPr>
              <w:spacing w:before="0" w:after="0" w:line="276" w:lineRule="auto"/>
              <w:ind w:left="135"/>
              <w:jc w:val="center"/>
            </w:pPr>
          </w:p>
        </w:tc>
        <w:tc>
          <w:tcPr>
            <w:tcW w:w="1145" w:type="dxa"/>
            <w:tcMar>
              <w:top w:w="50" w:type="dxa"/>
              <w:left w:w="100" w:type="dxa"/>
            </w:tcMar>
            <w:vAlign w:val="center"/>
          </w:tcPr>
          <w:p w14:paraId="519DE7B4">
            <w:pPr>
              <w:spacing w:before="0" w:after="0"/>
              <w:ind w:left="135"/>
              <w:jc w:val="left"/>
            </w:pPr>
          </w:p>
        </w:tc>
        <w:tc>
          <w:tcPr>
            <w:tcW w:w="1967" w:type="dxa"/>
            <w:tcMar>
              <w:top w:w="50" w:type="dxa"/>
              <w:left w:w="100" w:type="dxa"/>
            </w:tcMar>
            <w:vAlign w:val="center"/>
          </w:tcPr>
          <w:p w14:paraId="52CD92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"https://m.edsoo.ru/8bc3565c" \h </w:instrText>
            </w:r>
            <w: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14:paraId="62FFC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8BBAC85">
            <w:pPr>
              <w:spacing w:before="0" w:after="0"/>
              <w:ind w:left="0"/>
              <w:jc w:val="left"/>
            </w:pPr>
            <w:r>
              <w:rPr>
                <w:rFonts w:ascii="Times New Roman" w:hAnsi="Times New Roman"/>
                <w:b w:val="0"/>
                <w:i w:val="0"/>
                <w:color w:val="000000"/>
                <w:sz w:val="24"/>
              </w:rPr>
              <w:t>27</w:t>
            </w:r>
          </w:p>
        </w:tc>
        <w:tc>
          <w:tcPr>
            <w:tcW w:w="3256" w:type="dxa"/>
            <w:tcMar>
              <w:top w:w="50" w:type="dxa"/>
              <w:left w:w="100" w:type="dxa"/>
            </w:tcMar>
            <w:vAlign w:val="center"/>
          </w:tcPr>
          <w:p w14:paraId="6EB88B09">
            <w:pPr>
              <w:spacing w:before="0" w:after="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52C7318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3D45D43">
            <w:pPr>
              <w:spacing w:before="0" w:after="0" w:line="276" w:lineRule="auto"/>
              <w:ind w:left="135"/>
              <w:jc w:val="center"/>
            </w:pPr>
          </w:p>
        </w:tc>
        <w:tc>
          <w:tcPr>
            <w:tcW w:w="1618" w:type="dxa"/>
            <w:tcMar>
              <w:top w:w="50" w:type="dxa"/>
              <w:left w:w="100" w:type="dxa"/>
            </w:tcMar>
            <w:vAlign w:val="center"/>
          </w:tcPr>
          <w:p w14:paraId="12F727E4">
            <w:pPr>
              <w:spacing w:before="0" w:after="0" w:line="276" w:lineRule="auto"/>
              <w:ind w:left="135"/>
              <w:jc w:val="center"/>
            </w:pPr>
          </w:p>
        </w:tc>
        <w:tc>
          <w:tcPr>
            <w:tcW w:w="1145" w:type="dxa"/>
            <w:tcMar>
              <w:top w:w="50" w:type="dxa"/>
              <w:left w:w="100" w:type="dxa"/>
            </w:tcMar>
            <w:vAlign w:val="center"/>
          </w:tcPr>
          <w:p w14:paraId="3570D685">
            <w:pPr>
              <w:spacing w:before="0" w:after="0"/>
              <w:ind w:left="135"/>
              <w:jc w:val="left"/>
            </w:pPr>
          </w:p>
        </w:tc>
        <w:tc>
          <w:tcPr>
            <w:tcW w:w="1967" w:type="dxa"/>
            <w:tcMar>
              <w:top w:w="50" w:type="dxa"/>
              <w:left w:w="100" w:type="dxa"/>
            </w:tcMar>
            <w:vAlign w:val="center"/>
          </w:tcPr>
          <w:p w14:paraId="541E7F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"https://m.edsoo.ru/8bc35774" \h </w:instrText>
            </w:r>
            <w: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14:paraId="77F86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721D77F">
            <w:pPr>
              <w:spacing w:before="0" w:after="0"/>
              <w:ind w:left="0"/>
              <w:jc w:val="left"/>
            </w:pPr>
            <w:r>
              <w:rPr>
                <w:rFonts w:ascii="Times New Roman" w:hAnsi="Times New Roman"/>
                <w:b w:val="0"/>
                <w:i w:val="0"/>
                <w:color w:val="000000"/>
                <w:sz w:val="24"/>
              </w:rPr>
              <w:t>28</w:t>
            </w:r>
          </w:p>
        </w:tc>
        <w:tc>
          <w:tcPr>
            <w:tcW w:w="3256" w:type="dxa"/>
            <w:tcMar>
              <w:top w:w="50" w:type="dxa"/>
              <w:left w:w="100" w:type="dxa"/>
            </w:tcMar>
            <w:vAlign w:val="center"/>
          </w:tcPr>
          <w:p w14:paraId="15A55B65">
            <w:pPr>
              <w:spacing w:before="0" w:after="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4450188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584EFEC">
            <w:pPr>
              <w:spacing w:before="0" w:after="0" w:line="276" w:lineRule="auto"/>
              <w:ind w:left="135"/>
              <w:jc w:val="center"/>
            </w:pPr>
          </w:p>
        </w:tc>
        <w:tc>
          <w:tcPr>
            <w:tcW w:w="1618" w:type="dxa"/>
            <w:tcMar>
              <w:top w:w="50" w:type="dxa"/>
              <w:left w:w="100" w:type="dxa"/>
            </w:tcMar>
            <w:vAlign w:val="center"/>
          </w:tcPr>
          <w:p w14:paraId="0CE9ACB0">
            <w:pPr>
              <w:spacing w:before="0" w:after="0" w:line="276" w:lineRule="auto"/>
              <w:ind w:left="135"/>
              <w:jc w:val="center"/>
            </w:pPr>
          </w:p>
        </w:tc>
        <w:tc>
          <w:tcPr>
            <w:tcW w:w="1145" w:type="dxa"/>
            <w:tcMar>
              <w:top w:w="50" w:type="dxa"/>
              <w:left w:w="100" w:type="dxa"/>
            </w:tcMar>
            <w:vAlign w:val="center"/>
          </w:tcPr>
          <w:p w14:paraId="5D35D0CE">
            <w:pPr>
              <w:spacing w:before="0" w:after="0"/>
              <w:ind w:left="135"/>
              <w:jc w:val="left"/>
            </w:pPr>
          </w:p>
        </w:tc>
        <w:tc>
          <w:tcPr>
            <w:tcW w:w="1967" w:type="dxa"/>
            <w:tcMar>
              <w:top w:w="50" w:type="dxa"/>
              <w:left w:w="100" w:type="dxa"/>
            </w:tcMar>
            <w:vAlign w:val="center"/>
          </w:tcPr>
          <w:p w14:paraId="414E51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"https://m.edsoo.ru/8bc35878" \h </w:instrText>
            </w:r>
            <w: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14:paraId="42445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F789CA3">
            <w:pPr>
              <w:spacing w:before="0" w:after="0"/>
              <w:ind w:left="0"/>
              <w:jc w:val="left"/>
            </w:pPr>
            <w:r>
              <w:rPr>
                <w:rFonts w:ascii="Times New Roman" w:hAnsi="Times New Roman"/>
                <w:b w:val="0"/>
                <w:i w:val="0"/>
                <w:color w:val="000000"/>
                <w:sz w:val="24"/>
              </w:rPr>
              <w:t>29</w:t>
            </w:r>
          </w:p>
        </w:tc>
        <w:tc>
          <w:tcPr>
            <w:tcW w:w="3256" w:type="dxa"/>
            <w:tcMar>
              <w:top w:w="50" w:type="dxa"/>
              <w:left w:w="100" w:type="dxa"/>
            </w:tcMar>
            <w:vAlign w:val="center"/>
          </w:tcPr>
          <w:p w14:paraId="2F964D18">
            <w:pPr>
              <w:spacing w:before="0" w:after="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1A65AAB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0686C06">
            <w:pPr>
              <w:spacing w:before="0" w:after="0" w:line="276" w:lineRule="auto"/>
              <w:ind w:left="135"/>
              <w:jc w:val="center"/>
            </w:pPr>
          </w:p>
        </w:tc>
        <w:tc>
          <w:tcPr>
            <w:tcW w:w="1618" w:type="dxa"/>
            <w:tcMar>
              <w:top w:w="50" w:type="dxa"/>
              <w:left w:w="100" w:type="dxa"/>
            </w:tcMar>
            <w:vAlign w:val="center"/>
          </w:tcPr>
          <w:p w14:paraId="7E66DB1B">
            <w:pPr>
              <w:spacing w:before="0" w:after="0" w:line="276" w:lineRule="auto"/>
              <w:ind w:left="135"/>
              <w:jc w:val="center"/>
            </w:pPr>
          </w:p>
        </w:tc>
        <w:tc>
          <w:tcPr>
            <w:tcW w:w="1145" w:type="dxa"/>
            <w:tcMar>
              <w:top w:w="50" w:type="dxa"/>
              <w:left w:w="100" w:type="dxa"/>
            </w:tcMar>
            <w:vAlign w:val="center"/>
          </w:tcPr>
          <w:p w14:paraId="7B8D9BAD">
            <w:pPr>
              <w:spacing w:before="0" w:after="0"/>
              <w:ind w:left="135"/>
              <w:jc w:val="left"/>
            </w:pPr>
          </w:p>
        </w:tc>
        <w:tc>
          <w:tcPr>
            <w:tcW w:w="1967" w:type="dxa"/>
            <w:tcMar>
              <w:top w:w="50" w:type="dxa"/>
              <w:left w:w="100" w:type="dxa"/>
            </w:tcMar>
            <w:vAlign w:val="center"/>
          </w:tcPr>
          <w:p w14:paraId="72CC40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"https://m.edsoo.ru/8bc35990" \h </w:instrText>
            </w:r>
            <w: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14:paraId="16A6D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305EAB7">
            <w:pPr>
              <w:spacing w:before="0" w:after="0"/>
              <w:ind w:left="0"/>
              <w:jc w:val="left"/>
            </w:pPr>
            <w:r>
              <w:rPr>
                <w:rFonts w:ascii="Times New Roman" w:hAnsi="Times New Roman"/>
                <w:b w:val="0"/>
                <w:i w:val="0"/>
                <w:color w:val="000000"/>
                <w:sz w:val="24"/>
              </w:rPr>
              <w:t>30</w:t>
            </w:r>
          </w:p>
        </w:tc>
        <w:tc>
          <w:tcPr>
            <w:tcW w:w="3256" w:type="dxa"/>
            <w:tcMar>
              <w:top w:w="50" w:type="dxa"/>
              <w:left w:w="100" w:type="dxa"/>
            </w:tcMar>
            <w:vAlign w:val="center"/>
          </w:tcPr>
          <w:p w14:paraId="70B98ACD">
            <w:pPr>
              <w:spacing w:before="0" w:after="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7DDBE12A">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8325A44">
            <w:pPr>
              <w:spacing w:before="0" w:after="0" w:line="276" w:lineRule="auto"/>
              <w:ind w:left="135"/>
              <w:jc w:val="center"/>
            </w:pPr>
          </w:p>
        </w:tc>
        <w:tc>
          <w:tcPr>
            <w:tcW w:w="1618" w:type="dxa"/>
            <w:tcMar>
              <w:top w:w="50" w:type="dxa"/>
              <w:left w:w="100" w:type="dxa"/>
            </w:tcMar>
            <w:vAlign w:val="center"/>
          </w:tcPr>
          <w:p w14:paraId="77D471F2">
            <w:pPr>
              <w:spacing w:before="0" w:after="0" w:line="276" w:lineRule="auto"/>
              <w:ind w:left="135"/>
              <w:jc w:val="center"/>
            </w:pPr>
          </w:p>
        </w:tc>
        <w:tc>
          <w:tcPr>
            <w:tcW w:w="1145" w:type="dxa"/>
            <w:tcMar>
              <w:top w:w="50" w:type="dxa"/>
              <w:left w:w="100" w:type="dxa"/>
            </w:tcMar>
            <w:vAlign w:val="center"/>
          </w:tcPr>
          <w:p w14:paraId="20A82788">
            <w:pPr>
              <w:spacing w:before="0" w:after="0"/>
              <w:ind w:left="135"/>
              <w:jc w:val="left"/>
            </w:pPr>
          </w:p>
        </w:tc>
        <w:tc>
          <w:tcPr>
            <w:tcW w:w="1967" w:type="dxa"/>
            <w:tcMar>
              <w:top w:w="50" w:type="dxa"/>
              <w:left w:w="100" w:type="dxa"/>
            </w:tcMar>
            <w:vAlign w:val="center"/>
          </w:tcPr>
          <w:p w14:paraId="7D0E99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"https://m.edsoo.ru/8bc35c06" \h </w:instrText>
            </w:r>
            <w: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14:paraId="650EA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8426769">
            <w:pPr>
              <w:spacing w:before="0" w:after="0"/>
              <w:ind w:left="0"/>
              <w:jc w:val="left"/>
            </w:pPr>
            <w:r>
              <w:rPr>
                <w:rFonts w:ascii="Times New Roman" w:hAnsi="Times New Roman"/>
                <w:b w:val="0"/>
                <w:i w:val="0"/>
                <w:color w:val="000000"/>
                <w:sz w:val="24"/>
              </w:rPr>
              <w:t>31</w:t>
            </w:r>
          </w:p>
        </w:tc>
        <w:tc>
          <w:tcPr>
            <w:tcW w:w="3256" w:type="dxa"/>
            <w:tcMar>
              <w:top w:w="50" w:type="dxa"/>
              <w:left w:w="100" w:type="dxa"/>
            </w:tcMar>
            <w:vAlign w:val="center"/>
          </w:tcPr>
          <w:p w14:paraId="798D8854">
            <w:pPr>
              <w:spacing w:before="0" w:after="0"/>
              <w:ind w:left="135"/>
              <w:jc w:val="left"/>
            </w:pPr>
            <w:r>
              <w:rPr>
                <w:rFonts w:ascii="Times New Roman" w:hAnsi="Times New Roman"/>
                <w:b w:val="0"/>
                <w:i w:val="0"/>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14:paraId="080EBA75">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BF6575">
            <w:pPr>
              <w:spacing w:before="0" w:after="0" w:line="276" w:lineRule="auto"/>
              <w:ind w:left="135"/>
              <w:jc w:val="center"/>
            </w:pPr>
          </w:p>
        </w:tc>
        <w:tc>
          <w:tcPr>
            <w:tcW w:w="1618" w:type="dxa"/>
            <w:tcMar>
              <w:top w:w="50" w:type="dxa"/>
              <w:left w:w="100" w:type="dxa"/>
            </w:tcMar>
            <w:vAlign w:val="center"/>
          </w:tcPr>
          <w:p w14:paraId="0C2830B0">
            <w:pPr>
              <w:spacing w:before="0" w:after="0" w:line="276" w:lineRule="auto"/>
              <w:ind w:left="135"/>
              <w:jc w:val="center"/>
            </w:pPr>
          </w:p>
        </w:tc>
        <w:tc>
          <w:tcPr>
            <w:tcW w:w="1145" w:type="dxa"/>
            <w:tcMar>
              <w:top w:w="50" w:type="dxa"/>
              <w:left w:w="100" w:type="dxa"/>
            </w:tcMar>
            <w:vAlign w:val="center"/>
          </w:tcPr>
          <w:p w14:paraId="4E4ED314">
            <w:pPr>
              <w:spacing w:before="0" w:after="0"/>
              <w:ind w:left="135"/>
              <w:jc w:val="left"/>
            </w:pPr>
          </w:p>
        </w:tc>
        <w:tc>
          <w:tcPr>
            <w:tcW w:w="1967" w:type="dxa"/>
            <w:tcMar>
              <w:top w:w="50" w:type="dxa"/>
              <w:left w:w="100" w:type="dxa"/>
            </w:tcMar>
            <w:vAlign w:val="center"/>
          </w:tcPr>
          <w:p w14:paraId="6A68FA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"https://m.edsoo.ru/8bc35e2c" \h </w:instrText>
            </w:r>
            <w: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14:paraId="6A2F1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FDDFB8F">
            <w:pPr>
              <w:spacing w:before="0" w:after="0"/>
              <w:ind w:left="0"/>
              <w:jc w:val="left"/>
            </w:pPr>
            <w:r>
              <w:rPr>
                <w:rFonts w:ascii="Times New Roman" w:hAnsi="Times New Roman"/>
                <w:b w:val="0"/>
                <w:i w:val="0"/>
                <w:color w:val="000000"/>
                <w:sz w:val="24"/>
              </w:rPr>
              <w:t>32</w:t>
            </w:r>
          </w:p>
        </w:tc>
        <w:tc>
          <w:tcPr>
            <w:tcW w:w="3256" w:type="dxa"/>
            <w:tcMar>
              <w:top w:w="50" w:type="dxa"/>
              <w:left w:w="100" w:type="dxa"/>
            </w:tcMar>
            <w:vAlign w:val="center"/>
          </w:tcPr>
          <w:p w14:paraId="1AB8F2F2">
            <w:pPr>
              <w:spacing w:before="0" w:after="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7284177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3E4895">
            <w:pPr>
              <w:spacing w:before="0" w:after="0" w:line="276" w:lineRule="auto"/>
              <w:ind w:left="135"/>
              <w:jc w:val="center"/>
            </w:pPr>
          </w:p>
        </w:tc>
        <w:tc>
          <w:tcPr>
            <w:tcW w:w="1618" w:type="dxa"/>
            <w:tcMar>
              <w:top w:w="50" w:type="dxa"/>
              <w:left w:w="100" w:type="dxa"/>
            </w:tcMar>
            <w:vAlign w:val="center"/>
          </w:tcPr>
          <w:p w14:paraId="476FC1DD">
            <w:pPr>
              <w:spacing w:before="0" w:after="0" w:line="276" w:lineRule="auto"/>
              <w:ind w:left="135"/>
              <w:jc w:val="center"/>
            </w:pPr>
          </w:p>
        </w:tc>
        <w:tc>
          <w:tcPr>
            <w:tcW w:w="1145" w:type="dxa"/>
            <w:tcMar>
              <w:top w:w="50" w:type="dxa"/>
              <w:left w:w="100" w:type="dxa"/>
            </w:tcMar>
            <w:vAlign w:val="center"/>
          </w:tcPr>
          <w:p w14:paraId="261375C7">
            <w:pPr>
              <w:spacing w:before="0" w:after="0"/>
              <w:ind w:left="135"/>
              <w:jc w:val="left"/>
            </w:pPr>
          </w:p>
        </w:tc>
        <w:tc>
          <w:tcPr>
            <w:tcW w:w="1967" w:type="dxa"/>
            <w:tcMar>
              <w:top w:w="50" w:type="dxa"/>
              <w:left w:w="100" w:type="dxa"/>
            </w:tcMar>
            <w:vAlign w:val="center"/>
          </w:tcPr>
          <w:p w14:paraId="339BB9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"https://m.edsoo.ru/8bc35a94" \h </w:instrText>
            </w:r>
            <w: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14:paraId="21951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BAA76F8">
            <w:pPr>
              <w:spacing w:before="0" w:after="0"/>
              <w:ind w:left="0"/>
              <w:jc w:val="left"/>
            </w:pPr>
            <w:r>
              <w:rPr>
                <w:rFonts w:ascii="Times New Roman" w:hAnsi="Times New Roman"/>
                <w:b w:val="0"/>
                <w:i w:val="0"/>
                <w:color w:val="000000"/>
                <w:sz w:val="24"/>
              </w:rPr>
              <w:t>33</w:t>
            </w:r>
          </w:p>
        </w:tc>
        <w:tc>
          <w:tcPr>
            <w:tcW w:w="3256" w:type="dxa"/>
            <w:tcMar>
              <w:top w:w="50" w:type="dxa"/>
              <w:left w:w="100" w:type="dxa"/>
            </w:tcMar>
            <w:vAlign w:val="center"/>
          </w:tcPr>
          <w:p w14:paraId="77CF6777">
            <w:pPr>
              <w:spacing w:before="0" w:after="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9F170B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E46F2F2">
            <w:pPr>
              <w:spacing w:before="0" w:after="0" w:line="276" w:lineRule="auto"/>
              <w:ind w:left="135"/>
              <w:jc w:val="center"/>
            </w:pPr>
          </w:p>
        </w:tc>
        <w:tc>
          <w:tcPr>
            <w:tcW w:w="1618" w:type="dxa"/>
            <w:tcMar>
              <w:top w:w="50" w:type="dxa"/>
              <w:left w:w="100" w:type="dxa"/>
            </w:tcMar>
            <w:vAlign w:val="center"/>
          </w:tcPr>
          <w:p w14:paraId="225233FB">
            <w:pPr>
              <w:spacing w:before="0" w:after="0" w:line="276" w:lineRule="auto"/>
              <w:ind w:left="135"/>
              <w:jc w:val="center"/>
            </w:pPr>
          </w:p>
        </w:tc>
        <w:tc>
          <w:tcPr>
            <w:tcW w:w="1145" w:type="dxa"/>
            <w:tcMar>
              <w:top w:w="50" w:type="dxa"/>
              <w:left w:w="100" w:type="dxa"/>
            </w:tcMar>
            <w:vAlign w:val="center"/>
          </w:tcPr>
          <w:p w14:paraId="2F97C61E">
            <w:pPr>
              <w:spacing w:before="0" w:after="0"/>
              <w:ind w:left="135"/>
              <w:jc w:val="left"/>
            </w:pPr>
          </w:p>
        </w:tc>
        <w:tc>
          <w:tcPr>
            <w:tcW w:w="1967" w:type="dxa"/>
            <w:tcMar>
              <w:top w:w="50" w:type="dxa"/>
              <w:left w:w="100" w:type="dxa"/>
            </w:tcMar>
            <w:vAlign w:val="center"/>
          </w:tcPr>
          <w:p w14:paraId="2ACFF3C5">
            <w:pPr>
              <w:spacing w:before="0" w:after="0"/>
              <w:ind w:left="135"/>
              <w:jc w:val="left"/>
            </w:pPr>
          </w:p>
        </w:tc>
      </w:tr>
      <w:tr w14:paraId="61A0C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5055D22">
            <w:pPr>
              <w:spacing w:before="0" w:after="0"/>
              <w:ind w:left="0"/>
              <w:jc w:val="left"/>
            </w:pPr>
            <w:r>
              <w:rPr>
                <w:rFonts w:ascii="Times New Roman" w:hAnsi="Times New Roman"/>
                <w:b w:val="0"/>
                <w:i w:val="0"/>
                <w:color w:val="000000"/>
                <w:sz w:val="24"/>
              </w:rPr>
              <w:t>34</w:t>
            </w:r>
          </w:p>
        </w:tc>
        <w:tc>
          <w:tcPr>
            <w:tcW w:w="3256" w:type="dxa"/>
            <w:tcMar>
              <w:top w:w="50" w:type="dxa"/>
              <w:left w:w="100" w:type="dxa"/>
            </w:tcMar>
            <w:vAlign w:val="center"/>
          </w:tcPr>
          <w:p w14:paraId="192ED6BA">
            <w:pPr>
              <w:spacing w:before="0" w:after="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w="821" w:type="dxa"/>
            <w:tcMar>
              <w:top w:w="50" w:type="dxa"/>
              <w:left w:w="100" w:type="dxa"/>
            </w:tcMar>
            <w:vAlign w:val="center"/>
          </w:tcPr>
          <w:p w14:paraId="2DB6EC0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5B9353E">
            <w:pPr>
              <w:spacing w:before="0" w:after="0" w:line="276" w:lineRule="auto"/>
              <w:ind w:left="135"/>
              <w:jc w:val="center"/>
            </w:pPr>
          </w:p>
        </w:tc>
        <w:tc>
          <w:tcPr>
            <w:tcW w:w="1618" w:type="dxa"/>
            <w:tcMar>
              <w:top w:w="50" w:type="dxa"/>
              <w:left w:w="100" w:type="dxa"/>
            </w:tcMar>
            <w:vAlign w:val="center"/>
          </w:tcPr>
          <w:p w14:paraId="3EEF7103">
            <w:pPr>
              <w:spacing w:before="0" w:after="0" w:line="276" w:lineRule="auto"/>
              <w:ind w:left="135"/>
              <w:jc w:val="center"/>
            </w:pPr>
          </w:p>
        </w:tc>
        <w:tc>
          <w:tcPr>
            <w:tcW w:w="1145" w:type="dxa"/>
            <w:tcMar>
              <w:top w:w="50" w:type="dxa"/>
              <w:left w:w="100" w:type="dxa"/>
            </w:tcMar>
            <w:vAlign w:val="center"/>
          </w:tcPr>
          <w:p w14:paraId="48A4B0A1">
            <w:pPr>
              <w:spacing w:before="0" w:after="0"/>
              <w:ind w:left="135"/>
              <w:jc w:val="left"/>
            </w:pPr>
          </w:p>
        </w:tc>
        <w:tc>
          <w:tcPr>
            <w:tcW w:w="1967" w:type="dxa"/>
            <w:tcMar>
              <w:top w:w="50" w:type="dxa"/>
              <w:left w:w="100" w:type="dxa"/>
            </w:tcMar>
            <w:vAlign w:val="center"/>
          </w:tcPr>
          <w:p w14:paraId="63DA0347">
            <w:pPr>
              <w:spacing w:before="0" w:after="0"/>
              <w:ind w:left="135"/>
              <w:jc w:val="left"/>
            </w:pPr>
          </w:p>
        </w:tc>
      </w:tr>
      <w:tr w14:paraId="2A403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3026CDE">
            <w:pPr>
              <w:spacing w:before="0" w:after="0"/>
              <w:ind w:left="0"/>
              <w:jc w:val="left"/>
            </w:pPr>
            <w:r>
              <w:rPr>
                <w:rFonts w:ascii="Times New Roman" w:hAnsi="Times New Roman"/>
                <w:b w:val="0"/>
                <w:i w:val="0"/>
                <w:color w:val="000000"/>
                <w:sz w:val="24"/>
              </w:rPr>
              <w:t>35</w:t>
            </w:r>
          </w:p>
        </w:tc>
        <w:tc>
          <w:tcPr>
            <w:tcW w:w="3256" w:type="dxa"/>
            <w:tcMar>
              <w:top w:w="50" w:type="dxa"/>
              <w:left w:w="100" w:type="dxa"/>
            </w:tcMar>
            <w:vAlign w:val="center"/>
          </w:tcPr>
          <w:p w14:paraId="7C4165B5">
            <w:pPr>
              <w:spacing w:before="0" w:after="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14:paraId="0696F5E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8F0FFAE">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7477EA58">
            <w:pPr>
              <w:spacing w:before="0" w:after="0" w:line="276" w:lineRule="auto"/>
              <w:ind w:left="135"/>
              <w:jc w:val="center"/>
            </w:pPr>
          </w:p>
        </w:tc>
        <w:tc>
          <w:tcPr>
            <w:tcW w:w="1145" w:type="dxa"/>
            <w:tcMar>
              <w:top w:w="50" w:type="dxa"/>
              <w:left w:w="100" w:type="dxa"/>
            </w:tcMar>
            <w:vAlign w:val="center"/>
          </w:tcPr>
          <w:p w14:paraId="0B1CFC6F">
            <w:pPr>
              <w:spacing w:before="0" w:after="0"/>
              <w:ind w:left="135"/>
              <w:jc w:val="left"/>
            </w:pPr>
          </w:p>
        </w:tc>
        <w:tc>
          <w:tcPr>
            <w:tcW w:w="1967" w:type="dxa"/>
            <w:tcMar>
              <w:top w:w="50" w:type="dxa"/>
              <w:left w:w="100" w:type="dxa"/>
            </w:tcMar>
            <w:vAlign w:val="center"/>
          </w:tcPr>
          <w:p w14:paraId="45C39E7A">
            <w:pPr>
              <w:spacing w:before="0" w:after="0"/>
              <w:ind w:left="135"/>
              <w:jc w:val="left"/>
            </w:pPr>
          </w:p>
        </w:tc>
      </w:tr>
      <w:tr w14:paraId="0A04E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A12BD73">
            <w:pPr>
              <w:spacing w:before="0" w:after="0"/>
              <w:ind w:left="0"/>
              <w:jc w:val="left"/>
            </w:pPr>
            <w:r>
              <w:rPr>
                <w:rFonts w:ascii="Times New Roman" w:hAnsi="Times New Roman"/>
                <w:b w:val="0"/>
                <w:i w:val="0"/>
                <w:color w:val="000000"/>
                <w:sz w:val="24"/>
              </w:rPr>
              <w:t>36</w:t>
            </w:r>
          </w:p>
        </w:tc>
        <w:tc>
          <w:tcPr>
            <w:tcW w:w="3256" w:type="dxa"/>
            <w:tcMar>
              <w:top w:w="50" w:type="dxa"/>
              <w:left w:w="100" w:type="dxa"/>
            </w:tcMar>
            <w:vAlign w:val="center"/>
          </w:tcPr>
          <w:p w14:paraId="7C3C3546">
            <w:pPr>
              <w:spacing w:before="0" w:after="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22D805A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28C5A70">
            <w:pPr>
              <w:spacing w:before="0" w:after="0" w:line="276" w:lineRule="auto"/>
              <w:ind w:left="135"/>
              <w:jc w:val="center"/>
            </w:pPr>
          </w:p>
        </w:tc>
        <w:tc>
          <w:tcPr>
            <w:tcW w:w="1618" w:type="dxa"/>
            <w:tcMar>
              <w:top w:w="50" w:type="dxa"/>
              <w:left w:w="100" w:type="dxa"/>
            </w:tcMar>
            <w:vAlign w:val="center"/>
          </w:tcPr>
          <w:p w14:paraId="7636F484">
            <w:pPr>
              <w:spacing w:before="0" w:after="0" w:line="276" w:lineRule="auto"/>
              <w:ind w:left="135"/>
              <w:jc w:val="center"/>
            </w:pPr>
          </w:p>
        </w:tc>
        <w:tc>
          <w:tcPr>
            <w:tcW w:w="1145" w:type="dxa"/>
            <w:tcMar>
              <w:top w:w="50" w:type="dxa"/>
              <w:left w:w="100" w:type="dxa"/>
            </w:tcMar>
            <w:vAlign w:val="center"/>
          </w:tcPr>
          <w:p w14:paraId="393CC254">
            <w:pPr>
              <w:spacing w:before="0" w:after="0"/>
              <w:ind w:left="135"/>
              <w:jc w:val="left"/>
            </w:pPr>
          </w:p>
        </w:tc>
        <w:tc>
          <w:tcPr>
            <w:tcW w:w="1967" w:type="dxa"/>
            <w:tcMar>
              <w:top w:w="50" w:type="dxa"/>
              <w:left w:w="100" w:type="dxa"/>
            </w:tcMar>
            <w:vAlign w:val="center"/>
          </w:tcPr>
          <w:p w14:paraId="51C19B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"https://m.edsoo.ru/8bc35f3a" \h </w:instrText>
            </w:r>
            <w: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14:paraId="7D99F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BEC6650">
            <w:pPr>
              <w:spacing w:before="0" w:after="0"/>
              <w:ind w:left="0"/>
              <w:jc w:val="left"/>
            </w:pPr>
            <w:r>
              <w:rPr>
                <w:rFonts w:ascii="Times New Roman" w:hAnsi="Times New Roman"/>
                <w:b w:val="0"/>
                <w:i w:val="0"/>
                <w:color w:val="000000"/>
                <w:sz w:val="24"/>
              </w:rPr>
              <w:t>37</w:t>
            </w:r>
          </w:p>
        </w:tc>
        <w:tc>
          <w:tcPr>
            <w:tcW w:w="3256" w:type="dxa"/>
            <w:tcMar>
              <w:top w:w="50" w:type="dxa"/>
              <w:left w:w="100" w:type="dxa"/>
            </w:tcMar>
            <w:vAlign w:val="center"/>
          </w:tcPr>
          <w:p w14:paraId="7C1A9FF2">
            <w:pPr>
              <w:spacing w:before="0" w:after="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442706F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332492A">
            <w:pPr>
              <w:spacing w:before="0" w:after="0" w:line="276" w:lineRule="auto"/>
              <w:ind w:left="135"/>
              <w:jc w:val="center"/>
            </w:pPr>
          </w:p>
        </w:tc>
        <w:tc>
          <w:tcPr>
            <w:tcW w:w="1618" w:type="dxa"/>
            <w:tcMar>
              <w:top w:w="50" w:type="dxa"/>
              <w:left w:w="100" w:type="dxa"/>
            </w:tcMar>
            <w:vAlign w:val="center"/>
          </w:tcPr>
          <w:p w14:paraId="1449E32E">
            <w:pPr>
              <w:spacing w:before="0" w:after="0" w:line="276" w:lineRule="auto"/>
              <w:ind w:left="135"/>
              <w:jc w:val="center"/>
            </w:pPr>
          </w:p>
        </w:tc>
        <w:tc>
          <w:tcPr>
            <w:tcW w:w="1145" w:type="dxa"/>
            <w:tcMar>
              <w:top w:w="50" w:type="dxa"/>
              <w:left w:w="100" w:type="dxa"/>
            </w:tcMar>
            <w:vAlign w:val="center"/>
          </w:tcPr>
          <w:p w14:paraId="79044D36">
            <w:pPr>
              <w:spacing w:before="0" w:after="0"/>
              <w:ind w:left="135"/>
              <w:jc w:val="left"/>
            </w:pPr>
          </w:p>
        </w:tc>
        <w:tc>
          <w:tcPr>
            <w:tcW w:w="1967" w:type="dxa"/>
            <w:tcMar>
              <w:top w:w="50" w:type="dxa"/>
              <w:left w:w="100" w:type="dxa"/>
            </w:tcMar>
            <w:vAlign w:val="center"/>
          </w:tcPr>
          <w:p w14:paraId="66FDB2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"https://m.edsoo.ru/8bc36520" \h </w:instrText>
            </w:r>
            <w: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14:paraId="3B925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1DBB22D">
            <w:pPr>
              <w:spacing w:before="0" w:after="0"/>
              <w:ind w:left="0"/>
              <w:jc w:val="left"/>
            </w:pPr>
            <w:r>
              <w:rPr>
                <w:rFonts w:ascii="Times New Roman" w:hAnsi="Times New Roman"/>
                <w:b w:val="0"/>
                <w:i w:val="0"/>
                <w:color w:val="000000"/>
                <w:sz w:val="24"/>
              </w:rPr>
              <w:t>38</w:t>
            </w:r>
          </w:p>
        </w:tc>
        <w:tc>
          <w:tcPr>
            <w:tcW w:w="3256" w:type="dxa"/>
            <w:tcMar>
              <w:top w:w="50" w:type="dxa"/>
              <w:left w:w="100" w:type="dxa"/>
            </w:tcMar>
            <w:vAlign w:val="center"/>
          </w:tcPr>
          <w:p w14:paraId="06F1C414">
            <w:pPr>
              <w:spacing w:before="0" w:after="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5442833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9384496">
            <w:pPr>
              <w:spacing w:before="0" w:after="0" w:line="276" w:lineRule="auto"/>
              <w:ind w:left="135"/>
              <w:jc w:val="center"/>
            </w:pPr>
          </w:p>
        </w:tc>
        <w:tc>
          <w:tcPr>
            <w:tcW w:w="1618" w:type="dxa"/>
            <w:tcMar>
              <w:top w:w="50" w:type="dxa"/>
              <w:left w:w="100" w:type="dxa"/>
            </w:tcMar>
            <w:vAlign w:val="center"/>
          </w:tcPr>
          <w:p w14:paraId="258483B8">
            <w:pPr>
              <w:spacing w:before="0" w:after="0" w:line="276" w:lineRule="auto"/>
              <w:ind w:left="135"/>
              <w:jc w:val="center"/>
            </w:pPr>
          </w:p>
        </w:tc>
        <w:tc>
          <w:tcPr>
            <w:tcW w:w="1145" w:type="dxa"/>
            <w:tcMar>
              <w:top w:w="50" w:type="dxa"/>
              <w:left w:w="100" w:type="dxa"/>
            </w:tcMar>
            <w:vAlign w:val="center"/>
          </w:tcPr>
          <w:p w14:paraId="5638BAA8">
            <w:pPr>
              <w:spacing w:before="0" w:after="0"/>
              <w:ind w:left="135"/>
              <w:jc w:val="left"/>
            </w:pPr>
          </w:p>
        </w:tc>
        <w:tc>
          <w:tcPr>
            <w:tcW w:w="1967" w:type="dxa"/>
            <w:tcMar>
              <w:top w:w="50" w:type="dxa"/>
              <w:left w:w="100" w:type="dxa"/>
            </w:tcMar>
            <w:vAlign w:val="center"/>
          </w:tcPr>
          <w:p w14:paraId="53721D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"https://m.edsoo.ru/8bc36656" \h </w:instrText>
            </w:r>
            <w: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14:paraId="6F988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D0A7AD3">
            <w:pPr>
              <w:spacing w:before="0" w:after="0"/>
              <w:ind w:left="0"/>
              <w:jc w:val="left"/>
            </w:pPr>
            <w:r>
              <w:rPr>
                <w:rFonts w:ascii="Times New Roman" w:hAnsi="Times New Roman"/>
                <w:b w:val="0"/>
                <w:i w:val="0"/>
                <w:color w:val="000000"/>
                <w:sz w:val="24"/>
              </w:rPr>
              <w:t>39</w:t>
            </w:r>
          </w:p>
        </w:tc>
        <w:tc>
          <w:tcPr>
            <w:tcW w:w="3256" w:type="dxa"/>
            <w:tcMar>
              <w:top w:w="50" w:type="dxa"/>
              <w:left w:w="100" w:type="dxa"/>
            </w:tcMar>
            <w:vAlign w:val="center"/>
          </w:tcPr>
          <w:p w14:paraId="5C236746">
            <w:pPr>
              <w:spacing w:before="0" w:after="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060109A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AA13E81">
            <w:pPr>
              <w:spacing w:before="0" w:after="0" w:line="276" w:lineRule="auto"/>
              <w:ind w:left="135"/>
              <w:jc w:val="center"/>
            </w:pPr>
          </w:p>
        </w:tc>
        <w:tc>
          <w:tcPr>
            <w:tcW w:w="1618" w:type="dxa"/>
            <w:tcMar>
              <w:top w:w="50" w:type="dxa"/>
              <w:left w:w="100" w:type="dxa"/>
            </w:tcMar>
            <w:vAlign w:val="center"/>
          </w:tcPr>
          <w:p w14:paraId="6BABC43F">
            <w:pPr>
              <w:spacing w:before="0" w:after="0" w:line="276" w:lineRule="auto"/>
              <w:ind w:left="135"/>
              <w:jc w:val="center"/>
            </w:pPr>
          </w:p>
        </w:tc>
        <w:tc>
          <w:tcPr>
            <w:tcW w:w="1145" w:type="dxa"/>
            <w:tcMar>
              <w:top w:w="50" w:type="dxa"/>
              <w:left w:w="100" w:type="dxa"/>
            </w:tcMar>
            <w:vAlign w:val="center"/>
          </w:tcPr>
          <w:p w14:paraId="079B03A4">
            <w:pPr>
              <w:spacing w:before="0" w:after="0"/>
              <w:ind w:left="135"/>
              <w:jc w:val="left"/>
            </w:pPr>
          </w:p>
        </w:tc>
        <w:tc>
          <w:tcPr>
            <w:tcW w:w="1967" w:type="dxa"/>
            <w:tcMar>
              <w:top w:w="50" w:type="dxa"/>
              <w:left w:w="100" w:type="dxa"/>
            </w:tcMar>
            <w:vAlign w:val="center"/>
          </w:tcPr>
          <w:p w14:paraId="27115E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"https://m.edsoo.ru/8bc36f52" \h </w:instrText>
            </w:r>
            <w: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14:paraId="1168A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A651E53">
            <w:pPr>
              <w:spacing w:before="0" w:after="0"/>
              <w:ind w:left="0"/>
              <w:jc w:val="left"/>
            </w:pPr>
            <w:r>
              <w:rPr>
                <w:rFonts w:ascii="Times New Roman" w:hAnsi="Times New Roman"/>
                <w:b w:val="0"/>
                <w:i w:val="0"/>
                <w:color w:val="000000"/>
                <w:sz w:val="24"/>
              </w:rPr>
              <w:t>40</w:t>
            </w:r>
          </w:p>
        </w:tc>
        <w:tc>
          <w:tcPr>
            <w:tcW w:w="3256" w:type="dxa"/>
            <w:tcMar>
              <w:top w:w="50" w:type="dxa"/>
              <w:left w:w="100" w:type="dxa"/>
            </w:tcMar>
            <w:vAlign w:val="center"/>
          </w:tcPr>
          <w:p w14:paraId="39E0CA9F">
            <w:pPr>
              <w:spacing w:before="0" w:after="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1391321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AB00920">
            <w:pPr>
              <w:spacing w:before="0" w:after="0" w:line="276" w:lineRule="auto"/>
              <w:ind w:left="135"/>
              <w:jc w:val="center"/>
            </w:pPr>
          </w:p>
        </w:tc>
        <w:tc>
          <w:tcPr>
            <w:tcW w:w="1618" w:type="dxa"/>
            <w:tcMar>
              <w:top w:w="50" w:type="dxa"/>
              <w:left w:w="100" w:type="dxa"/>
            </w:tcMar>
            <w:vAlign w:val="center"/>
          </w:tcPr>
          <w:p w14:paraId="4F183807">
            <w:pPr>
              <w:spacing w:before="0" w:after="0" w:line="276" w:lineRule="auto"/>
              <w:ind w:left="135"/>
              <w:jc w:val="center"/>
            </w:pPr>
          </w:p>
        </w:tc>
        <w:tc>
          <w:tcPr>
            <w:tcW w:w="1145" w:type="dxa"/>
            <w:tcMar>
              <w:top w:w="50" w:type="dxa"/>
              <w:left w:w="100" w:type="dxa"/>
            </w:tcMar>
            <w:vAlign w:val="center"/>
          </w:tcPr>
          <w:p w14:paraId="35F2EB1E">
            <w:pPr>
              <w:spacing w:before="0" w:after="0"/>
              <w:ind w:left="135"/>
              <w:jc w:val="left"/>
            </w:pPr>
          </w:p>
        </w:tc>
        <w:tc>
          <w:tcPr>
            <w:tcW w:w="1967" w:type="dxa"/>
            <w:tcMar>
              <w:top w:w="50" w:type="dxa"/>
              <w:left w:w="100" w:type="dxa"/>
            </w:tcMar>
            <w:vAlign w:val="center"/>
          </w:tcPr>
          <w:p w14:paraId="519CC9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"https://m.edsoo.ru/8bc3706a" \h </w:instrText>
            </w:r>
            <w: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14:paraId="6D9A1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85A85DD">
            <w:pPr>
              <w:spacing w:before="0" w:after="0"/>
              <w:ind w:left="0"/>
              <w:jc w:val="left"/>
            </w:pPr>
            <w:r>
              <w:rPr>
                <w:rFonts w:ascii="Times New Roman" w:hAnsi="Times New Roman"/>
                <w:b w:val="0"/>
                <w:i w:val="0"/>
                <w:color w:val="000000"/>
                <w:sz w:val="24"/>
              </w:rPr>
              <w:t>41</w:t>
            </w:r>
          </w:p>
        </w:tc>
        <w:tc>
          <w:tcPr>
            <w:tcW w:w="3256" w:type="dxa"/>
            <w:tcMar>
              <w:top w:w="50" w:type="dxa"/>
              <w:left w:w="100" w:type="dxa"/>
            </w:tcMar>
            <w:vAlign w:val="center"/>
          </w:tcPr>
          <w:p w14:paraId="3008C7F7">
            <w:pPr>
              <w:spacing w:before="0" w:after="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31BE184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16E37D5">
            <w:pPr>
              <w:spacing w:before="0" w:after="0" w:line="276" w:lineRule="auto"/>
              <w:ind w:left="135"/>
              <w:jc w:val="center"/>
            </w:pPr>
          </w:p>
        </w:tc>
        <w:tc>
          <w:tcPr>
            <w:tcW w:w="1618" w:type="dxa"/>
            <w:tcMar>
              <w:top w:w="50" w:type="dxa"/>
              <w:left w:w="100" w:type="dxa"/>
            </w:tcMar>
            <w:vAlign w:val="center"/>
          </w:tcPr>
          <w:p w14:paraId="630BD72E">
            <w:pPr>
              <w:spacing w:before="0" w:after="0" w:line="276" w:lineRule="auto"/>
              <w:ind w:left="135"/>
              <w:jc w:val="center"/>
            </w:pPr>
          </w:p>
        </w:tc>
        <w:tc>
          <w:tcPr>
            <w:tcW w:w="1145" w:type="dxa"/>
            <w:tcMar>
              <w:top w:w="50" w:type="dxa"/>
              <w:left w:w="100" w:type="dxa"/>
            </w:tcMar>
            <w:vAlign w:val="center"/>
          </w:tcPr>
          <w:p w14:paraId="7C3FF716">
            <w:pPr>
              <w:spacing w:before="0" w:after="0"/>
              <w:ind w:left="135"/>
              <w:jc w:val="left"/>
            </w:pPr>
          </w:p>
        </w:tc>
        <w:tc>
          <w:tcPr>
            <w:tcW w:w="1967" w:type="dxa"/>
            <w:tcMar>
              <w:top w:w="50" w:type="dxa"/>
              <w:left w:w="100" w:type="dxa"/>
            </w:tcMar>
            <w:vAlign w:val="center"/>
          </w:tcPr>
          <w:p w14:paraId="00466197">
            <w:pPr>
              <w:spacing w:before="0" w:after="0"/>
              <w:ind w:left="135"/>
              <w:jc w:val="left"/>
            </w:pPr>
          </w:p>
        </w:tc>
      </w:tr>
      <w:tr w14:paraId="0BAF0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B317A84">
            <w:pPr>
              <w:spacing w:before="0" w:after="0"/>
              <w:ind w:left="0"/>
              <w:jc w:val="left"/>
            </w:pPr>
            <w:r>
              <w:rPr>
                <w:rFonts w:ascii="Times New Roman" w:hAnsi="Times New Roman"/>
                <w:b w:val="0"/>
                <w:i w:val="0"/>
                <w:color w:val="000000"/>
                <w:sz w:val="24"/>
              </w:rPr>
              <w:t>42</w:t>
            </w:r>
          </w:p>
        </w:tc>
        <w:tc>
          <w:tcPr>
            <w:tcW w:w="3256" w:type="dxa"/>
            <w:tcMar>
              <w:top w:w="50" w:type="dxa"/>
              <w:left w:w="100" w:type="dxa"/>
            </w:tcMar>
            <w:vAlign w:val="center"/>
          </w:tcPr>
          <w:p w14:paraId="23C269DC">
            <w:pPr>
              <w:spacing w:before="0" w:after="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14:paraId="08FBD93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C1ED596">
            <w:pPr>
              <w:spacing w:before="0" w:after="0" w:line="276" w:lineRule="auto"/>
              <w:ind w:left="135"/>
              <w:jc w:val="center"/>
            </w:pPr>
          </w:p>
        </w:tc>
        <w:tc>
          <w:tcPr>
            <w:tcW w:w="1618" w:type="dxa"/>
            <w:tcMar>
              <w:top w:w="50" w:type="dxa"/>
              <w:left w:w="100" w:type="dxa"/>
            </w:tcMar>
            <w:vAlign w:val="center"/>
          </w:tcPr>
          <w:p w14:paraId="42DA6733">
            <w:pPr>
              <w:spacing w:before="0" w:after="0" w:line="276" w:lineRule="auto"/>
              <w:ind w:left="135"/>
              <w:jc w:val="center"/>
            </w:pPr>
          </w:p>
        </w:tc>
        <w:tc>
          <w:tcPr>
            <w:tcW w:w="1145" w:type="dxa"/>
            <w:tcMar>
              <w:top w:w="50" w:type="dxa"/>
              <w:left w:w="100" w:type="dxa"/>
            </w:tcMar>
            <w:vAlign w:val="center"/>
          </w:tcPr>
          <w:p w14:paraId="29E17543">
            <w:pPr>
              <w:spacing w:before="0" w:after="0"/>
              <w:ind w:left="135"/>
              <w:jc w:val="left"/>
            </w:pPr>
          </w:p>
        </w:tc>
        <w:tc>
          <w:tcPr>
            <w:tcW w:w="1967" w:type="dxa"/>
            <w:tcMar>
              <w:top w:w="50" w:type="dxa"/>
              <w:left w:w="100" w:type="dxa"/>
            </w:tcMar>
            <w:vAlign w:val="center"/>
          </w:tcPr>
          <w:p w14:paraId="4BAF2D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"https://m.edsoo.ru/8bc3678c" \h </w:instrText>
            </w:r>
            <w: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14:paraId="10CFF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C8733A9">
            <w:pPr>
              <w:spacing w:before="0" w:after="0"/>
              <w:ind w:left="0"/>
              <w:jc w:val="left"/>
            </w:pPr>
            <w:r>
              <w:rPr>
                <w:rFonts w:ascii="Times New Roman" w:hAnsi="Times New Roman"/>
                <w:b w:val="0"/>
                <w:i w:val="0"/>
                <w:color w:val="000000"/>
                <w:sz w:val="24"/>
              </w:rPr>
              <w:t>43</w:t>
            </w:r>
          </w:p>
        </w:tc>
        <w:tc>
          <w:tcPr>
            <w:tcW w:w="3256" w:type="dxa"/>
            <w:tcMar>
              <w:top w:w="50" w:type="dxa"/>
              <w:left w:w="100" w:type="dxa"/>
            </w:tcMar>
            <w:vAlign w:val="center"/>
          </w:tcPr>
          <w:p w14:paraId="3A66178E">
            <w:pPr>
              <w:spacing w:before="0" w:after="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7EE5667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043609D">
            <w:pPr>
              <w:spacing w:before="0" w:after="0" w:line="276" w:lineRule="auto"/>
              <w:ind w:left="135"/>
              <w:jc w:val="center"/>
            </w:pPr>
          </w:p>
        </w:tc>
        <w:tc>
          <w:tcPr>
            <w:tcW w:w="1618" w:type="dxa"/>
            <w:tcMar>
              <w:top w:w="50" w:type="dxa"/>
              <w:left w:w="100" w:type="dxa"/>
            </w:tcMar>
            <w:vAlign w:val="center"/>
          </w:tcPr>
          <w:p w14:paraId="666E8980">
            <w:pPr>
              <w:spacing w:before="0" w:after="0" w:line="276" w:lineRule="auto"/>
              <w:ind w:left="135"/>
              <w:jc w:val="center"/>
            </w:pPr>
          </w:p>
        </w:tc>
        <w:tc>
          <w:tcPr>
            <w:tcW w:w="1145" w:type="dxa"/>
            <w:tcMar>
              <w:top w:w="50" w:type="dxa"/>
              <w:left w:w="100" w:type="dxa"/>
            </w:tcMar>
            <w:vAlign w:val="center"/>
          </w:tcPr>
          <w:p w14:paraId="4442706D">
            <w:pPr>
              <w:spacing w:before="0" w:after="0"/>
              <w:ind w:left="135"/>
              <w:jc w:val="left"/>
            </w:pPr>
          </w:p>
        </w:tc>
        <w:tc>
          <w:tcPr>
            <w:tcW w:w="1967" w:type="dxa"/>
            <w:tcMar>
              <w:top w:w="50" w:type="dxa"/>
              <w:left w:w="100" w:type="dxa"/>
            </w:tcMar>
            <w:vAlign w:val="center"/>
          </w:tcPr>
          <w:p w14:paraId="118851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"https://m.edsoo.ru/8bc368ae" \h </w:instrText>
            </w:r>
            <w: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14:paraId="21CB7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D7601A3">
            <w:pPr>
              <w:spacing w:before="0" w:after="0"/>
              <w:ind w:left="0"/>
              <w:jc w:val="left"/>
            </w:pPr>
            <w:r>
              <w:rPr>
                <w:rFonts w:ascii="Times New Roman" w:hAnsi="Times New Roman"/>
                <w:b w:val="0"/>
                <w:i w:val="0"/>
                <w:color w:val="000000"/>
                <w:sz w:val="24"/>
              </w:rPr>
              <w:t>44</w:t>
            </w:r>
          </w:p>
        </w:tc>
        <w:tc>
          <w:tcPr>
            <w:tcW w:w="3256" w:type="dxa"/>
            <w:tcMar>
              <w:top w:w="50" w:type="dxa"/>
              <w:left w:w="100" w:type="dxa"/>
            </w:tcMar>
            <w:vAlign w:val="center"/>
          </w:tcPr>
          <w:p w14:paraId="2F819D91">
            <w:pPr>
              <w:spacing w:before="0" w:after="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555AB53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63884F2">
            <w:pPr>
              <w:spacing w:before="0" w:after="0" w:line="276" w:lineRule="auto"/>
              <w:ind w:left="135"/>
              <w:jc w:val="center"/>
            </w:pPr>
          </w:p>
        </w:tc>
        <w:tc>
          <w:tcPr>
            <w:tcW w:w="1618" w:type="dxa"/>
            <w:tcMar>
              <w:top w:w="50" w:type="dxa"/>
              <w:left w:w="100" w:type="dxa"/>
            </w:tcMar>
            <w:vAlign w:val="center"/>
          </w:tcPr>
          <w:p w14:paraId="735CAF0A">
            <w:pPr>
              <w:spacing w:before="0" w:after="0" w:line="276" w:lineRule="auto"/>
              <w:ind w:left="135"/>
              <w:jc w:val="center"/>
            </w:pPr>
          </w:p>
        </w:tc>
        <w:tc>
          <w:tcPr>
            <w:tcW w:w="1145" w:type="dxa"/>
            <w:tcMar>
              <w:top w:w="50" w:type="dxa"/>
              <w:left w:w="100" w:type="dxa"/>
            </w:tcMar>
            <w:vAlign w:val="center"/>
          </w:tcPr>
          <w:p w14:paraId="502D83CE">
            <w:pPr>
              <w:spacing w:before="0" w:after="0"/>
              <w:ind w:left="135"/>
              <w:jc w:val="left"/>
            </w:pPr>
          </w:p>
        </w:tc>
        <w:tc>
          <w:tcPr>
            <w:tcW w:w="1967" w:type="dxa"/>
            <w:tcMar>
              <w:top w:w="50" w:type="dxa"/>
              <w:left w:w="100" w:type="dxa"/>
            </w:tcMar>
            <w:vAlign w:val="center"/>
          </w:tcPr>
          <w:p w14:paraId="3EE06D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"https://m.edsoo.ru/8bc3626e" \h </w:instrText>
            </w:r>
            <w: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14:paraId="79D39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219B012">
            <w:pPr>
              <w:spacing w:before="0" w:after="0"/>
              <w:ind w:left="0"/>
              <w:jc w:val="left"/>
            </w:pPr>
            <w:r>
              <w:rPr>
                <w:rFonts w:ascii="Times New Roman" w:hAnsi="Times New Roman"/>
                <w:b w:val="0"/>
                <w:i w:val="0"/>
                <w:color w:val="000000"/>
                <w:sz w:val="24"/>
              </w:rPr>
              <w:t>45</w:t>
            </w:r>
          </w:p>
        </w:tc>
        <w:tc>
          <w:tcPr>
            <w:tcW w:w="3256" w:type="dxa"/>
            <w:tcMar>
              <w:top w:w="50" w:type="dxa"/>
              <w:left w:w="100" w:type="dxa"/>
            </w:tcMar>
            <w:vAlign w:val="center"/>
          </w:tcPr>
          <w:p w14:paraId="4640FF77">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6AD5592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33D8D41">
            <w:pPr>
              <w:spacing w:before="0" w:after="0" w:line="276" w:lineRule="auto"/>
              <w:ind w:left="135"/>
              <w:jc w:val="center"/>
            </w:pPr>
          </w:p>
        </w:tc>
        <w:tc>
          <w:tcPr>
            <w:tcW w:w="1618" w:type="dxa"/>
            <w:tcMar>
              <w:top w:w="50" w:type="dxa"/>
              <w:left w:w="100" w:type="dxa"/>
            </w:tcMar>
            <w:vAlign w:val="center"/>
          </w:tcPr>
          <w:p w14:paraId="6BC32CFF">
            <w:pPr>
              <w:spacing w:before="0" w:after="0" w:line="276" w:lineRule="auto"/>
              <w:ind w:left="135"/>
              <w:jc w:val="center"/>
            </w:pPr>
          </w:p>
        </w:tc>
        <w:tc>
          <w:tcPr>
            <w:tcW w:w="1145" w:type="dxa"/>
            <w:tcMar>
              <w:top w:w="50" w:type="dxa"/>
              <w:left w:w="100" w:type="dxa"/>
            </w:tcMar>
            <w:vAlign w:val="center"/>
          </w:tcPr>
          <w:p w14:paraId="3991B988">
            <w:pPr>
              <w:spacing w:before="0" w:after="0"/>
              <w:ind w:left="135"/>
              <w:jc w:val="left"/>
            </w:pPr>
          </w:p>
        </w:tc>
        <w:tc>
          <w:tcPr>
            <w:tcW w:w="1967" w:type="dxa"/>
            <w:tcMar>
              <w:top w:w="50" w:type="dxa"/>
              <w:left w:w="100" w:type="dxa"/>
            </w:tcMar>
            <w:vAlign w:val="center"/>
          </w:tcPr>
          <w:p w14:paraId="159200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"https://m.edsoo.ru/8bc369ee" \h </w:instrText>
            </w:r>
            <w: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14:paraId="17FF4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67F1C84">
            <w:pPr>
              <w:spacing w:before="0" w:after="0"/>
              <w:ind w:left="0"/>
              <w:jc w:val="left"/>
            </w:pPr>
            <w:r>
              <w:rPr>
                <w:rFonts w:ascii="Times New Roman" w:hAnsi="Times New Roman"/>
                <w:b w:val="0"/>
                <w:i w:val="0"/>
                <w:color w:val="000000"/>
                <w:sz w:val="24"/>
              </w:rPr>
              <w:t>46</w:t>
            </w:r>
          </w:p>
        </w:tc>
        <w:tc>
          <w:tcPr>
            <w:tcW w:w="3256" w:type="dxa"/>
            <w:tcMar>
              <w:top w:w="50" w:type="dxa"/>
              <w:left w:w="100" w:type="dxa"/>
            </w:tcMar>
            <w:vAlign w:val="center"/>
          </w:tcPr>
          <w:p w14:paraId="3E7DC8E2">
            <w:pPr>
              <w:spacing w:before="0" w:after="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79E5B57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0E193E6">
            <w:pPr>
              <w:spacing w:before="0" w:after="0" w:line="276" w:lineRule="auto"/>
              <w:ind w:left="135"/>
              <w:jc w:val="center"/>
            </w:pPr>
          </w:p>
        </w:tc>
        <w:tc>
          <w:tcPr>
            <w:tcW w:w="1618" w:type="dxa"/>
            <w:tcMar>
              <w:top w:w="50" w:type="dxa"/>
              <w:left w:w="100" w:type="dxa"/>
            </w:tcMar>
            <w:vAlign w:val="center"/>
          </w:tcPr>
          <w:p w14:paraId="62331500">
            <w:pPr>
              <w:spacing w:before="0" w:after="0" w:line="276" w:lineRule="auto"/>
              <w:ind w:left="135"/>
              <w:jc w:val="center"/>
            </w:pPr>
          </w:p>
        </w:tc>
        <w:tc>
          <w:tcPr>
            <w:tcW w:w="1145" w:type="dxa"/>
            <w:tcMar>
              <w:top w:w="50" w:type="dxa"/>
              <w:left w:w="100" w:type="dxa"/>
            </w:tcMar>
            <w:vAlign w:val="center"/>
          </w:tcPr>
          <w:p w14:paraId="28F410C2">
            <w:pPr>
              <w:spacing w:before="0" w:after="0"/>
              <w:ind w:left="135"/>
              <w:jc w:val="left"/>
            </w:pPr>
          </w:p>
        </w:tc>
        <w:tc>
          <w:tcPr>
            <w:tcW w:w="1967" w:type="dxa"/>
            <w:tcMar>
              <w:top w:w="50" w:type="dxa"/>
              <w:left w:w="100" w:type="dxa"/>
            </w:tcMar>
            <w:vAlign w:val="center"/>
          </w:tcPr>
          <w:p w14:paraId="6A01FE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"https://m.edsoo.ru/8bc36b60" \h </w:instrText>
            </w:r>
            <w: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14:paraId="61B3B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FC7813D">
            <w:pPr>
              <w:spacing w:before="0" w:after="0"/>
              <w:ind w:left="0"/>
              <w:jc w:val="left"/>
            </w:pPr>
            <w:r>
              <w:rPr>
                <w:rFonts w:ascii="Times New Roman" w:hAnsi="Times New Roman"/>
                <w:b w:val="0"/>
                <w:i w:val="0"/>
                <w:color w:val="000000"/>
                <w:sz w:val="24"/>
              </w:rPr>
              <w:t>47</w:t>
            </w:r>
          </w:p>
        </w:tc>
        <w:tc>
          <w:tcPr>
            <w:tcW w:w="3256" w:type="dxa"/>
            <w:tcMar>
              <w:top w:w="50" w:type="dxa"/>
              <w:left w:w="100" w:type="dxa"/>
            </w:tcMar>
            <w:vAlign w:val="center"/>
          </w:tcPr>
          <w:p w14:paraId="3125CCE8">
            <w:pPr>
              <w:spacing w:before="0" w:after="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44D929F2">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D11DC97">
            <w:pPr>
              <w:spacing w:before="0" w:after="0" w:line="276" w:lineRule="auto"/>
              <w:ind w:left="135"/>
              <w:jc w:val="center"/>
            </w:pPr>
          </w:p>
        </w:tc>
        <w:tc>
          <w:tcPr>
            <w:tcW w:w="1618" w:type="dxa"/>
            <w:tcMar>
              <w:top w:w="50" w:type="dxa"/>
              <w:left w:w="100" w:type="dxa"/>
            </w:tcMar>
            <w:vAlign w:val="center"/>
          </w:tcPr>
          <w:p w14:paraId="1E01A852">
            <w:pPr>
              <w:spacing w:before="0" w:after="0" w:line="276" w:lineRule="auto"/>
              <w:ind w:left="135"/>
              <w:jc w:val="center"/>
            </w:pPr>
          </w:p>
        </w:tc>
        <w:tc>
          <w:tcPr>
            <w:tcW w:w="1145" w:type="dxa"/>
            <w:tcMar>
              <w:top w:w="50" w:type="dxa"/>
              <w:left w:w="100" w:type="dxa"/>
            </w:tcMar>
            <w:vAlign w:val="center"/>
          </w:tcPr>
          <w:p w14:paraId="2CE04027">
            <w:pPr>
              <w:spacing w:before="0" w:after="0"/>
              <w:ind w:left="135"/>
              <w:jc w:val="left"/>
            </w:pPr>
          </w:p>
        </w:tc>
        <w:tc>
          <w:tcPr>
            <w:tcW w:w="1967" w:type="dxa"/>
            <w:tcMar>
              <w:top w:w="50" w:type="dxa"/>
              <w:left w:w="100" w:type="dxa"/>
            </w:tcMar>
            <w:vAlign w:val="center"/>
          </w:tcPr>
          <w:p w14:paraId="37BC58C1">
            <w:pPr>
              <w:spacing w:before="0" w:after="0"/>
              <w:ind w:left="135"/>
              <w:jc w:val="left"/>
            </w:pPr>
          </w:p>
        </w:tc>
      </w:tr>
      <w:tr w14:paraId="525A2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71B2692">
            <w:pPr>
              <w:spacing w:before="0" w:after="0"/>
              <w:ind w:left="0"/>
              <w:jc w:val="left"/>
            </w:pPr>
            <w:r>
              <w:rPr>
                <w:rFonts w:ascii="Times New Roman" w:hAnsi="Times New Roman"/>
                <w:b w:val="0"/>
                <w:i w:val="0"/>
                <w:color w:val="000000"/>
                <w:sz w:val="24"/>
              </w:rPr>
              <w:t>48</w:t>
            </w:r>
          </w:p>
        </w:tc>
        <w:tc>
          <w:tcPr>
            <w:tcW w:w="3256" w:type="dxa"/>
            <w:tcMar>
              <w:top w:w="50" w:type="dxa"/>
              <w:left w:w="100" w:type="dxa"/>
            </w:tcMar>
            <w:vAlign w:val="center"/>
          </w:tcPr>
          <w:p w14:paraId="3F4A0E06">
            <w:pPr>
              <w:spacing w:before="0" w:after="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08A65CB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EFED48E">
            <w:pPr>
              <w:spacing w:before="0" w:after="0" w:line="276" w:lineRule="auto"/>
              <w:ind w:left="135"/>
              <w:jc w:val="center"/>
            </w:pPr>
          </w:p>
        </w:tc>
        <w:tc>
          <w:tcPr>
            <w:tcW w:w="1618" w:type="dxa"/>
            <w:tcMar>
              <w:top w:w="50" w:type="dxa"/>
              <w:left w:w="100" w:type="dxa"/>
            </w:tcMar>
            <w:vAlign w:val="center"/>
          </w:tcPr>
          <w:p w14:paraId="0AF0412E">
            <w:pPr>
              <w:spacing w:before="0" w:after="0" w:line="276" w:lineRule="auto"/>
              <w:ind w:left="135"/>
              <w:jc w:val="center"/>
            </w:pPr>
          </w:p>
        </w:tc>
        <w:tc>
          <w:tcPr>
            <w:tcW w:w="1145" w:type="dxa"/>
            <w:tcMar>
              <w:top w:w="50" w:type="dxa"/>
              <w:left w:w="100" w:type="dxa"/>
            </w:tcMar>
            <w:vAlign w:val="center"/>
          </w:tcPr>
          <w:p w14:paraId="4228791A">
            <w:pPr>
              <w:spacing w:before="0" w:after="0"/>
              <w:ind w:left="135"/>
              <w:jc w:val="left"/>
            </w:pPr>
          </w:p>
        </w:tc>
        <w:tc>
          <w:tcPr>
            <w:tcW w:w="1967" w:type="dxa"/>
            <w:tcMar>
              <w:top w:w="50" w:type="dxa"/>
              <w:left w:w="100" w:type="dxa"/>
            </w:tcMar>
            <w:vAlign w:val="center"/>
          </w:tcPr>
          <w:p w14:paraId="15DDFD82">
            <w:pPr>
              <w:spacing w:before="0" w:after="0"/>
              <w:ind w:left="135"/>
              <w:jc w:val="left"/>
            </w:pPr>
          </w:p>
        </w:tc>
      </w:tr>
      <w:tr w14:paraId="6A2D3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3067457">
            <w:pPr>
              <w:spacing w:before="0" w:after="0"/>
              <w:ind w:left="0"/>
              <w:jc w:val="left"/>
            </w:pPr>
            <w:r>
              <w:rPr>
                <w:rFonts w:ascii="Times New Roman" w:hAnsi="Times New Roman"/>
                <w:b w:val="0"/>
                <w:i w:val="0"/>
                <w:color w:val="000000"/>
                <w:sz w:val="24"/>
              </w:rPr>
              <w:t>49</w:t>
            </w:r>
          </w:p>
        </w:tc>
        <w:tc>
          <w:tcPr>
            <w:tcW w:w="3256" w:type="dxa"/>
            <w:tcMar>
              <w:top w:w="50" w:type="dxa"/>
              <w:left w:w="100" w:type="dxa"/>
            </w:tcMar>
            <w:vAlign w:val="center"/>
          </w:tcPr>
          <w:p w14:paraId="1F6B3F87">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14:paraId="5F6971A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AB4645D">
            <w:pPr>
              <w:spacing w:before="0" w:after="0" w:line="276" w:lineRule="auto"/>
              <w:ind w:left="135"/>
              <w:jc w:val="center"/>
            </w:pPr>
          </w:p>
        </w:tc>
        <w:tc>
          <w:tcPr>
            <w:tcW w:w="1618" w:type="dxa"/>
            <w:tcMar>
              <w:top w:w="50" w:type="dxa"/>
              <w:left w:w="100" w:type="dxa"/>
            </w:tcMar>
            <w:vAlign w:val="center"/>
          </w:tcPr>
          <w:p w14:paraId="0FF97405">
            <w:pPr>
              <w:spacing w:before="0" w:after="0" w:line="276" w:lineRule="auto"/>
              <w:ind w:left="135"/>
              <w:jc w:val="center"/>
            </w:pPr>
          </w:p>
        </w:tc>
        <w:tc>
          <w:tcPr>
            <w:tcW w:w="1145" w:type="dxa"/>
            <w:tcMar>
              <w:top w:w="50" w:type="dxa"/>
              <w:left w:w="100" w:type="dxa"/>
            </w:tcMar>
            <w:vAlign w:val="center"/>
          </w:tcPr>
          <w:p w14:paraId="7B56C52F">
            <w:pPr>
              <w:spacing w:before="0" w:after="0"/>
              <w:ind w:left="135"/>
              <w:jc w:val="left"/>
            </w:pPr>
          </w:p>
        </w:tc>
        <w:tc>
          <w:tcPr>
            <w:tcW w:w="1967" w:type="dxa"/>
            <w:tcMar>
              <w:top w:w="50" w:type="dxa"/>
              <w:left w:w="100" w:type="dxa"/>
            </w:tcMar>
            <w:vAlign w:val="center"/>
          </w:tcPr>
          <w:p w14:paraId="2F37A150">
            <w:pPr>
              <w:spacing w:before="0" w:after="0"/>
              <w:ind w:left="135"/>
              <w:jc w:val="left"/>
            </w:pPr>
          </w:p>
        </w:tc>
      </w:tr>
      <w:tr w14:paraId="7334C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BA806BB">
            <w:pPr>
              <w:spacing w:before="0" w:after="0"/>
              <w:ind w:left="0"/>
              <w:jc w:val="left"/>
            </w:pPr>
            <w:r>
              <w:rPr>
                <w:rFonts w:ascii="Times New Roman" w:hAnsi="Times New Roman"/>
                <w:b w:val="0"/>
                <w:i w:val="0"/>
                <w:color w:val="000000"/>
                <w:sz w:val="24"/>
              </w:rPr>
              <w:t>50</w:t>
            </w:r>
          </w:p>
        </w:tc>
        <w:tc>
          <w:tcPr>
            <w:tcW w:w="3256" w:type="dxa"/>
            <w:tcMar>
              <w:top w:w="50" w:type="dxa"/>
              <w:left w:w="100" w:type="dxa"/>
            </w:tcMar>
            <w:vAlign w:val="center"/>
          </w:tcPr>
          <w:p w14:paraId="4BD32A34">
            <w:pPr>
              <w:spacing w:before="0" w:after="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14:paraId="762E52D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5EB4901">
            <w:pPr>
              <w:spacing w:before="0" w:after="0" w:line="276" w:lineRule="auto"/>
              <w:ind w:left="135"/>
              <w:jc w:val="center"/>
            </w:pPr>
          </w:p>
        </w:tc>
        <w:tc>
          <w:tcPr>
            <w:tcW w:w="1618" w:type="dxa"/>
            <w:tcMar>
              <w:top w:w="50" w:type="dxa"/>
              <w:left w:w="100" w:type="dxa"/>
            </w:tcMar>
            <w:vAlign w:val="center"/>
          </w:tcPr>
          <w:p w14:paraId="27C5C61B">
            <w:pPr>
              <w:spacing w:before="0" w:after="0" w:line="276" w:lineRule="auto"/>
              <w:ind w:left="135"/>
              <w:jc w:val="center"/>
            </w:pPr>
          </w:p>
        </w:tc>
        <w:tc>
          <w:tcPr>
            <w:tcW w:w="1145" w:type="dxa"/>
            <w:tcMar>
              <w:top w:w="50" w:type="dxa"/>
              <w:left w:w="100" w:type="dxa"/>
            </w:tcMar>
            <w:vAlign w:val="center"/>
          </w:tcPr>
          <w:p w14:paraId="02253875">
            <w:pPr>
              <w:spacing w:before="0" w:after="0"/>
              <w:ind w:left="135"/>
              <w:jc w:val="left"/>
            </w:pPr>
          </w:p>
        </w:tc>
        <w:tc>
          <w:tcPr>
            <w:tcW w:w="1967" w:type="dxa"/>
            <w:tcMar>
              <w:top w:w="50" w:type="dxa"/>
              <w:left w:w="100" w:type="dxa"/>
            </w:tcMar>
            <w:vAlign w:val="center"/>
          </w:tcPr>
          <w:p w14:paraId="610E7B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"https://m.edsoo.ru/8bc37bdc" \h </w:instrText>
            </w:r>
            <w: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14:paraId="3F0CD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004B9846">
            <w:pPr>
              <w:spacing w:before="0" w:after="0"/>
              <w:ind w:left="0"/>
              <w:jc w:val="left"/>
            </w:pPr>
            <w:r>
              <w:rPr>
                <w:rFonts w:ascii="Times New Roman" w:hAnsi="Times New Roman"/>
                <w:b w:val="0"/>
                <w:i w:val="0"/>
                <w:color w:val="000000"/>
                <w:sz w:val="24"/>
              </w:rPr>
              <w:t>51</w:t>
            </w:r>
          </w:p>
        </w:tc>
        <w:tc>
          <w:tcPr>
            <w:tcW w:w="3256" w:type="dxa"/>
            <w:tcMar>
              <w:top w:w="50" w:type="dxa"/>
              <w:left w:w="100" w:type="dxa"/>
            </w:tcMar>
            <w:vAlign w:val="center"/>
          </w:tcPr>
          <w:p w14:paraId="78C63DC9">
            <w:pPr>
              <w:spacing w:before="0" w:after="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42BBD9E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07B93A7D">
            <w:pPr>
              <w:spacing w:before="0" w:after="0" w:line="276" w:lineRule="auto"/>
              <w:ind w:left="135"/>
              <w:jc w:val="center"/>
            </w:pPr>
          </w:p>
        </w:tc>
        <w:tc>
          <w:tcPr>
            <w:tcW w:w="1618" w:type="dxa"/>
            <w:tcMar>
              <w:top w:w="50" w:type="dxa"/>
              <w:left w:w="100" w:type="dxa"/>
            </w:tcMar>
            <w:vAlign w:val="center"/>
          </w:tcPr>
          <w:p w14:paraId="7D568D1E">
            <w:pPr>
              <w:spacing w:before="0" w:after="0" w:line="276" w:lineRule="auto"/>
              <w:ind w:left="135"/>
              <w:jc w:val="center"/>
            </w:pPr>
          </w:p>
        </w:tc>
        <w:tc>
          <w:tcPr>
            <w:tcW w:w="1145" w:type="dxa"/>
            <w:tcMar>
              <w:top w:w="50" w:type="dxa"/>
              <w:left w:w="100" w:type="dxa"/>
            </w:tcMar>
            <w:vAlign w:val="center"/>
          </w:tcPr>
          <w:p w14:paraId="3B2324D9">
            <w:pPr>
              <w:spacing w:before="0" w:after="0"/>
              <w:ind w:left="135"/>
              <w:jc w:val="left"/>
            </w:pPr>
          </w:p>
        </w:tc>
        <w:tc>
          <w:tcPr>
            <w:tcW w:w="1967" w:type="dxa"/>
            <w:tcMar>
              <w:top w:w="50" w:type="dxa"/>
              <w:left w:w="100" w:type="dxa"/>
            </w:tcMar>
            <w:vAlign w:val="center"/>
          </w:tcPr>
          <w:p w14:paraId="17B49F2B">
            <w:pPr>
              <w:spacing w:before="0" w:after="0"/>
              <w:ind w:left="135"/>
              <w:jc w:val="left"/>
            </w:pPr>
          </w:p>
        </w:tc>
      </w:tr>
      <w:tr w14:paraId="5576A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234175F">
            <w:pPr>
              <w:spacing w:before="0" w:after="0"/>
              <w:ind w:left="0"/>
              <w:jc w:val="left"/>
            </w:pPr>
            <w:r>
              <w:rPr>
                <w:rFonts w:ascii="Times New Roman" w:hAnsi="Times New Roman"/>
                <w:b w:val="0"/>
                <w:i w:val="0"/>
                <w:color w:val="000000"/>
                <w:sz w:val="24"/>
              </w:rPr>
              <w:t>52</w:t>
            </w:r>
          </w:p>
        </w:tc>
        <w:tc>
          <w:tcPr>
            <w:tcW w:w="3256" w:type="dxa"/>
            <w:tcMar>
              <w:top w:w="50" w:type="dxa"/>
              <w:left w:w="100" w:type="dxa"/>
            </w:tcMar>
            <w:vAlign w:val="center"/>
          </w:tcPr>
          <w:p w14:paraId="298AC9BB">
            <w:pPr>
              <w:spacing w:before="0" w:after="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14:paraId="0DF32E2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01AEDC6">
            <w:pPr>
              <w:spacing w:before="0" w:after="0" w:line="276" w:lineRule="auto"/>
              <w:ind w:left="135"/>
              <w:jc w:val="center"/>
            </w:pPr>
          </w:p>
        </w:tc>
        <w:tc>
          <w:tcPr>
            <w:tcW w:w="1618" w:type="dxa"/>
            <w:tcMar>
              <w:top w:w="50" w:type="dxa"/>
              <w:left w:w="100" w:type="dxa"/>
            </w:tcMar>
            <w:vAlign w:val="center"/>
          </w:tcPr>
          <w:p w14:paraId="7D1E4154">
            <w:pPr>
              <w:spacing w:before="0" w:after="0" w:line="276" w:lineRule="auto"/>
              <w:ind w:left="135"/>
              <w:jc w:val="center"/>
            </w:pPr>
          </w:p>
        </w:tc>
        <w:tc>
          <w:tcPr>
            <w:tcW w:w="1145" w:type="dxa"/>
            <w:tcMar>
              <w:top w:w="50" w:type="dxa"/>
              <w:left w:w="100" w:type="dxa"/>
            </w:tcMar>
            <w:vAlign w:val="center"/>
          </w:tcPr>
          <w:p w14:paraId="3A606AB5">
            <w:pPr>
              <w:spacing w:before="0" w:after="0"/>
              <w:ind w:left="135"/>
              <w:jc w:val="left"/>
            </w:pPr>
          </w:p>
        </w:tc>
        <w:tc>
          <w:tcPr>
            <w:tcW w:w="1967" w:type="dxa"/>
            <w:tcMar>
              <w:top w:w="50" w:type="dxa"/>
              <w:left w:w="100" w:type="dxa"/>
            </w:tcMar>
            <w:vAlign w:val="center"/>
          </w:tcPr>
          <w:p w14:paraId="152FC9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"https://m.edsoo.ru/8bc373f8" \h </w:instrText>
            </w:r>
            <w: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14:paraId="3EE2B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C899FAF">
            <w:pPr>
              <w:spacing w:before="0" w:after="0"/>
              <w:ind w:left="0"/>
              <w:jc w:val="left"/>
            </w:pPr>
            <w:r>
              <w:rPr>
                <w:rFonts w:ascii="Times New Roman" w:hAnsi="Times New Roman"/>
                <w:b w:val="0"/>
                <w:i w:val="0"/>
                <w:color w:val="000000"/>
                <w:sz w:val="24"/>
              </w:rPr>
              <w:t>53</w:t>
            </w:r>
          </w:p>
        </w:tc>
        <w:tc>
          <w:tcPr>
            <w:tcW w:w="3256" w:type="dxa"/>
            <w:tcMar>
              <w:top w:w="50" w:type="dxa"/>
              <w:left w:w="100" w:type="dxa"/>
            </w:tcMar>
            <w:vAlign w:val="center"/>
          </w:tcPr>
          <w:p w14:paraId="796AF15D">
            <w:pPr>
              <w:spacing w:before="0" w:after="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4FD98C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A9BC644">
            <w:pPr>
              <w:spacing w:before="0" w:after="0" w:line="276" w:lineRule="auto"/>
              <w:ind w:left="135"/>
              <w:jc w:val="center"/>
            </w:pPr>
          </w:p>
        </w:tc>
        <w:tc>
          <w:tcPr>
            <w:tcW w:w="1618" w:type="dxa"/>
            <w:tcMar>
              <w:top w:w="50" w:type="dxa"/>
              <w:left w:w="100" w:type="dxa"/>
            </w:tcMar>
            <w:vAlign w:val="center"/>
          </w:tcPr>
          <w:p w14:paraId="653309B4">
            <w:pPr>
              <w:spacing w:before="0" w:after="0" w:line="276" w:lineRule="auto"/>
              <w:ind w:left="135"/>
              <w:jc w:val="center"/>
            </w:pPr>
          </w:p>
        </w:tc>
        <w:tc>
          <w:tcPr>
            <w:tcW w:w="1145" w:type="dxa"/>
            <w:tcMar>
              <w:top w:w="50" w:type="dxa"/>
              <w:left w:w="100" w:type="dxa"/>
            </w:tcMar>
            <w:vAlign w:val="center"/>
          </w:tcPr>
          <w:p w14:paraId="5F3AD798">
            <w:pPr>
              <w:spacing w:before="0" w:after="0"/>
              <w:ind w:left="135"/>
              <w:jc w:val="left"/>
            </w:pPr>
          </w:p>
        </w:tc>
        <w:tc>
          <w:tcPr>
            <w:tcW w:w="1967" w:type="dxa"/>
            <w:tcMar>
              <w:top w:w="50" w:type="dxa"/>
              <w:left w:w="100" w:type="dxa"/>
            </w:tcMar>
            <w:vAlign w:val="center"/>
          </w:tcPr>
          <w:p w14:paraId="32A99B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"https://m.edsoo.ru/8bc375a6" \h </w:instrText>
            </w:r>
            <w: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14:paraId="5A167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1C9B9F1">
            <w:pPr>
              <w:spacing w:before="0" w:after="0"/>
              <w:ind w:left="0"/>
              <w:jc w:val="left"/>
            </w:pPr>
            <w:r>
              <w:rPr>
                <w:rFonts w:ascii="Times New Roman" w:hAnsi="Times New Roman"/>
                <w:b w:val="0"/>
                <w:i w:val="0"/>
                <w:color w:val="000000"/>
                <w:sz w:val="24"/>
              </w:rPr>
              <w:t>54</w:t>
            </w:r>
          </w:p>
        </w:tc>
        <w:tc>
          <w:tcPr>
            <w:tcW w:w="3256" w:type="dxa"/>
            <w:tcMar>
              <w:top w:w="50" w:type="dxa"/>
              <w:left w:w="100" w:type="dxa"/>
            </w:tcMar>
            <w:vAlign w:val="center"/>
          </w:tcPr>
          <w:p w14:paraId="30F9E88C">
            <w:pPr>
              <w:spacing w:before="0" w:after="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282F4A01">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3AC117C0">
            <w:pPr>
              <w:spacing w:before="0" w:after="0" w:line="276" w:lineRule="auto"/>
              <w:ind w:left="135"/>
              <w:jc w:val="center"/>
            </w:pPr>
          </w:p>
        </w:tc>
        <w:tc>
          <w:tcPr>
            <w:tcW w:w="1618" w:type="dxa"/>
            <w:tcMar>
              <w:top w:w="50" w:type="dxa"/>
              <w:left w:w="100" w:type="dxa"/>
            </w:tcMar>
            <w:vAlign w:val="center"/>
          </w:tcPr>
          <w:p w14:paraId="646B6253">
            <w:pPr>
              <w:spacing w:before="0" w:after="0" w:line="276" w:lineRule="auto"/>
              <w:ind w:left="135"/>
              <w:jc w:val="center"/>
            </w:pPr>
          </w:p>
        </w:tc>
        <w:tc>
          <w:tcPr>
            <w:tcW w:w="1145" w:type="dxa"/>
            <w:tcMar>
              <w:top w:w="50" w:type="dxa"/>
              <w:left w:w="100" w:type="dxa"/>
            </w:tcMar>
            <w:vAlign w:val="center"/>
          </w:tcPr>
          <w:p w14:paraId="03BC914D">
            <w:pPr>
              <w:spacing w:before="0" w:after="0"/>
              <w:ind w:left="135"/>
              <w:jc w:val="left"/>
            </w:pPr>
          </w:p>
        </w:tc>
        <w:tc>
          <w:tcPr>
            <w:tcW w:w="1967" w:type="dxa"/>
            <w:tcMar>
              <w:top w:w="50" w:type="dxa"/>
              <w:left w:w="100" w:type="dxa"/>
            </w:tcMar>
            <w:vAlign w:val="center"/>
          </w:tcPr>
          <w:p w14:paraId="6DC64BBE">
            <w:pPr>
              <w:spacing w:before="0" w:after="0"/>
              <w:ind w:left="135"/>
              <w:jc w:val="left"/>
            </w:pPr>
          </w:p>
        </w:tc>
      </w:tr>
      <w:tr w14:paraId="2315B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21CCD50">
            <w:pPr>
              <w:spacing w:before="0" w:after="0"/>
              <w:ind w:left="0"/>
              <w:jc w:val="left"/>
            </w:pPr>
            <w:r>
              <w:rPr>
                <w:rFonts w:ascii="Times New Roman" w:hAnsi="Times New Roman"/>
                <w:b w:val="0"/>
                <w:i w:val="0"/>
                <w:color w:val="000000"/>
                <w:sz w:val="24"/>
              </w:rPr>
              <w:t>55</w:t>
            </w:r>
          </w:p>
        </w:tc>
        <w:tc>
          <w:tcPr>
            <w:tcW w:w="3256" w:type="dxa"/>
            <w:tcMar>
              <w:top w:w="50" w:type="dxa"/>
              <w:left w:w="100" w:type="dxa"/>
            </w:tcMar>
            <w:vAlign w:val="center"/>
          </w:tcPr>
          <w:p w14:paraId="7B508258">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14:paraId="55A3607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736BC5">
            <w:pPr>
              <w:spacing w:before="0" w:after="0" w:line="276" w:lineRule="auto"/>
              <w:ind w:left="135"/>
              <w:jc w:val="center"/>
            </w:pPr>
          </w:p>
        </w:tc>
        <w:tc>
          <w:tcPr>
            <w:tcW w:w="1618" w:type="dxa"/>
            <w:tcMar>
              <w:top w:w="50" w:type="dxa"/>
              <w:left w:w="100" w:type="dxa"/>
            </w:tcMar>
            <w:vAlign w:val="center"/>
          </w:tcPr>
          <w:p w14:paraId="7A9A525A">
            <w:pPr>
              <w:spacing w:before="0" w:after="0" w:line="276" w:lineRule="auto"/>
              <w:ind w:left="135"/>
              <w:jc w:val="center"/>
            </w:pPr>
          </w:p>
        </w:tc>
        <w:tc>
          <w:tcPr>
            <w:tcW w:w="1145" w:type="dxa"/>
            <w:tcMar>
              <w:top w:w="50" w:type="dxa"/>
              <w:left w:w="100" w:type="dxa"/>
            </w:tcMar>
            <w:vAlign w:val="center"/>
          </w:tcPr>
          <w:p w14:paraId="67308D66">
            <w:pPr>
              <w:spacing w:before="0" w:after="0"/>
              <w:ind w:left="135"/>
              <w:jc w:val="left"/>
            </w:pPr>
          </w:p>
        </w:tc>
        <w:tc>
          <w:tcPr>
            <w:tcW w:w="1967" w:type="dxa"/>
            <w:tcMar>
              <w:top w:w="50" w:type="dxa"/>
              <w:left w:w="100" w:type="dxa"/>
            </w:tcMar>
            <w:vAlign w:val="center"/>
          </w:tcPr>
          <w:p w14:paraId="11DCFD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"https://m.edsoo.ru/8bc3798e" \h </w:instrText>
            </w:r>
            <w: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14:paraId="02B97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13A40CA7">
            <w:pPr>
              <w:spacing w:before="0" w:after="0"/>
              <w:ind w:left="0"/>
              <w:jc w:val="left"/>
            </w:pPr>
            <w:r>
              <w:rPr>
                <w:rFonts w:ascii="Times New Roman" w:hAnsi="Times New Roman"/>
                <w:b w:val="0"/>
                <w:i w:val="0"/>
                <w:color w:val="000000"/>
                <w:sz w:val="24"/>
              </w:rPr>
              <w:t>56</w:t>
            </w:r>
          </w:p>
        </w:tc>
        <w:tc>
          <w:tcPr>
            <w:tcW w:w="3256" w:type="dxa"/>
            <w:tcMar>
              <w:top w:w="50" w:type="dxa"/>
              <w:left w:w="100" w:type="dxa"/>
            </w:tcMar>
            <w:vAlign w:val="center"/>
          </w:tcPr>
          <w:p w14:paraId="0B0266D6">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14:paraId="34161FC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CF60062">
            <w:pPr>
              <w:spacing w:before="0" w:after="0" w:line="276" w:lineRule="auto"/>
              <w:ind w:left="135"/>
              <w:jc w:val="center"/>
            </w:pPr>
          </w:p>
        </w:tc>
        <w:tc>
          <w:tcPr>
            <w:tcW w:w="1618" w:type="dxa"/>
            <w:tcMar>
              <w:top w:w="50" w:type="dxa"/>
              <w:left w:w="100" w:type="dxa"/>
            </w:tcMar>
            <w:vAlign w:val="center"/>
          </w:tcPr>
          <w:p w14:paraId="309B5B15">
            <w:pPr>
              <w:spacing w:before="0" w:after="0" w:line="276" w:lineRule="auto"/>
              <w:ind w:left="135"/>
              <w:jc w:val="center"/>
            </w:pPr>
          </w:p>
        </w:tc>
        <w:tc>
          <w:tcPr>
            <w:tcW w:w="1145" w:type="dxa"/>
            <w:tcMar>
              <w:top w:w="50" w:type="dxa"/>
              <w:left w:w="100" w:type="dxa"/>
            </w:tcMar>
            <w:vAlign w:val="center"/>
          </w:tcPr>
          <w:p w14:paraId="2EA46058">
            <w:pPr>
              <w:spacing w:before="0" w:after="0"/>
              <w:ind w:left="135"/>
              <w:jc w:val="left"/>
            </w:pPr>
          </w:p>
        </w:tc>
        <w:tc>
          <w:tcPr>
            <w:tcW w:w="1967" w:type="dxa"/>
            <w:tcMar>
              <w:top w:w="50" w:type="dxa"/>
              <w:left w:w="100" w:type="dxa"/>
            </w:tcMar>
            <w:vAlign w:val="center"/>
          </w:tcPr>
          <w:p w14:paraId="13EE6CF4">
            <w:pPr>
              <w:spacing w:before="0" w:after="0"/>
              <w:ind w:left="135"/>
              <w:jc w:val="left"/>
            </w:pPr>
          </w:p>
        </w:tc>
      </w:tr>
      <w:tr w14:paraId="4BB93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44E776D">
            <w:pPr>
              <w:spacing w:before="0" w:after="0"/>
              <w:ind w:left="0"/>
              <w:jc w:val="left"/>
            </w:pPr>
            <w:r>
              <w:rPr>
                <w:rFonts w:ascii="Times New Roman" w:hAnsi="Times New Roman"/>
                <w:b w:val="0"/>
                <w:i w:val="0"/>
                <w:color w:val="000000"/>
                <w:sz w:val="24"/>
              </w:rPr>
              <w:t>57</w:t>
            </w:r>
          </w:p>
        </w:tc>
        <w:tc>
          <w:tcPr>
            <w:tcW w:w="3256" w:type="dxa"/>
            <w:tcMar>
              <w:top w:w="50" w:type="dxa"/>
              <w:left w:w="100" w:type="dxa"/>
            </w:tcMar>
            <w:vAlign w:val="center"/>
          </w:tcPr>
          <w:p w14:paraId="6FEA89BF">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14:paraId="00933307">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149F640">
            <w:pPr>
              <w:spacing w:before="0" w:after="0" w:line="276" w:lineRule="auto"/>
              <w:ind w:left="135"/>
              <w:jc w:val="center"/>
            </w:pPr>
          </w:p>
        </w:tc>
        <w:tc>
          <w:tcPr>
            <w:tcW w:w="1618" w:type="dxa"/>
            <w:tcMar>
              <w:top w:w="50" w:type="dxa"/>
              <w:left w:w="100" w:type="dxa"/>
            </w:tcMar>
            <w:vAlign w:val="center"/>
          </w:tcPr>
          <w:p w14:paraId="61D3722D">
            <w:pPr>
              <w:spacing w:before="0" w:after="0" w:line="276" w:lineRule="auto"/>
              <w:ind w:left="135"/>
              <w:jc w:val="center"/>
            </w:pPr>
          </w:p>
        </w:tc>
        <w:tc>
          <w:tcPr>
            <w:tcW w:w="1145" w:type="dxa"/>
            <w:tcMar>
              <w:top w:w="50" w:type="dxa"/>
              <w:left w:w="100" w:type="dxa"/>
            </w:tcMar>
            <w:vAlign w:val="center"/>
          </w:tcPr>
          <w:p w14:paraId="1001AB17">
            <w:pPr>
              <w:spacing w:before="0" w:after="0"/>
              <w:ind w:left="135"/>
              <w:jc w:val="left"/>
            </w:pPr>
          </w:p>
        </w:tc>
        <w:tc>
          <w:tcPr>
            <w:tcW w:w="1967" w:type="dxa"/>
            <w:tcMar>
              <w:top w:w="50" w:type="dxa"/>
              <w:left w:w="100" w:type="dxa"/>
            </w:tcMar>
            <w:vAlign w:val="center"/>
          </w:tcPr>
          <w:p w14:paraId="10A104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"https://m.edsoo.ru/8bc37a9c" \h </w:instrText>
            </w:r>
            <w: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14:paraId="64846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97F4EE8">
            <w:pPr>
              <w:spacing w:before="0" w:after="0"/>
              <w:ind w:left="0"/>
              <w:jc w:val="left"/>
            </w:pPr>
            <w:r>
              <w:rPr>
                <w:rFonts w:ascii="Times New Roman" w:hAnsi="Times New Roman"/>
                <w:b w:val="0"/>
                <w:i w:val="0"/>
                <w:color w:val="000000"/>
                <w:sz w:val="24"/>
              </w:rPr>
              <w:t>58</w:t>
            </w:r>
          </w:p>
        </w:tc>
        <w:tc>
          <w:tcPr>
            <w:tcW w:w="3256" w:type="dxa"/>
            <w:tcMar>
              <w:top w:w="50" w:type="dxa"/>
              <w:left w:w="100" w:type="dxa"/>
            </w:tcMar>
            <w:vAlign w:val="center"/>
          </w:tcPr>
          <w:p w14:paraId="3E93B2E0">
            <w:pPr>
              <w:spacing w:before="0" w:after="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08630EBB">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FA0FB05">
            <w:pPr>
              <w:spacing w:before="0" w:after="0" w:line="276" w:lineRule="auto"/>
              <w:ind w:left="135"/>
              <w:jc w:val="center"/>
            </w:pPr>
          </w:p>
        </w:tc>
        <w:tc>
          <w:tcPr>
            <w:tcW w:w="1618" w:type="dxa"/>
            <w:tcMar>
              <w:top w:w="50" w:type="dxa"/>
              <w:left w:w="100" w:type="dxa"/>
            </w:tcMar>
            <w:vAlign w:val="center"/>
          </w:tcPr>
          <w:p w14:paraId="3BC53A2B">
            <w:pPr>
              <w:spacing w:before="0" w:after="0" w:line="276" w:lineRule="auto"/>
              <w:ind w:left="135"/>
              <w:jc w:val="center"/>
            </w:pPr>
          </w:p>
        </w:tc>
        <w:tc>
          <w:tcPr>
            <w:tcW w:w="1145" w:type="dxa"/>
            <w:tcMar>
              <w:top w:w="50" w:type="dxa"/>
              <w:left w:w="100" w:type="dxa"/>
            </w:tcMar>
            <w:vAlign w:val="center"/>
          </w:tcPr>
          <w:p w14:paraId="212BC694">
            <w:pPr>
              <w:spacing w:before="0" w:after="0"/>
              <w:ind w:left="135"/>
              <w:jc w:val="left"/>
            </w:pPr>
          </w:p>
        </w:tc>
        <w:tc>
          <w:tcPr>
            <w:tcW w:w="1967" w:type="dxa"/>
            <w:tcMar>
              <w:top w:w="50" w:type="dxa"/>
              <w:left w:w="100" w:type="dxa"/>
            </w:tcMar>
            <w:vAlign w:val="center"/>
          </w:tcPr>
          <w:p w14:paraId="030887CE">
            <w:pPr>
              <w:spacing w:before="0" w:after="0"/>
              <w:ind w:left="135"/>
              <w:jc w:val="left"/>
            </w:pPr>
          </w:p>
        </w:tc>
      </w:tr>
      <w:tr w14:paraId="5A513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BCA1574">
            <w:pPr>
              <w:spacing w:before="0" w:after="0"/>
              <w:ind w:left="0"/>
              <w:jc w:val="left"/>
            </w:pPr>
            <w:r>
              <w:rPr>
                <w:rFonts w:ascii="Times New Roman" w:hAnsi="Times New Roman"/>
                <w:b w:val="0"/>
                <w:i w:val="0"/>
                <w:color w:val="000000"/>
                <w:sz w:val="24"/>
              </w:rPr>
              <w:t>59</w:t>
            </w:r>
          </w:p>
        </w:tc>
        <w:tc>
          <w:tcPr>
            <w:tcW w:w="3256" w:type="dxa"/>
            <w:tcMar>
              <w:top w:w="50" w:type="dxa"/>
              <w:left w:w="100" w:type="dxa"/>
            </w:tcMar>
            <w:vAlign w:val="center"/>
          </w:tcPr>
          <w:p w14:paraId="2315DBB5">
            <w:pPr>
              <w:spacing w:before="0" w:after="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14:paraId="214E106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5F53CDD">
            <w:pPr>
              <w:spacing w:before="0" w:after="0" w:line="276" w:lineRule="auto"/>
              <w:ind w:left="135"/>
              <w:jc w:val="center"/>
            </w:pPr>
            <w:r>
              <w:rPr>
                <w:rFonts w:ascii="Times New Roman" w:hAnsi="Times New Roman"/>
                <w:b w:val="0"/>
                <w:i w:val="0"/>
                <w:color w:val="000000"/>
                <w:sz w:val="24"/>
              </w:rPr>
              <w:t xml:space="preserve"> 1 </w:t>
            </w:r>
          </w:p>
        </w:tc>
        <w:tc>
          <w:tcPr>
            <w:tcW w:w="1618" w:type="dxa"/>
            <w:tcMar>
              <w:top w:w="50" w:type="dxa"/>
              <w:left w:w="100" w:type="dxa"/>
            </w:tcMar>
            <w:vAlign w:val="center"/>
          </w:tcPr>
          <w:p w14:paraId="1BA070CB">
            <w:pPr>
              <w:spacing w:before="0" w:after="0" w:line="276" w:lineRule="auto"/>
              <w:ind w:left="135"/>
              <w:jc w:val="center"/>
            </w:pPr>
          </w:p>
        </w:tc>
        <w:tc>
          <w:tcPr>
            <w:tcW w:w="1145" w:type="dxa"/>
            <w:tcMar>
              <w:top w:w="50" w:type="dxa"/>
              <w:left w:w="100" w:type="dxa"/>
            </w:tcMar>
            <w:vAlign w:val="center"/>
          </w:tcPr>
          <w:p w14:paraId="0B07E417">
            <w:pPr>
              <w:spacing w:before="0" w:after="0"/>
              <w:ind w:left="135"/>
              <w:jc w:val="left"/>
            </w:pPr>
          </w:p>
        </w:tc>
        <w:tc>
          <w:tcPr>
            <w:tcW w:w="1967" w:type="dxa"/>
            <w:tcMar>
              <w:top w:w="50" w:type="dxa"/>
              <w:left w:w="100" w:type="dxa"/>
            </w:tcMar>
            <w:vAlign w:val="center"/>
          </w:tcPr>
          <w:p w14:paraId="3F40DC06">
            <w:pPr>
              <w:spacing w:before="0" w:after="0"/>
              <w:ind w:left="135"/>
              <w:jc w:val="left"/>
            </w:pPr>
          </w:p>
        </w:tc>
      </w:tr>
      <w:tr w14:paraId="06A33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A6F72F8">
            <w:pPr>
              <w:spacing w:before="0" w:after="0"/>
              <w:ind w:left="0"/>
              <w:jc w:val="left"/>
            </w:pPr>
            <w:r>
              <w:rPr>
                <w:rFonts w:ascii="Times New Roman" w:hAnsi="Times New Roman"/>
                <w:b w:val="0"/>
                <w:i w:val="0"/>
                <w:color w:val="000000"/>
                <w:sz w:val="24"/>
              </w:rPr>
              <w:t>60</w:t>
            </w:r>
          </w:p>
        </w:tc>
        <w:tc>
          <w:tcPr>
            <w:tcW w:w="3256" w:type="dxa"/>
            <w:tcMar>
              <w:top w:w="50" w:type="dxa"/>
              <w:left w:w="100" w:type="dxa"/>
            </w:tcMar>
            <w:vAlign w:val="center"/>
          </w:tcPr>
          <w:p w14:paraId="70C75775">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65FF426C">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1DDAE901">
            <w:pPr>
              <w:spacing w:before="0" w:after="0" w:line="276" w:lineRule="auto"/>
              <w:ind w:left="135"/>
              <w:jc w:val="center"/>
            </w:pPr>
          </w:p>
        </w:tc>
        <w:tc>
          <w:tcPr>
            <w:tcW w:w="1618" w:type="dxa"/>
            <w:tcMar>
              <w:top w:w="50" w:type="dxa"/>
              <w:left w:w="100" w:type="dxa"/>
            </w:tcMar>
            <w:vAlign w:val="center"/>
          </w:tcPr>
          <w:p w14:paraId="335EE297">
            <w:pPr>
              <w:spacing w:before="0" w:after="0" w:line="276" w:lineRule="auto"/>
              <w:ind w:left="135"/>
              <w:jc w:val="center"/>
            </w:pPr>
          </w:p>
        </w:tc>
        <w:tc>
          <w:tcPr>
            <w:tcW w:w="1145" w:type="dxa"/>
            <w:tcMar>
              <w:top w:w="50" w:type="dxa"/>
              <w:left w:w="100" w:type="dxa"/>
            </w:tcMar>
            <w:vAlign w:val="center"/>
          </w:tcPr>
          <w:p w14:paraId="7303801E">
            <w:pPr>
              <w:spacing w:before="0" w:after="0"/>
              <w:ind w:left="135"/>
              <w:jc w:val="left"/>
            </w:pPr>
          </w:p>
        </w:tc>
        <w:tc>
          <w:tcPr>
            <w:tcW w:w="1967" w:type="dxa"/>
            <w:tcMar>
              <w:top w:w="50" w:type="dxa"/>
              <w:left w:w="100" w:type="dxa"/>
            </w:tcMar>
            <w:vAlign w:val="center"/>
          </w:tcPr>
          <w:p w14:paraId="517B0C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"https://m.edsoo.ru/8bc3851e" \h </w:instrText>
            </w:r>
            <w: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14:paraId="717AB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39967042">
            <w:pPr>
              <w:spacing w:before="0" w:after="0"/>
              <w:ind w:left="0"/>
              <w:jc w:val="left"/>
            </w:pPr>
            <w:r>
              <w:rPr>
                <w:rFonts w:ascii="Times New Roman" w:hAnsi="Times New Roman"/>
                <w:b w:val="0"/>
                <w:i w:val="0"/>
                <w:color w:val="000000"/>
                <w:sz w:val="24"/>
              </w:rPr>
              <w:t>61</w:t>
            </w:r>
          </w:p>
        </w:tc>
        <w:tc>
          <w:tcPr>
            <w:tcW w:w="3256" w:type="dxa"/>
            <w:tcMar>
              <w:top w:w="50" w:type="dxa"/>
              <w:left w:w="100" w:type="dxa"/>
            </w:tcMar>
            <w:vAlign w:val="center"/>
          </w:tcPr>
          <w:p w14:paraId="022578BC">
            <w:pPr>
              <w:spacing w:before="0" w:after="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287CA638">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1C14740">
            <w:pPr>
              <w:spacing w:before="0" w:after="0" w:line="276" w:lineRule="auto"/>
              <w:ind w:left="135"/>
              <w:jc w:val="center"/>
            </w:pPr>
          </w:p>
        </w:tc>
        <w:tc>
          <w:tcPr>
            <w:tcW w:w="1618" w:type="dxa"/>
            <w:tcMar>
              <w:top w:w="50" w:type="dxa"/>
              <w:left w:w="100" w:type="dxa"/>
            </w:tcMar>
            <w:vAlign w:val="center"/>
          </w:tcPr>
          <w:p w14:paraId="0503661D">
            <w:pPr>
              <w:spacing w:before="0" w:after="0" w:line="276" w:lineRule="auto"/>
              <w:ind w:left="135"/>
              <w:jc w:val="center"/>
            </w:pPr>
          </w:p>
        </w:tc>
        <w:tc>
          <w:tcPr>
            <w:tcW w:w="1145" w:type="dxa"/>
            <w:tcMar>
              <w:top w:w="50" w:type="dxa"/>
              <w:left w:w="100" w:type="dxa"/>
            </w:tcMar>
            <w:vAlign w:val="center"/>
          </w:tcPr>
          <w:p w14:paraId="45FE9BE6">
            <w:pPr>
              <w:spacing w:before="0" w:after="0"/>
              <w:ind w:left="135"/>
              <w:jc w:val="left"/>
            </w:pPr>
          </w:p>
        </w:tc>
        <w:tc>
          <w:tcPr>
            <w:tcW w:w="1967" w:type="dxa"/>
            <w:tcMar>
              <w:top w:w="50" w:type="dxa"/>
              <w:left w:w="100" w:type="dxa"/>
            </w:tcMar>
            <w:vAlign w:val="center"/>
          </w:tcPr>
          <w:p w14:paraId="59CA9D0A">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"https://m.edsoo.ru/8bc38672" \h </w:instrText>
            </w:r>
            <w: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14:paraId="03674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292ED3A5">
            <w:pPr>
              <w:spacing w:before="0" w:after="0"/>
              <w:ind w:left="0"/>
              <w:jc w:val="left"/>
            </w:pPr>
            <w:r>
              <w:rPr>
                <w:rFonts w:ascii="Times New Roman" w:hAnsi="Times New Roman"/>
                <w:b w:val="0"/>
                <w:i w:val="0"/>
                <w:color w:val="000000"/>
                <w:sz w:val="24"/>
              </w:rPr>
              <w:t>62</w:t>
            </w:r>
          </w:p>
        </w:tc>
        <w:tc>
          <w:tcPr>
            <w:tcW w:w="3256" w:type="dxa"/>
            <w:tcMar>
              <w:top w:w="50" w:type="dxa"/>
              <w:left w:w="100" w:type="dxa"/>
            </w:tcMar>
            <w:vAlign w:val="center"/>
          </w:tcPr>
          <w:p w14:paraId="383309EF">
            <w:pPr>
              <w:spacing w:before="0" w:after="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6A316A59">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6CEF068">
            <w:pPr>
              <w:spacing w:before="0" w:after="0" w:line="276" w:lineRule="auto"/>
              <w:ind w:left="135"/>
              <w:jc w:val="center"/>
            </w:pPr>
          </w:p>
        </w:tc>
        <w:tc>
          <w:tcPr>
            <w:tcW w:w="1618" w:type="dxa"/>
            <w:tcMar>
              <w:top w:w="50" w:type="dxa"/>
              <w:left w:w="100" w:type="dxa"/>
            </w:tcMar>
            <w:vAlign w:val="center"/>
          </w:tcPr>
          <w:p w14:paraId="4CD0E782">
            <w:pPr>
              <w:spacing w:before="0" w:after="0" w:line="276" w:lineRule="auto"/>
              <w:ind w:left="135"/>
              <w:jc w:val="center"/>
            </w:pPr>
          </w:p>
        </w:tc>
        <w:tc>
          <w:tcPr>
            <w:tcW w:w="1145" w:type="dxa"/>
            <w:tcMar>
              <w:top w:w="50" w:type="dxa"/>
              <w:left w:w="100" w:type="dxa"/>
            </w:tcMar>
            <w:vAlign w:val="center"/>
          </w:tcPr>
          <w:p w14:paraId="4AA1A685">
            <w:pPr>
              <w:spacing w:before="0" w:after="0"/>
              <w:ind w:left="135"/>
              <w:jc w:val="left"/>
            </w:pPr>
          </w:p>
        </w:tc>
        <w:tc>
          <w:tcPr>
            <w:tcW w:w="1967" w:type="dxa"/>
            <w:tcMar>
              <w:top w:w="50" w:type="dxa"/>
              <w:left w:w="100" w:type="dxa"/>
            </w:tcMar>
            <w:vAlign w:val="center"/>
          </w:tcPr>
          <w:p w14:paraId="4E432D52">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"https://m.edsoo.ru/8bc38a64" \h </w:instrText>
            </w:r>
            <w: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14:paraId="52A42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2BD0653">
            <w:pPr>
              <w:spacing w:before="0" w:after="0"/>
              <w:ind w:left="0"/>
              <w:jc w:val="left"/>
            </w:pPr>
            <w:r>
              <w:rPr>
                <w:rFonts w:ascii="Times New Roman" w:hAnsi="Times New Roman"/>
                <w:b w:val="0"/>
                <w:i w:val="0"/>
                <w:color w:val="000000"/>
                <w:sz w:val="24"/>
              </w:rPr>
              <w:t>63</w:t>
            </w:r>
          </w:p>
        </w:tc>
        <w:tc>
          <w:tcPr>
            <w:tcW w:w="3256" w:type="dxa"/>
            <w:tcMar>
              <w:top w:w="50" w:type="dxa"/>
              <w:left w:w="100" w:type="dxa"/>
            </w:tcMar>
            <w:vAlign w:val="center"/>
          </w:tcPr>
          <w:p w14:paraId="27225CD8">
            <w:pPr>
              <w:spacing w:before="0" w:after="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07E0334">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48765EBE">
            <w:pPr>
              <w:spacing w:before="0" w:after="0" w:line="276" w:lineRule="auto"/>
              <w:ind w:left="135"/>
              <w:jc w:val="center"/>
            </w:pPr>
          </w:p>
        </w:tc>
        <w:tc>
          <w:tcPr>
            <w:tcW w:w="1618" w:type="dxa"/>
            <w:tcMar>
              <w:top w:w="50" w:type="dxa"/>
              <w:left w:w="100" w:type="dxa"/>
            </w:tcMar>
            <w:vAlign w:val="center"/>
          </w:tcPr>
          <w:p w14:paraId="755E3423">
            <w:pPr>
              <w:spacing w:before="0" w:after="0" w:line="276" w:lineRule="auto"/>
              <w:ind w:left="135"/>
              <w:jc w:val="center"/>
            </w:pPr>
          </w:p>
        </w:tc>
        <w:tc>
          <w:tcPr>
            <w:tcW w:w="1145" w:type="dxa"/>
            <w:tcMar>
              <w:top w:w="50" w:type="dxa"/>
              <w:left w:w="100" w:type="dxa"/>
            </w:tcMar>
            <w:vAlign w:val="center"/>
          </w:tcPr>
          <w:p w14:paraId="28286561">
            <w:pPr>
              <w:spacing w:before="0" w:after="0"/>
              <w:ind w:left="135"/>
              <w:jc w:val="left"/>
            </w:pPr>
          </w:p>
        </w:tc>
        <w:tc>
          <w:tcPr>
            <w:tcW w:w="1967" w:type="dxa"/>
            <w:tcMar>
              <w:top w:w="50" w:type="dxa"/>
              <w:left w:w="100" w:type="dxa"/>
            </w:tcMar>
            <w:vAlign w:val="center"/>
          </w:tcPr>
          <w:p w14:paraId="5E38F7D6">
            <w:pPr>
              <w:spacing w:before="0" w:after="0"/>
              <w:ind w:left="135"/>
              <w:jc w:val="left"/>
            </w:pPr>
          </w:p>
        </w:tc>
      </w:tr>
      <w:tr w14:paraId="71237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8CA8A0F">
            <w:pPr>
              <w:spacing w:before="0" w:after="0"/>
              <w:ind w:left="0"/>
              <w:jc w:val="left"/>
            </w:pPr>
            <w:r>
              <w:rPr>
                <w:rFonts w:ascii="Times New Roman" w:hAnsi="Times New Roman"/>
                <w:b w:val="0"/>
                <w:i w:val="0"/>
                <w:color w:val="000000"/>
                <w:sz w:val="24"/>
              </w:rPr>
              <w:t>64</w:t>
            </w:r>
          </w:p>
        </w:tc>
        <w:tc>
          <w:tcPr>
            <w:tcW w:w="3256" w:type="dxa"/>
            <w:tcMar>
              <w:top w:w="50" w:type="dxa"/>
              <w:left w:w="100" w:type="dxa"/>
            </w:tcMar>
            <w:vAlign w:val="center"/>
          </w:tcPr>
          <w:p w14:paraId="3CE318B0">
            <w:pPr>
              <w:spacing w:before="0" w:after="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405AA03">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F9BE813">
            <w:pPr>
              <w:spacing w:before="0" w:after="0" w:line="276" w:lineRule="auto"/>
              <w:ind w:left="135"/>
              <w:jc w:val="center"/>
            </w:pPr>
          </w:p>
        </w:tc>
        <w:tc>
          <w:tcPr>
            <w:tcW w:w="1618" w:type="dxa"/>
            <w:tcMar>
              <w:top w:w="50" w:type="dxa"/>
              <w:left w:w="100" w:type="dxa"/>
            </w:tcMar>
            <w:vAlign w:val="center"/>
          </w:tcPr>
          <w:p w14:paraId="3A275327">
            <w:pPr>
              <w:spacing w:before="0" w:after="0" w:line="276" w:lineRule="auto"/>
              <w:ind w:left="135"/>
              <w:jc w:val="center"/>
            </w:pPr>
          </w:p>
        </w:tc>
        <w:tc>
          <w:tcPr>
            <w:tcW w:w="1145" w:type="dxa"/>
            <w:tcMar>
              <w:top w:w="50" w:type="dxa"/>
              <w:left w:w="100" w:type="dxa"/>
            </w:tcMar>
            <w:vAlign w:val="center"/>
          </w:tcPr>
          <w:p w14:paraId="25976214">
            <w:pPr>
              <w:spacing w:before="0" w:after="0"/>
              <w:ind w:left="135"/>
              <w:jc w:val="left"/>
            </w:pPr>
          </w:p>
        </w:tc>
        <w:tc>
          <w:tcPr>
            <w:tcW w:w="1967" w:type="dxa"/>
            <w:tcMar>
              <w:top w:w="50" w:type="dxa"/>
              <w:left w:w="100" w:type="dxa"/>
            </w:tcMar>
            <w:vAlign w:val="center"/>
          </w:tcPr>
          <w:p w14:paraId="4CF788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"https://m.edsoo.ru/8bc3808c" \h </w:instrText>
            </w:r>
            <w: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14:paraId="43EE0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4E587A4B">
            <w:pPr>
              <w:spacing w:before="0" w:after="0"/>
              <w:ind w:left="0"/>
              <w:jc w:val="left"/>
            </w:pPr>
            <w:r>
              <w:rPr>
                <w:rFonts w:ascii="Times New Roman" w:hAnsi="Times New Roman"/>
                <w:b w:val="0"/>
                <w:i w:val="0"/>
                <w:color w:val="000000"/>
                <w:sz w:val="24"/>
              </w:rPr>
              <w:t>65</w:t>
            </w:r>
          </w:p>
        </w:tc>
        <w:tc>
          <w:tcPr>
            <w:tcW w:w="3256" w:type="dxa"/>
            <w:tcMar>
              <w:top w:w="50" w:type="dxa"/>
              <w:left w:w="100" w:type="dxa"/>
            </w:tcMar>
            <w:vAlign w:val="center"/>
          </w:tcPr>
          <w:p w14:paraId="478923C5">
            <w:pPr>
              <w:spacing w:before="0" w:after="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6889A79E">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26B2918D">
            <w:pPr>
              <w:spacing w:before="0" w:after="0" w:line="276" w:lineRule="auto"/>
              <w:ind w:left="135"/>
              <w:jc w:val="center"/>
            </w:pPr>
          </w:p>
        </w:tc>
        <w:tc>
          <w:tcPr>
            <w:tcW w:w="1618" w:type="dxa"/>
            <w:tcMar>
              <w:top w:w="50" w:type="dxa"/>
              <w:left w:w="100" w:type="dxa"/>
            </w:tcMar>
            <w:vAlign w:val="center"/>
          </w:tcPr>
          <w:p w14:paraId="47976002">
            <w:pPr>
              <w:spacing w:before="0" w:after="0" w:line="276" w:lineRule="auto"/>
              <w:ind w:left="135"/>
              <w:jc w:val="center"/>
            </w:pPr>
          </w:p>
        </w:tc>
        <w:tc>
          <w:tcPr>
            <w:tcW w:w="1145" w:type="dxa"/>
            <w:tcMar>
              <w:top w:w="50" w:type="dxa"/>
              <w:left w:w="100" w:type="dxa"/>
            </w:tcMar>
            <w:vAlign w:val="center"/>
          </w:tcPr>
          <w:p w14:paraId="1D79631B">
            <w:pPr>
              <w:spacing w:before="0" w:after="0"/>
              <w:ind w:left="135"/>
              <w:jc w:val="left"/>
            </w:pPr>
          </w:p>
        </w:tc>
        <w:tc>
          <w:tcPr>
            <w:tcW w:w="1967" w:type="dxa"/>
            <w:tcMar>
              <w:top w:w="50" w:type="dxa"/>
              <w:left w:w="100" w:type="dxa"/>
            </w:tcMar>
            <w:vAlign w:val="center"/>
          </w:tcPr>
          <w:p w14:paraId="689F27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"https://m.edsoo.ru/8bc3819a" \h </w:instrText>
            </w:r>
            <w: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14:paraId="024B0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7AA48CEC">
            <w:pPr>
              <w:spacing w:before="0" w:after="0"/>
              <w:ind w:left="0"/>
              <w:jc w:val="left"/>
            </w:pPr>
            <w:r>
              <w:rPr>
                <w:rFonts w:ascii="Times New Roman" w:hAnsi="Times New Roman"/>
                <w:b w:val="0"/>
                <w:i w:val="0"/>
                <w:color w:val="000000"/>
                <w:sz w:val="24"/>
              </w:rPr>
              <w:t>66</w:t>
            </w:r>
          </w:p>
        </w:tc>
        <w:tc>
          <w:tcPr>
            <w:tcW w:w="3256" w:type="dxa"/>
            <w:tcMar>
              <w:top w:w="50" w:type="dxa"/>
              <w:left w:w="100" w:type="dxa"/>
            </w:tcMar>
            <w:vAlign w:val="center"/>
          </w:tcPr>
          <w:p w14:paraId="34746E19">
            <w:pPr>
              <w:spacing w:before="0" w:after="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1D0070D">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62F26302">
            <w:pPr>
              <w:spacing w:before="0" w:after="0" w:line="276" w:lineRule="auto"/>
              <w:ind w:left="135"/>
              <w:jc w:val="center"/>
            </w:pPr>
          </w:p>
        </w:tc>
        <w:tc>
          <w:tcPr>
            <w:tcW w:w="1618" w:type="dxa"/>
            <w:tcMar>
              <w:top w:w="50" w:type="dxa"/>
              <w:left w:w="100" w:type="dxa"/>
            </w:tcMar>
            <w:vAlign w:val="center"/>
          </w:tcPr>
          <w:p w14:paraId="32F65B82">
            <w:pPr>
              <w:spacing w:before="0" w:after="0" w:line="276" w:lineRule="auto"/>
              <w:ind w:left="135"/>
              <w:jc w:val="center"/>
            </w:pPr>
          </w:p>
        </w:tc>
        <w:tc>
          <w:tcPr>
            <w:tcW w:w="1145" w:type="dxa"/>
            <w:tcMar>
              <w:top w:w="50" w:type="dxa"/>
              <w:left w:w="100" w:type="dxa"/>
            </w:tcMar>
            <w:vAlign w:val="center"/>
          </w:tcPr>
          <w:p w14:paraId="4CD55A93">
            <w:pPr>
              <w:spacing w:before="0" w:after="0"/>
              <w:ind w:left="135"/>
              <w:jc w:val="left"/>
            </w:pPr>
          </w:p>
        </w:tc>
        <w:tc>
          <w:tcPr>
            <w:tcW w:w="1967" w:type="dxa"/>
            <w:tcMar>
              <w:top w:w="50" w:type="dxa"/>
              <w:left w:w="100" w:type="dxa"/>
            </w:tcMar>
            <w:vAlign w:val="center"/>
          </w:tcPr>
          <w:p w14:paraId="236916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"https://m.edsoo.ru/8bc382bc" \h </w:instrText>
            </w:r>
            <w: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14:paraId="018E8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593585F7">
            <w:pPr>
              <w:spacing w:before="0" w:after="0"/>
              <w:ind w:left="0"/>
              <w:jc w:val="left"/>
            </w:pPr>
            <w:r>
              <w:rPr>
                <w:rFonts w:ascii="Times New Roman" w:hAnsi="Times New Roman"/>
                <w:b w:val="0"/>
                <w:i w:val="0"/>
                <w:color w:val="000000"/>
                <w:sz w:val="24"/>
              </w:rPr>
              <w:t>67</w:t>
            </w:r>
          </w:p>
        </w:tc>
        <w:tc>
          <w:tcPr>
            <w:tcW w:w="3256" w:type="dxa"/>
            <w:tcMar>
              <w:top w:w="50" w:type="dxa"/>
              <w:left w:w="100" w:type="dxa"/>
            </w:tcMar>
            <w:vAlign w:val="center"/>
          </w:tcPr>
          <w:p w14:paraId="2099B29E">
            <w:pPr>
              <w:spacing w:before="0" w:after="0"/>
              <w:ind w:left="135"/>
              <w:jc w:val="left"/>
            </w:pPr>
            <w:r>
              <w:rPr>
                <w:rFonts w:ascii="Times New Roman" w:hAnsi="Times New Roman"/>
                <w:b w:val="0"/>
                <w:i w:val="0"/>
                <w:color w:val="000000"/>
                <w:sz w:val="24"/>
              </w:rPr>
              <w:t>Внеклассное чтение. Зарубежная новеллистика</w:t>
            </w:r>
          </w:p>
        </w:tc>
        <w:tc>
          <w:tcPr>
            <w:tcW w:w="821" w:type="dxa"/>
            <w:tcMar>
              <w:top w:w="50" w:type="dxa"/>
              <w:left w:w="100" w:type="dxa"/>
            </w:tcMar>
            <w:vAlign w:val="center"/>
          </w:tcPr>
          <w:p w14:paraId="36517840">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591E1C41">
            <w:pPr>
              <w:spacing w:before="0" w:after="0" w:line="276" w:lineRule="auto"/>
              <w:ind w:left="135"/>
              <w:jc w:val="center"/>
            </w:pPr>
          </w:p>
        </w:tc>
        <w:tc>
          <w:tcPr>
            <w:tcW w:w="1618" w:type="dxa"/>
            <w:tcMar>
              <w:top w:w="50" w:type="dxa"/>
              <w:left w:w="100" w:type="dxa"/>
            </w:tcMar>
            <w:vAlign w:val="center"/>
          </w:tcPr>
          <w:p w14:paraId="254AF185">
            <w:pPr>
              <w:spacing w:before="0" w:after="0" w:line="276" w:lineRule="auto"/>
              <w:ind w:left="135"/>
              <w:jc w:val="center"/>
            </w:pPr>
          </w:p>
        </w:tc>
        <w:tc>
          <w:tcPr>
            <w:tcW w:w="1145" w:type="dxa"/>
            <w:tcMar>
              <w:top w:w="50" w:type="dxa"/>
              <w:left w:w="100" w:type="dxa"/>
            </w:tcMar>
            <w:vAlign w:val="center"/>
          </w:tcPr>
          <w:p w14:paraId="10402870">
            <w:pPr>
              <w:spacing w:before="0" w:after="0"/>
              <w:ind w:left="135"/>
              <w:jc w:val="left"/>
            </w:pPr>
          </w:p>
        </w:tc>
        <w:tc>
          <w:tcPr>
            <w:tcW w:w="1967" w:type="dxa"/>
            <w:tcMar>
              <w:top w:w="50" w:type="dxa"/>
              <w:left w:w="100" w:type="dxa"/>
            </w:tcMar>
            <w:vAlign w:val="center"/>
          </w:tcPr>
          <w:p w14:paraId="706C8CEA">
            <w:pPr>
              <w:spacing w:before="0" w:after="0"/>
              <w:ind w:left="135"/>
              <w:jc w:val="left"/>
            </w:pPr>
          </w:p>
        </w:tc>
      </w:tr>
      <w:tr w14:paraId="21C2F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2" w:type="dxa"/>
            <w:tcMar>
              <w:top w:w="50" w:type="dxa"/>
              <w:left w:w="100" w:type="dxa"/>
            </w:tcMar>
            <w:vAlign w:val="center"/>
          </w:tcPr>
          <w:p w14:paraId="61A4C417">
            <w:pPr>
              <w:spacing w:before="0" w:after="0"/>
              <w:ind w:left="0"/>
              <w:jc w:val="left"/>
            </w:pPr>
            <w:r>
              <w:rPr>
                <w:rFonts w:ascii="Times New Roman" w:hAnsi="Times New Roman"/>
                <w:b w:val="0"/>
                <w:i w:val="0"/>
                <w:color w:val="000000"/>
                <w:sz w:val="24"/>
              </w:rPr>
              <w:t>68</w:t>
            </w:r>
          </w:p>
        </w:tc>
        <w:tc>
          <w:tcPr>
            <w:tcW w:w="3256" w:type="dxa"/>
            <w:tcMar>
              <w:top w:w="50" w:type="dxa"/>
              <w:left w:w="100" w:type="dxa"/>
            </w:tcMar>
            <w:vAlign w:val="center"/>
          </w:tcPr>
          <w:p w14:paraId="5CA415CB">
            <w:pPr>
              <w:spacing w:before="0" w:after="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1F5116EF">
            <w:pPr>
              <w:spacing w:before="0" w:after="0" w:line="276" w:lineRule="auto"/>
              <w:ind w:left="135"/>
              <w:jc w:val="center"/>
            </w:pPr>
            <w:r>
              <w:rPr>
                <w:rFonts w:ascii="Times New Roman" w:hAnsi="Times New Roman"/>
                <w:b w:val="0"/>
                <w:i w:val="0"/>
                <w:color w:val="000000"/>
                <w:sz w:val="24"/>
              </w:rPr>
              <w:t xml:space="preserve"> 1 </w:t>
            </w:r>
          </w:p>
        </w:tc>
        <w:tc>
          <w:tcPr>
            <w:tcW w:w="1518" w:type="dxa"/>
            <w:tcMar>
              <w:top w:w="50" w:type="dxa"/>
              <w:left w:w="100" w:type="dxa"/>
            </w:tcMar>
            <w:vAlign w:val="center"/>
          </w:tcPr>
          <w:p w14:paraId="749A1436">
            <w:pPr>
              <w:spacing w:before="0" w:after="0" w:line="276" w:lineRule="auto"/>
              <w:ind w:left="135"/>
              <w:jc w:val="center"/>
            </w:pPr>
          </w:p>
        </w:tc>
        <w:tc>
          <w:tcPr>
            <w:tcW w:w="1618" w:type="dxa"/>
            <w:tcMar>
              <w:top w:w="50" w:type="dxa"/>
              <w:left w:w="100" w:type="dxa"/>
            </w:tcMar>
            <w:vAlign w:val="center"/>
          </w:tcPr>
          <w:p w14:paraId="3F2724E3">
            <w:pPr>
              <w:spacing w:before="0" w:after="0" w:line="276" w:lineRule="auto"/>
              <w:ind w:left="135"/>
              <w:jc w:val="center"/>
            </w:pPr>
          </w:p>
        </w:tc>
        <w:tc>
          <w:tcPr>
            <w:tcW w:w="1145" w:type="dxa"/>
            <w:tcMar>
              <w:top w:w="50" w:type="dxa"/>
              <w:left w:w="100" w:type="dxa"/>
            </w:tcMar>
            <w:vAlign w:val="center"/>
          </w:tcPr>
          <w:p w14:paraId="30DFBD0E">
            <w:pPr>
              <w:spacing w:before="0" w:after="0"/>
              <w:ind w:left="135"/>
              <w:jc w:val="left"/>
            </w:pPr>
          </w:p>
        </w:tc>
        <w:tc>
          <w:tcPr>
            <w:tcW w:w="1967" w:type="dxa"/>
            <w:tcMar>
              <w:top w:w="50" w:type="dxa"/>
              <w:left w:w="100" w:type="dxa"/>
            </w:tcMar>
            <w:vAlign w:val="center"/>
          </w:tcPr>
          <w:p w14:paraId="31645944">
            <w:pPr>
              <w:spacing w:before="0" w:after="0"/>
              <w:ind w:left="135"/>
              <w:jc w:val="left"/>
            </w:pPr>
          </w:p>
        </w:tc>
      </w:tr>
      <w:tr w14:paraId="47F69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A0FFFE">
            <w:pPr>
              <w:spacing w:before="0" w:after="0"/>
              <w:ind w:left="135"/>
              <w:jc w:val="left"/>
            </w:pPr>
            <w:r>
              <w:rPr>
                <w:rFonts w:ascii="Times New Roman" w:hAnsi="Times New Roman"/>
                <w:b w:val="0"/>
                <w:i w:val="0"/>
                <w:color w:val="000000"/>
                <w:sz w:val="24"/>
              </w:rPr>
              <w:t>ОБЩЕЕ КОЛИЧЕСТВО ЧАСОВ ПО ПРОГРАММЕ</w:t>
            </w:r>
          </w:p>
        </w:tc>
        <w:tc>
          <w:tcPr>
            <w:tcW w:w="1291" w:type="dxa"/>
            <w:tcMar>
              <w:top w:w="50" w:type="dxa"/>
              <w:left w:w="100" w:type="dxa"/>
            </w:tcMar>
            <w:vAlign w:val="center"/>
          </w:tcPr>
          <w:p w14:paraId="7C45E7F2">
            <w:pPr>
              <w:spacing w:before="0" w:after="0" w:line="276" w:lineRule="auto"/>
              <w:ind w:left="135"/>
              <w:jc w:val="center"/>
            </w:pPr>
            <w:r>
              <w:rPr>
                <w:rFonts w:ascii="Times New Roman" w:hAnsi="Times New Roman"/>
                <w:b w:val="0"/>
                <w:i w:val="0"/>
                <w:color w:val="000000"/>
                <w:sz w:val="24"/>
              </w:rPr>
              <w:t xml:space="preserve"> 68 </w:t>
            </w:r>
          </w:p>
        </w:tc>
        <w:tc>
          <w:tcPr>
            <w:tcW w:w="1518" w:type="dxa"/>
            <w:tcMar>
              <w:top w:w="50" w:type="dxa"/>
              <w:left w:w="100" w:type="dxa"/>
            </w:tcMar>
            <w:vAlign w:val="center"/>
          </w:tcPr>
          <w:p w14:paraId="04834D98">
            <w:pPr>
              <w:spacing w:before="0" w:after="0" w:line="276" w:lineRule="auto"/>
              <w:ind w:left="135"/>
              <w:jc w:val="center"/>
            </w:pPr>
            <w:r>
              <w:rPr>
                <w:rFonts w:ascii="Times New Roman" w:hAnsi="Times New Roman"/>
                <w:b w:val="0"/>
                <w:i w:val="0"/>
                <w:color w:val="000000"/>
                <w:sz w:val="24"/>
              </w:rPr>
              <w:t xml:space="preserve"> 2 </w:t>
            </w:r>
          </w:p>
        </w:tc>
        <w:tc>
          <w:tcPr>
            <w:tcW w:w="1618" w:type="dxa"/>
            <w:tcMar>
              <w:top w:w="50" w:type="dxa"/>
              <w:left w:w="100" w:type="dxa"/>
            </w:tcMar>
            <w:vAlign w:val="center"/>
          </w:tcPr>
          <w:p w14:paraId="35565B7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82058E7">
            <w:pPr>
              <w:jc w:val="left"/>
            </w:pPr>
          </w:p>
        </w:tc>
      </w:tr>
    </w:tbl>
    <w:p w14:paraId="3E2705B1">
      <w:pPr>
        <w:sectPr>
          <w:pgSz w:w="16383" w:h="11906" w:orient="landscape"/>
          <w:cols w:space="720" w:num="1"/>
        </w:sectPr>
      </w:pPr>
    </w:p>
    <w:p w14:paraId="4A399F8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0"/>
        <w:gridCol w:w="2880"/>
        <w:gridCol w:w="1187"/>
        <w:gridCol w:w="2185"/>
        <w:gridCol w:w="2327"/>
        <w:gridCol w:w="1650"/>
        <w:gridCol w:w="2825"/>
      </w:tblGrid>
      <w:tr w14:paraId="140C7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4538AB2F">
            <w:pPr>
              <w:spacing w:before="0" w:after="0"/>
              <w:ind w:left="135"/>
              <w:jc w:val="left"/>
            </w:pPr>
            <w:r>
              <w:rPr>
                <w:rFonts w:ascii="Times New Roman" w:hAnsi="Times New Roman"/>
                <w:b/>
                <w:i w:val="0"/>
                <w:color w:val="000000"/>
                <w:sz w:val="24"/>
              </w:rPr>
              <w:t xml:space="preserve">№ п/п </w:t>
            </w:r>
          </w:p>
          <w:p w14:paraId="5590A45C">
            <w:pPr>
              <w:spacing w:before="0" w:after="0"/>
              <w:ind w:left="135"/>
              <w:jc w:val="left"/>
            </w:pPr>
          </w:p>
        </w:tc>
        <w:tc>
          <w:tcPr>
            <w:tcW w:w="3168" w:type="dxa"/>
            <w:vMerge w:val="restart"/>
            <w:tcMar>
              <w:top w:w="50" w:type="dxa"/>
              <w:left w:w="100" w:type="dxa"/>
            </w:tcMar>
            <w:vAlign w:val="center"/>
          </w:tcPr>
          <w:p w14:paraId="4D61D863">
            <w:pPr>
              <w:spacing w:before="0" w:after="0"/>
              <w:ind w:left="135"/>
              <w:jc w:val="left"/>
            </w:pPr>
            <w:r>
              <w:rPr>
                <w:rFonts w:ascii="Times New Roman" w:hAnsi="Times New Roman"/>
                <w:b/>
                <w:i w:val="0"/>
                <w:color w:val="000000"/>
                <w:sz w:val="24"/>
              </w:rPr>
              <w:t xml:space="preserve">Тема урока </w:t>
            </w:r>
          </w:p>
          <w:p w14:paraId="238A7975">
            <w:pPr>
              <w:spacing w:before="0" w:after="0"/>
              <w:ind w:left="135"/>
              <w:jc w:val="left"/>
            </w:pPr>
          </w:p>
        </w:tc>
        <w:tc>
          <w:tcPr>
            <w:tcW w:w="0" w:type="auto"/>
            <w:gridSpan w:val="3"/>
            <w:tcMar>
              <w:top w:w="50" w:type="dxa"/>
              <w:left w:w="100" w:type="dxa"/>
            </w:tcMar>
            <w:vAlign w:val="center"/>
          </w:tcPr>
          <w:p w14:paraId="613B4F0F">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29A28765">
            <w:pPr>
              <w:spacing w:before="0" w:after="0"/>
              <w:ind w:left="135"/>
              <w:jc w:val="left"/>
            </w:pPr>
            <w:r>
              <w:rPr>
                <w:rFonts w:ascii="Times New Roman" w:hAnsi="Times New Roman"/>
                <w:b/>
                <w:i w:val="0"/>
                <w:color w:val="000000"/>
                <w:sz w:val="24"/>
              </w:rPr>
              <w:t xml:space="preserve">Дата изучения </w:t>
            </w:r>
          </w:p>
          <w:p w14:paraId="7B49F292">
            <w:pPr>
              <w:spacing w:before="0" w:after="0"/>
              <w:ind w:left="135"/>
              <w:jc w:val="left"/>
            </w:pPr>
          </w:p>
        </w:tc>
        <w:tc>
          <w:tcPr>
            <w:tcW w:w="1977" w:type="dxa"/>
            <w:vMerge w:val="restart"/>
            <w:tcMar>
              <w:top w:w="50" w:type="dxa"/>
              <w:left w:w="100" w:type="dxa"/>
            </w:tcMar>
            <w:vAlign w:val="center"/>
          </w:tcPr>
          <w:p w14:paraId="0D25C98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F3185A1">
            <w:pPr>
              <w:spacing w:before="0" w:after="0"/>
              <w:ind w:left="135"/>
              <w:jc w:val="left"/>
            </w:pPr>
          </w:p>
        </w:tc>
      </w:tr>
      <w:tr w14:paraId="24972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7C63C3">
            <w:pPr>
              <w:jc w:val="left"/>
            </w:pPr>
          </w:p>
        </w:tc>
        <w:tc>
          <w:tcPr>
            <w:tcW w:w="0" w:type="auto"/>
            <w:vMerge w:val="continue"/>
            <w:tcBorders>
              <w:top w:val="nil"/>
            </w:tcBorders>
            <w:tcMar>
              <w:top w:w="50" w:type="dxa"/>
              <w:left w:w="100" w:type="dxa"/>
            </w:tcMar>
          </w:tcPr>
          <w:p w14:paraId="010D7A0F">
            <w:pPr>
              <w:jc w:val="left"/>
            </w:pPr>
          </w:p>
        </w:tc>
        <w:tc>
          <w:tcPr>
            <w:tcW w:w="830" w:type="dxa"/>
            <w:tcMar>
              <w:top w:w="50" w:type="dxa"/>
              <w:left w:w="100" w:type="dxa"/>
            </w:tcMar>
            <w:vAlign w:val="center"/>
          </w:tcPr>
          <w:p w14:paraId="41334AE7">
            <w:pPr>
              <w:spacing w:before="0" w:after="0"/>
              <w:ind w:left="135"/>
              <w:jc w:val="left"/>
            </w:pPr>
            <w:r>
              <w:rPr>
                <w:rFonts w:ascii="Times New Roman" w:hAnsi="Times New Roman"/>
                <w:b/>
                <w:i w:val="0"/>
                <w:color w:val="000000"/>
                <w:sz w:val="24"/>
              </w:rPr>
              <w:t xml:space="preserve">Всего </w:t>
            </w:r>
          </w:p>
          <w:p w14:paraId="2B7EEDC0">
            <w:pPr>
              <w:spacing w:before="0" w:after="0"/>
              <w:ind w:left="135"/>
              <w:jc w:val="left"/>
            </w:pPr>
          </w:p>
        </w:tc>
        <w:tc>
          <w:tcPr>
            <w:tcW w:w="1529" w:type="dxa"/>
            <w:tcMar>
              <w:top w:w="50" w:type="dxa"/>
              <w:left w:w="100" w:type="dxa"/>
            </w:tcMar>
            <w:vAlign w:val="center"/>
          </w:tcPr>
          <w:p w14:paraId="23CCF1D6">
            <w:pPr>
              <w:spacing w:before="0" w:after="0"/>
              <w:ind w:left="135"/>
              <w:jc w:val="left"/>
            </w:pPr>
            <w:r>
              <w:rPr>
                <w:rFonts w:ascii="Times New Roman" w:hAnsi="Times New Roman"/>
                <w:b/>
                <w:i w:val="0"/>
                <w:color w:val="000000"/>
                <w:sz w:val="24"/>
              </w:rPr>
              <w:t xml:space="preserve">Контрольные работы </w:t>
            </w:r>
          </w:p>
          <w:p w14:paraId="107BE54E">
            <w:pPr>
              <w:spacing w:before="0" w:after="0"/>
              <w:ind w:left="135"/>
              <w:jc w:val="left"/>
            </w:pPr>
          </w:p>
        </w:tc>
        <w:tc>
          <w:tcPr>
            <w:tcW w:w="1628" w:type="dxa"/>
            <w:tcMar>
              <w:top w:w="50" w:type="dxa"/>
              <w:left w:w="100" w:type="dxa"/>
            </w:tcMar>
            <w:vAlign w:val="center"/>
          </w:tcPr>
          <w:p w14:paraId="5D992EB9">
            <w:pPr>
              <w:spacing w:before="0" w:after="0"/>
              <w:ind w:left="135"/>
              <w:jc w:val="left"/>
            </w:pPr>
            <w:r>
              <w:rPr>
                <w:rFonts w:ascii="Times New Roman" w:hAnsi="Times New Roman"/>
                <w:b/>
                <w:i w:val="0"/>
                <w:color w:val="000000"/>
                <w:sz w:val="24"/>
              </w:rPr>
              <w:t xml:space="preserve">Практические работы </w:t>
            </w:r>
          </w:p>
          <w:p w14:paraId="24D78911">
            <w:pPr>
              <w:spacing w:before="0" w:after="0"/>
              <w:ind w:left="135"/>
              <w:jc w:val="left"/>
            </w:pPr>
          </w:p>
        </w:tc>
        <w:tc>
          <w:tcPr>
            <w:tcW w:w="0" w:type="auto"/>
            <w:vMerge w:val="continue"/>
            <w:tcBorders>
              <w:top w:val="nil"/>
            </w:tcBorders>
            <w:tcMar>
              <w:top w:w="50" w:type="dxa"/>
              <w:left w:w="100" w:type="dxa"/>
            </w:tcMar>
          </w:tcPr>
          <w:p w14:paraId="16277B18">
            <w:pPr>
              <w:jc w:val="left"/>
            </w:pPr>
          </w:p>
        </w:tc>
        <w:tc>
          <w:tcPr>
            <w:tcW w:w="0" w:type="auto"/>
            <w:vMerge w:val="continue"/>
            <w:tcBorders>
              <w:top w:val="nil"/>
            </w:tcBorders>
            <w:tcMar>
              <w:top w:w="50" w:type="dxa"/>
              <w:left w:w="100" w:type="dxa"/>
            </w:tcMar>
          </w:tcPr>
          <w:p w14:paraId="57039482">
            <w:pPr>
              <w:jc w:val="left"/>
            </w:pPr>
          </w:p>
        </w:tc>
      </w:tr>
      <w:tr w14:paraId="2B55D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975D6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3803824">
            <w:pPr>
              <w:spacing w:before="0" w:after="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23AEE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BA299B">
            <w:pPr>
              <w:spacing w:before="0" w:after="0" w:line="276" w:lineRule="auto"/>
              <w:ind w:left="135"/>
              <w:jc w:val="center"/>
            </w:pPr>
          </w:p>
        </w:tc>
        <w:tc>
          <w:tcPr>
            <w:tcW w:w="1628" w:type="dxa"/>
            <w:tcMar>
              <w:top w:w="50" w:type="dxa"/>
              <w:left w:w="100" w:type="dxa"/>
            </w:tcMar>
            <w:vAlign w:val="center"/>
          </w:tcPr>
          <w:p w14:paraId="3466ED64">
            <w:pPr>
              <w:spacing w:before="0" w:after="0" w:line="276" w:lineRule="auto"/>
              <w:ind w:left="135"/>
              <w:jc w:val="center"/>
            </w:pPr>
          </w:p>
        </w:tc>
        <w:tc>
          <w:tcPr>
            <w:tcW w:w="1155" w:type="dxa"/>
            <w:tcMar>
              <w:top w:w="50" w:type="dxa"/>
              <w:left w:w="100" w:type="dxa"/>
            </w:tcMar>
            <w:vAlign w:val="center"/>
          </w:tcPr>
          <w:p w14:paraId="28257060">
            <w:pPr>
              <w:spacing w:before="0" w:after="0"/>
              <w:ind w:left="135"/>
              <w:jc w:val="left"/>
            </w:pPr>
          </w:p>
        </w:tc>
        <w:tc>
          <w:tcPr>
            <w:tcW w:w="1977" w:type="dxa"/>
            <w:tcMar>
              <w:top w:w="50" w:type="dxa"/>
              <w:left w:w="100" w:type="dxa"/>
            </w:tcMar>
            <w:vAlign w:val="center"/>
          </w:tcPr>
          <w:p w14:paraId="69E87C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"https://m.edsoo.ru/8bc38c94" \h </w:instrText>
            </w:r>
            <w: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14:paraId="48364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E8D60D">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CE0F437">
            <w:pPr>
              <w:spacing w:before="0" w:after="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206DEC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60ACD1">
            <w:pPr>
              <w:spacing w:before="0" w:after="0" w:line="276" w:lineRule="auto"/>
              <w:ind w:left="135"/>
              <w:jc w:val="center"/>
            </w:pPr>
          </w:p>
        </w:tc>
        <w:tc>
          <w:tcPr>
            <w:tcW w:w="1628" w:type="dxa"/>
            <w:tcMar>
              <w:top w:w="50" w:type="dxa"/>
              <w:left w:w="100" w:type="dxa"/>
            </w:tcMar>
            <w:vAlign w:val="center"/>
          </w:tcPr>
          <w:p w14:paraId="60960FF9">
            <w:pPr>
              <w:spacing w:before="0" w:after="0" w:line="276" w:lineRule="auto"/>
              <w:ind w:left="135"/>
              <w:jc w:val="center"/>
            </w:pPr>
          </w:p>
        </w:tc>
        <w:tc>
          <w:tcPr>
            <w:tcW w:w="1155" w:type="dxa"/>
            <w:tcMar>
              <w:top w:w="50" w:type="dxa"/>
              <w:left w:w="100" w:type="dxa"/>
            </w:tcMar>
            <w:vAlign w:val="center"/>
          </w:tcPr>
          <w:p w14:paraId="2C2817E5">
            <w:pPr>
              <w:spacing w:before="0" w:after="0"/>
              <w:ind w:left="135"/>
              <w:jc w:val="left"/>
            </w:pPr>
          </w:p>
        </w:tc>
        <w:tc>
          <w:tcPr>
            <w:tcW w:w="1977" w:type="dxa"/>
            <w:tcMar>
              <w:top w:w="50" w:type="dxa"/>
              <w:left w:w="100" w:type="dxa"/>
            </w:tcMar>
            <w:vAlign w:val="center"/>
          </w:tcPr>
          <w:p w14:paraId="62391B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"https://m.edsoo.ru/8bc38e06" \h </w:instrText>
            </w:r>
            <w: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14:paraId="5BE08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5DAA95F">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1B57CC9">
            <w:pPr>
              <w:spacing w:before="0" w:after="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65B86DA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877385">
            <w:pPr>
              <w:spacing w:before="0" w:after="0" w:line="276" w:lineRule="auto"/>
              <w:ind w:left="135"/>
              <w:jc w:val="center"/>
            </w:pPr>
          </w:p>
        </w:tc>
        <w:tc>
          <w:tcPr>
            <w:tcW w:w="1628" w:type="dxa"/>
            <w:tcMar>
              <w:top w:w="50" w:type="dxa"/>
              <w:left w:w="100" w:type="dxa"/>
            </w:tcMar>
            <w:vAlign w:val="center"/>
          </w:tcPr>
          <w:p w14:paraId="60B77C3F">
            <w:pPr>
              <w:spacing w:before="0" w:after="0" w:line="276" w:lineRule="auto"/>
              <w:ind w:left="135"/>
              <w:jc w:val="center"/>
            </w:pPr>
          </w:p>
        </w:tc>
        <w:tc>
          <w:tcPr>
            <w:tcW w:w="1155" w:type="dxa"/>
            <w:tcMar>
              <w:top w:w="50" w:type="dxa"/>
              <w:left w:w="100" w:type="dxa"/>
            </w:tcMar>
            <w:vAlign w:val="center"/>
          </w:tcPr>
          <w:p w14:paraId="49D887C4">
            <w:pPr>
              <w:spacing w:before="0" w:after="0"/>
              <w:ind w:left="135"/>
              <w:jc w:val="left"/>
            </w:pPr>
          </w:p>
        </w:tc>
        <w:tc>
          <w:tcPr>
            <w:tcW w:w="1977" w:type="dxa"/>
            <w:tcMar>
              <w:top w:w="50" w:type="dxa"/>
              <w:left w:w="100" w:type="dxa"/>
            </w:tcMar>
            <w:vAlign w:val="center"/>
          </w:tcPr>
          <w:p w14:paraId="303972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"https://m.edsoo.ru/8bc38f78" \h </w:instrText>
            </w:r>
            <w: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14:paraId="0CA84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12FB7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EAC62CD">
            <w:pPr>
              <w:spacing w:before="0" w:after="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40F0761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7D561F">
            <w:pPr>
              <w:spacing w:before="0" w:after="0" w:line="276" w:lineRule="auto"/>
              <w:ind w:left="135"/>
              <w:jc w:val="center"/>
            </w:pPr>
          </w:p>
        </w:tc>
        <w:tc>
          <w:tcPr>
            <w:tcW w:w="1628" w:type="dxa"/>
            <w:tcMar>
              <w:top w:w="50" w:type="dxa"/>
              <w:left w:w="100" w:type="dxa"/>
            </w:tcMar>
            <w:vAlign w:val="center"/>
          </w:tcPr>
          <w:p w14:paraId="0DCFC252">
            <w:pPr>
              <w:spacing w:before="0" w:after="0" w:line="276" w:lineRule="auto"/>
              <w:ind w:left="135"/>
              <w:jc w:val="center"/>
            </w:pPr>
          </w:p>
        </w:tc>
        <w:tc>
          <w:tcPr>
            <w:tcW w:w="1155" w:type="dxa"/>
            <w:tcMar>
              <w:top w:w="50" w:type="dxa"/>
              <w:left w:w="100" w:type="dxa"/>
            </w:tcMar>
            <w:vAlign w:val="center"/>
          </w:tcPr>
          <w:p w14:paraId="03FC5497">
            <w:pPr>
              <w:spacing w:before="0" w:after="0"/>
              <w:ind w:left="135"/>
              <w:jc w:val="left"/>
            </w:pPr>
          </w:p>
        </w:tc>
        <w:tc>
          <w:tcPr>
            <w:tcW w:w="1977" w:type="dxa"/>
            <w:tcMar>
              <w:top w:w="50" w:type="dxa"/>
              <w:left w:w="100" w:type="dxa"/>
            </w:tcMar>
            <w:vAlign w:val="center"/>
          </w:tcPr>
          <w:p w14:paraId="07D387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"https://m.edsoo.ru/8bc3909a" \h </w:instrText>
            </w:r>
            <w: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14:paraId="654B3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5B67AC">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2024FA29">
            <w:pPr>
              <w:spacing w:before="0" w:after="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451F10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136B91">
            <w:pPr>
              <w:spacing w:before="0" w:after="0" w:line="276" w:lineRule="auto"/>
              <w:ind w:left="135"/>
              <w:jc w:val="center"/>
            </w:pPr>
          </w:p>
        </w:tc>
        <w:tc>
          <w:tcPr>
            <w:tcW w:w="1628" w:type="dxa"/>
            <w:tcMar>
              <w:top w:w="50" w:type="dxa"/>
              <w:left w:w="100" w:type="dxa"/>
            </w:tcMar>
            <w:vAlign w:val="center"/>
          </w:tcPr>
          <w:p w14:paraId="4F00E7A9">
            <w:pPr>
              <w:spacing w:before="0" w:after="0" w:line="276" w:lineRule="auto"/>
              <w:ind w:left="135"/>
              <w:jc w:val="center"/>
            </w:pPr>
          </w:p>
        </w:tc>
        <w:tc>
          <w:tcPr>
            <w:tcW w:w="1155" w:type="dxa"/>
            <w:tcMar>
              <w:top w:w="50" w:type="dxa"/>
              <w:left w:w="100" w:type="dxa"/>
            </w:tcMar>
            <w:vAlign w:val="center"/>
          </w:tcPr>
          <w:p w14:paraId="7E35E88C">
            <w:pPr>
              <w:spacing w:before="0" w:after="0"/>
              <w:ind w:left="135"/>
              <w:jc w:val="left"/>
            </w:pPr>
          </w:p>
        </w:tc>
        <w:tc>
          <w:tcPr>
            <w:tcW w:w="1977" w:type="dxa"/>
            <w:tcMar>
              <w:top w:w="50" w:type="dxa"/>
              <w:left w:w="100" w:type="dxa"/>
            </w:tcMar>
            <w:vAlign w:val="center"/>
          </w:tcPr>
          <w:p w14:paraId="434B1E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"https://m.edsoo.ru/8bc391bc" \h </w:instrText>
            </w:r>
            <w: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14:paraId="2F58B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08B24D">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C808DFB">
            <w:pPr>
              <w:spacing w:before="0" w:after="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3CFF4B3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D737FE">
            <w:pPr>
              <w:spacing w:before="0" w:after="0" w:line="276" w:lineRule="auto"/>
              <w:ind w:left="135"/>
              <w:jc w:val="center"/>
            </w:pPr>
          </w:p>
        </w:tc>
        <w:tc>
          <w:tcPr>
            <w:tcW w:w="1628" w:type="dxa"/>
            <w:tcMar>
              <w:top w:w="50" w:type="dxa"/>
              <w:left w:w="100" w:type="dxa"/>
            </w:tcMar>
            <w:vAlign w:val="center"/>
          </w:tcPr>
          <w:p w14:paraId="68E92C8C">
            <w:pPr>
              <w:spacing w:before="0" w:after="0" w:line="276" w:lineRule="auto"/>
              <w:ind w:left="135"/>
              <w:jc w:val="center"/>
            </w:pPr>
          </w:p>
        </w:tc>
        <w:tc>
          <w:tcPr>
            <w:tcW w:w="1155" w:type="dxa"/>
            <w:tcMar>
              <w:top w:w="50" w:type="dxa"/>
              <w:left w:w="100" w:type="dxa"/>
            </w:tcMar>
            <w:vAlign w:val="center"/>
          </w:tcPr>
          <w:p w14:paraId="352E3EBD">
            <w:pPr>
              <w:spacing w:before="0" w:after="0"/>
              <w:ind w:left="135"/>
              <w:jc w:val="left"/>
            </w:pPr>
          </w:p>
        </w:tc>
        <w:tc>
          <w:tcPr>
            <w:tcW w:w="1977" w:type="dxa"/>
            <w:tcMar>
              <w:top w:w="50" w:type="dxa"/>
              <w:left w:w="100" w:type="dxa"/>
            </w:tcMar>
            <w:vAlign w:val="center"/>
          </w:tcPr>
          <w:p w14:paraId="3CD82C1E">
            <w:pPr>
              <w:spacing w:before="0" w:after="0"/>
              <w:ind w:left="135"/>
              <w:jc w:val="left"/>
            </w:pPr>
          </w:p>
        </w:tc>
      </w:tr>
      <w:tr w14:paraId="369D9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9C9512F">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7C07F836">
            <w:pPr>
              <w:spacing w:before="0" w:after="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D382C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0AC67C5">
            <w:pPr>
              <w:spacing w:before="0" w:after="0" w:line="276" w:lineRule="auto"/>
              <w:ind w:left="135"/>
              <w:jc w:val="center"/>
            </w:pPr>
          </w:p>
        </w:tc>
        <w:tc>
          <w:tcPr>
            <w:tcW w:w="1628" w:type="dxa"/>
            <w:tcMar>
              <w:top w:w="50" w:type="dxa"/>
              <w:left w:w="100" w:type="dxa"/>
            </w:tcMar>
            <w:vAlign w:val="center"/>
          </w:tcPr>
          <w:p w14:paraId="21320149">
            <w:pPr>
              <w:spacing w:before="0" w:after="0" w:line="276" w:lineRule="auto"/>
              <w:ind w:left="135"/>
              <w:jc w:val="center"/>
            </w:pPr>
          </w:p>
        </w:tc>
        <w:tc>
          <w:tcPr>
            <w:tcW w:w="1155" w:type="dxa"/>
            <w:tcMar>
              <w:top w:w="50" w:type="dxa"/>
              <w:left w:w="100" w:type="dxa"/>
            </w:tcMar>
            <w:vAlign w:val="center"/>
          </w:tcPr>
          <w:p w14:paraId="53483C97">
            <w:pPr>
              <w:spacing w:before="0" w:after="0"/>
              <w:ind w:left="135"/>
              <w:jc w:val="left"/>
            </w:pPr>
          </w:p>
        </w:tc>
        <w:tc>
          <w:tcPr>
            <w:tcW w:w="1977" w:type="dxa"/>
            <w:tcMar>
              <w:top w:w="50" w:type="dxa"/>
              <w:left w:w="100" w:type="dxa"/>
            </w:tcMar>
            <w:vAlign w:val="center"/>
          </w:tcPr>
          <w:p w14:paraId="7DF76D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"https://m.edsoo.ru/8bc39b1c" \h </w:instrText>
            </w:r>
            <w: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14:paraId="1274F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0A7C31">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127F8816">
            <w:pPr>
              <w:spacing w:before="0" w:after="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21F2B01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27B8B1">
            <w:pPr>
              <w:spacing w:before="0" w:after="0" w:line="276" w:lineRule="auto"/>
              <w:ind w:left="135"/>
              <w:jc w:val="center"/>
            </w:pPr>
          </w:p>
        </w:tc>
        <w:tc>
          <w:tcPr>
            <w:tcW w:w="1628" w:type="dxa"/>
            <w:tcMar>
              <w:top w:w="50" w:type="dxa"/>
              <w:left w:w="100" w:type="dxa"/>
            </w:tcMar>
            <w:vAlign w:val="center"/>
          </w:tcPr>
          <w:p w14:paraId="0718BB27">
            <w:pPr>
              <w:spacing w:before="0" w:after="0" w:line="276" w:lineRule="auto"/>
              <w:ind w:left="135"/>
              <w:jc w:val="center"/>
            </w:pPr>
          </w:p>
        </w:tc>
        <w:tc>
          <w:tcPr>
            <w:tcW w:w="1155" w:type="dxa"/>
            <w:tcMar>
              <w:top w:w="50" w:type="dxa"/>
              <w:left w:w="100" w:type="dxa"/>
            </w:tcMar>
            <w:vAlign w:val="center"/>
          </w:tcPr>
          <w:p w14:paraId="53F29F2C">
            <w:pPr>
              <w:spacing w:before="0" w:after="0"/>
              <w:ind w:left="135"/>
              <w:jc w:val="left"/>
            </w:pPr>
          </w:p>
        </w:tc>
        <w:tc>
          <w:tcPr>
            <w:tcW w:w="1977" w:type="dxa"/>
            <w:tcMar>
              <w:top w:w="50" w:type="dxa"/>
              <w:left w:w="100" w:type="dxa"/>
            </w:tcMar>
            <w:vAlign w:val="center"/>
          </w:tcPr>
          <w:p w14:paraId="136B709E">
            <w:pPr>
              <w:spacing w:before="0" w:after="0"/>
              <w:ind w:left="135"/>
              <w:jc w:val="left"/>
            </w:pPr>
          </w:p>
        </w:tc>
      </w:tr>
      <w:tr w14:paraId="2D295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82CC9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1EDAF75">
            <w:pPr>
              <w:spacing w:before="0" w:after="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7856D4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4F52D18">
            <w:pPr>
              <w:spacing w:before="0" w:after="0" w:line="276" w:lineRule="auto"/>
              <w:ind w:left="135"/>
              <w:jc w:val="center"/>
            </w:pPr>
          </w:p>
        </w:tc>
        <w:tc>
          <w:tcPr>
            <w:tcW w:w="1628" w:type="dxa"/>
            <w:tcMar>
              <w:top w:w="50" w:type="dxa"/>
              <w:left w:w="100" w:type="dxa"/>
            </w:tcMar>
            <w:vAlign w:val="center"/>
          </w:tcPr>
          <w:p w14:paraId="5C809F96">
            <w:pPr>
              <w:spacing w:before="0" w:after="0" w:line="276" w:lineRule="auto"/>
              <w:ind w:left="135"/>
              <w:jc w:val="center"/>
            </w:pPr>
          </w:p>
        </w:tc>
        <w:tc>
          <w:tcPr>
            <w:tcW w:w="1155" w:type="dxa"/>
            <w:tcMar>
              <w:top w:w="50" w:type="dxa"/>
              <w:left w:w="100" w:type="dxa"/>
            </w:tcMar>
            <w:vAlign w:val="center"/>
          </w:tcPr>
          <w:p w14:paraId="3A8455CF">
            <w:pPr>
              <w:spacing w:before="0" w:after="0"/>
              <w:ind w:left="135"/>
              <w:jc w:val="left"/>
            </w:pPr>
          </w:p>
        </w:tc>
        <w:tc>
          <w:tcPr>
            <w:tcW w:w="1977" w:type="dxa"/>
            <w:tcMar>
              <w:top w:w="50" w:type="dxa"/>
              <w:left w:w="100" w:type="dxa"/>
            </w:tcMar>
            <w:vAlign w:val="center"/>
          </w:tcPr>
          <w:p w14:paraId="444B68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"https://m.edsoo.ru/8bc39c70" \h </w:instrText>
            </w:r>
            <w: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14:paraId="01FA6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1E4B99">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639FAE8">
            <w:pPr>
              <w:spacing w:before="0" w:after="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4C4425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E67996">
            <w:pPr>
              <w:spacing w:before="0" w:after="0" w:line="276" w:lineRule="auto"/>
              <w:ind w:left="135"/>
              <w:jc w:val="center"/>
            </w:pPr>
          </w:p>
        </w:tc>
        <w:tc>
          <w:tcPr>
            <w:tcW w:w="1628" w:type="dxa"/>
            <w:tcMar>
              <w:top w:w="50" w:type="dxa"/>
              <w:left w:w="100" w:type="dxa"/>
            </w:tcMar>
            <w:vAlign w:val="center"/>
          </w:tcPr>
          <w:p w14:paraId="6B9059E0">
            <w:pPr>
              <w:spacing w:before="0" w:after="0" w:line="276" w:lineRule="auto"/>
              <w:ind w:left="135"/>
              <w:jc w:val="center"/>
            </w:pPr>
          </w:p>
        </w:tc>
        <w:tc>
          <w:tcPr>
            <w:tcW w:w="1155" w:type="dxa"/>
            <w:tcMar>
              <w:top w:w="50" w:type="dxa"/>
              <w:left w:w="100" w:type="dxa"/>
            </w:tcMar>
            <w:vAlign w:val="center"/>
          </w:tcPr>
          <w:p w14:paraId="4D9A9E47">
            <w:pPr>
              <w:spacing w:before="0" w:after="0"/>
              <w:ind w:left="135"/>
              <w:jc w:val="left"/>
            </w:pPr>
          </w:p>
        </w:tc>
        <w:tc>
          <w:tcPr>
            <w:tcW w:w="1977" w:type="dxa"/>
            <w:tcMar>
              <w:top w:w="50" w:type="dxa"/>
              <w:left w:w="100" w:type="dxa"/>
            </w:tcMar>
            <w:vAlign w:val="center"/>
          </w:tcPr>
          <w:p w14:paraId="517492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"https://m.edsoo.ru/8bc3a210" \h </w:instrText>
            </w:r>
            <w: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14:paraId="1C81A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41FC42">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2795DB9">
            <w:pPr>
              <w:spacing w:before="0" w:after="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84FFD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366A8AE">
            <w:pPr>
              <w:spacing w:before="0" w:after="0" w:line="276" w:lineRule="auto"/>
              <w:ind w:left="135"/>
              <w:jc w:val="center"/>
            </w:pPr>
          </w:p>
        </w:tc>
        <w:tc>
          <w:tcPr>
            <w:tcW w:w="1628" w:type="dxa"/>
            <w:tcMar>
              <w:top w:w="50" w:type="dxa"/>
              <w:left w:w="100" w:type="dxa"/>
            </w:tcMar>
            <w:vAlign w:val="center"/>
          </w:tcPr>
          <w:p w14:paraId="0FA374E3">
            <w:pPr>
              <w:spacing w:before="0" w:after="0" w:line="276" w:lineRule="auto"/>
              <w:ind w:left="135"/>
              <w:jc w:val="center"/>
            </w:pPr>
          </w:p>
        </w:tc>
        <w:tc>
          <w:tcPr>
            <w:tcW w:w="1155" w:type="dxa"/>
            <w:tcMar>
              <w:top w:w="50" w:type="dxa"/>
              <w:left w:w="100" w:type="dxa"/>
            </w:tcMar>
            <w:vAlign w:val="center"/>
          </w:tcPr>
          <w:p w14:paraId="383098C4">
            <w:pPr>
              <w:spacing w:before="0" w:after="0"/>
              <w:ind w:left="135"/>
              <w:jc w:val="left"/>
            </w:pPr>
          </w:p>
        </w:tc>
        <w:tc>
          <w:tcPr>
            <w:tcW w:w="1977" w:type="dxa"/>
            <w:tcMar>
              <w:top w:w="50" w:type="dxa"/>
              <w:left w:w="100" w:type="dxa"/>
            </w:tcMar>
            <w:vAlign w:val="center"/>
          </w:tcPr>
          <w:p w14:paraId="428D82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"https://m.edsoo.ru/8bc39fd6" \h </w:instrText>
            </w:r>
            <w: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14:paraId="5BEAF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C9DB3D">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1DBFDAA3">
            <w:pPr>
              <w:spacing w:before="0" w:after="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9DE96A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8F94B5">
            <w:pPr>
              <w:spacing w:before="0" w:after="0" w:line="276" w:lineRule="auto"/>
              <w:ind w:left="135"/>
              <w:jc w:val="center"/>
            </w:pPr>
          </w:p>
        </w:tc>
        <w:tc>
          <w:tcPr>
            <w:tcW w:w="1628" w:type="dxa"/>
            <w:tcMar>
              <w:top w:w="50" w:type="dxa"/>
              <w:left w:w="100" w:type="dxa"/>
            </w:tcMar>
            <w:vAlign w:val="center"/>
          </w:tcPr>
          <w:p w14:paraId="450FE6ED">
            <w:pPr>
              <w:spacing w:before="0" w:after="0" w:line="276" w:lineRule="auto"/>
              <w:ind w:left="135"/>
              <w:jc w:val="center"/>
            </w:pPr>
          </w:p>
        </w:tc>
        <w:tc>
          <w:tcPr>
            <w:tcW w:w="1155" w:type="dxa"/>
            <w:tcMar>
              <w:top w:w="50" w:type="dxa"/>
              <w:left w:w="100" w:type="dxa"/>
            </w:tcMar>
            <w:vAlign w:val="center"/>
          </w:tcPr>
          <w:p w14:paraId="69344FB3">
            <w:pPr>
              <w:spacing w:before="0" w:after="0"/>
              <w:ind w:left="135"/>
              <w:jc w:val="left"/>
            </w:pPr>
          </w:p>
        </w:tc>
        <w:tc>
          <w:tcPr>
            <w:tcW w:w="1977" w:type="dxa"/>
            <w:tcMar>
              <w:top w:w="50" w:type="dxa"/>
              <w:left w:w="100" w:type="dxa"/>
            </w:tcMar>
            <w:vAlign w:val="center"/>
          </w:tcPr>
          <w:p w14:paraId="78DEE5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"https://m.edsoo.ru/8bc39d9c" \h </w:instrText>
            </w:r>
            <w: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14:paraId="4CCD6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D863B2">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D8C9971">
            <w:pPr>
              <w:spacing w:before="0" w:after="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25172E8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A97029">
            <w:pPr>
              <w:spacing w:before="0" w:after="0" w:line="276" w:lineRule="auto"/>
              <w:ind w:left="135"/>
              <w:jc w:val="center"/>
            </w:pPr>
          </w:p>
        </w:tc>
        <w:tc>
          <w:tcPr>
            <w:tcW w:w="1628" w:type="dxa"/>
            <w:tcMar>
              <w:top w:w="50" w:type="dxa"/>
              <w:left w:w="100" w:type="dxa"/>
            </w:tcMar>
            <w:vAlign w:val="center"/>
          </w:tcPr>
          <w:p w14:paraId="480E5436">
            <w:pPr>
              <w:spacing w:before="0" w:after="0" w:line="276" w:lineRule="auto"/>
              <w:ind w:left="135"/>
              <w:jc w:val="center"/>
            </w:pPr>
          </w:p>
        </w:tc>
        <w:tc>
          <w:tcPr>
            <w:tcW w:w="1155" w:type="dxa"/>
            <w:tcMar>
              <w:top w:w="50" w:type="dxa"/>
              <w:left w:w="100" w:type="dxa"/>
            </w:tcMar>
            <w:vAlign w:val="center"/>
          </w:tcPr>
          <w:p w14:paraId="7BABAC23">
            <w:pPr>
              <w:spacing w:before="0" w:after="0"/>
              <w:ind w:left="135"/>
              <w:jc w:val="left"/>
            </w:pPr>
          </w:p>
        </w:tc>
        <w:tc>
          <w:tcPr>
            <w:tcW w:w="1977" w:type="dxa"/>
            <w:tcMar>
              <w:top w:w="50" w:type="dxa"/>
              <w:left w:w="100" w:type="dxa"/>
            </w:tcMar>
            <w:vAlign w:val="center"/>
          </w:tcPr>
          <w:p w14:paraId="6AC280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"https://m.edsoo.ru/8bc39eb4" \h </w:instrText>
            </w:r>
            <w: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14:paraId="0EAC9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5429EC">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26309BD">
            <w:pPr>
              <w:spacing w:before="0" w:after="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5A9BFC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C3B48A">
            <w:pPr>
              <w:spacing w:before="0" w:after="0" w:line="276" w:lineRule="auto"/>
              <w:ind w:left="135"/>
              <w:jc w:val="center"/>
            </w:pPr>
          </w:p>
        </w:tc>
        <w:tc>
          <w:tcPr>
            <w:tcW w:w="1628" w:type="dxa"/>
            <w:tcMar>
              <w:top w:w="50" w:type="dxa"/>
              <w:left w:w="100" w:type="dxa"/>
            </w:tcMar>
            <w:vAlign w:val="center"/>
          </w:tcPr>
          <w:p w14:paraId="49019ACF">
            <w:pPr>
              <w:spacing w:before="0" w:after="0" w:line="276" w:lineRule="auto"/>
              <w:ind w:left="135"/>
              <w:jc w:val="center"/>
            </w:pPr>
          </w:p>
        </w:tc>
        <w:tc>
          <w:tcPr>
            <w:tcW w:w="1155" w:type="dxa"/>
            <w:tcMar>
              <w:top w:w="50" w:type="dxa"/>
              <w:left w:w="100" w:type="dxa"/>
            </w:tcMar>
            <w:vAlign w:val="center"/>
          </w:tcPr>
          <w:p w14:paraId="45780514">
            <w:pPr>
              <w:spacing w:before="0" w:after="0"/>
              <w:ind w:left="135"/>
              <w:jc w:val="left"/>
            </w:pPr>
          </w:p>
        </w:tc>
        <w:tc>
          <w:tcPr>
            <w:tcW w:w="1977" w:type="dxa"/>
            <w:tcMar>
              <w:top w:w="50" w:type="dxa"/>
              <w:left w:w="100" w:type="dxa"/>
            </w:tcMar>
            <w:vAlign w:val="center"/>
          </w:tcPr>
          <w:p w14:paraId="2DC728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"https://m.edsoo.ru/8bc3a3b4" \h </w:instrText>
            </w:r>
            <w: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14:paraId="308DA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8ED031">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590F90F7">
            <w:pPr>
              <w:spacing w:before="0" w:after="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015D4F8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88EDBC">
            <w:pPr>
              <w:spacing w:before="0" w:after="0" w:line="276" w:lineRule="auto"/>
              <w:ind w:left="135"/>
              <w:jc w:val="center"/>
            </w:pPr>
          </w:p>
        </w:tc>
        <w:tc>
          <w:tcPr>
            <w:tcW w:w="1628" w:type="dxa"/>
            <w:tcMar>
              <w:top w:w="50" w:type="dxa"/>
              <w:left w:w="100" w:type="dxa"/>
            </w:tcMar>
            <w:vAlign w:val="center"/>
          </w:tcPr>
          <w:p w14:paraId="2F925B23">
            <w:pPr>
              <w:spacing w:before="0" w:after="0" w:line="276" w:lineRule="auto"/>
              <w:ind w:left="135"/>
              <w:jc w:val="center"/>
            </w:pPr>
          </w:p>
        </w:tc>
        <w:tc>
          <w:tcPr>
            <w:tcW w:w="1155" w:type="dxa"/>
            <w:tcMar>
              <w:top w:w="50" w:type="dxa"/>
              <w:left w:w="100" w:type="dxa"/>
            </w:tcMar>
            <w:vAlign w:val="center"/>
          </w:tcPr>
          <w:p w14:paraId="3BF69DA4">
            <w:pPr>
              <w:spacing w:before="0" w:after="0"/>
              <w:ind w:left="135"/>
              <w:jc w:val="left"/>
            </w:pPr>
          </w:p>
        </w:tc>
        <w:tc>
          <w:tcPr>
            <w:tcW w:w="1977" w:type="dxa"/>
            <w:tcMar>
              <w:top w:w="50" w:type="dxa"/>
              <w:left w:w="100" w:type="dxa"/>
            </w:tcMar>
            <w:vAlign w:val="center"/>
          </w:tcPr>
          <w:p w14:paraId="17D2796F">
            <w:pPr>
              <w:spacing w:before="0" w:after="0"/>
              <w:ind w:left="135"/>
              <w:jc w:val="left"/>
            </w:pPr>
          </w:p>
        </w:tc>
      </w:tr>
      <w:tr w14:paraId="6ABE0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0869E6">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5CE7A0A2">
            <w:pPr>
              <w:spacing w:before="0" w:after="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330B6E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60A959">
            <w:pPr>
              <w:spacing w:before="0" w:after="0" w:line="276" w:lineRule="auto"/>
              <w:ind w:left="135"/>
              <w:jc w:val="center"/>
            </w:pPr>
          </w:p>
        </w:tc>
        <w:tc>
          <w:tcPr>
            <w:tcW w:w="1628" w:type="dxa"/>
            <w:tcMar>
              <w:top w:w="50" w:type="dxa"/>
              <w:left w:w="100" w:type="dxa"/>
            </w:tcMar>
            <w:vAlign w:val="center"/>
          </w:tcPr>
          <w:p w14:paraId="2B67A2A8">
            <w:pPr>
              <w:spacing w:before="0" w:after="0" w:line="276" w:lineRule="auto"/>
              <w:ind w:left="135"/>
              <w:jc w:val="center"/>
            </w:pPr>
          </w:p>
        </w:tc>
        <w:tc>
          <w:tcPr>
            <w:tcW w:w="1155" w:type="dxa"/>
            <w:tcMar>
              <w:top w:w="50" w:type="dxa"/>
              <w:left w:w="100" w:type="dxa"/>
            </w:tcMar>
            <w:vAlign w:val="center"/>
          </w:tcPr>
          <w:p w14:paraId="0E01A23A">
            <w:pPr>
              <w:spacing w:before="0" w:after="0"/>
              <w:ind w:left="135"/>
              <w:jc w:val="left"/>
            </w:pPr>
          </w:p>
        </w:tc>
        <w:tc>
          <w:tcPr>
            <w:tcW w:w="1977" w:type="dxa"/>
            <w:tcMar>
              <w:top w:w="50" w:type="dxa"/>
              <w:left w:w="100" w:type="dxa"/>
            </w:tcMar>
            <w:vAlign w:val="center"/>
          </w:tcPr>
          <w:p w14:paraId="50F80AE2">
            <w:pPr>
              <w:spacing w:before="0" w:after="0"/>
              <w:ind w:left="135"/>
              <w:jc w:val="left"/>
            </w:pPr>
          </w:p>
        </w:tc>
      </w:tr>
      <w:tr w14:paraId="25A8F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C6FF4F">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ED02682">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4D964ED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BFA2FA">
            <w:pPr>
              <w:spacing w:before="0" w:after="0" w:line="276" w:lineRule="auto"/>
              <w:ind w:left="135"/>
              <w:jc w:val="center"/>
            </w:pPr>
          </w:p>
        </w:tc>
        <w:tc>
          <w:tcPr>
            <w:tcW w:w="1628" w:type="dxa"/>
            <w:tcMar>
              <w:top w:w="50" w:type="dxa"/>
              <w:left w:w="100" w:type="dxa"/>
            </w:tcMar>
            <w:vAlign w:val="center"/>
          </w:tcPr>
          <w:p w14:paraId="50A2C516">
            <w:pPr>
              <w:spacing w:before="0" w:after="0" w:line="276" w:lineRule="auto"/>
              <w:ind w:left="135"/>
              <w:jc w:val="center"/>
            </w:pPr>
          </w:p>
        </w:tc>
        <w:tc>
          <w:tcPr>
            <w:tcW w:w="1155" w:type="dxa"/>
            <w:tcMar>
              <w:top w:w="50" w:type="dxa"/>
              <w:left w:w="100" w:type="dxa"/>
            </w:tcMar>
            <w:vAlign w:val="center"/>
          </w:tcPr>
          <w:p w14:paraId="3DB02B56">
            <w:pPr>
              <w:spacing w:before="0" w:after="0"/>
              <w:ind w:left="135"/>
              <w:jc w:val="left"/>
            </w:pPr>
          </w:p>
        </w:tc>
        <w:tc>
          <w:tcPr>
            <w:tcW w:w="1977" w:type="dxa"/>
            <w:tcMar>
              <w:top w:w="50" w:type="dxa"/>
              <w:left w:w="100" w:type="dxa"/>
            </w:tcMar>
            <w:vAlign w:val="center"/>
          </w:tcPr>
          <w:p w14:paraId="5D48F2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"https://m.edsoo.ru/8bc3a5da" \h </w:instrText>
            </w:r>
            <w: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14:paraId="253FA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27782E">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1E4EAFAA">
            <w:pPr>
              <w:spacing w:before="0" w:after="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34C2269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349F01">
            <w:pPr>
              <w:spacing w:before="0" w:after="0" w:line="276" w:lineRule="auto"/>
              <w:ind w:left="135"/>
              <w:jc w:val="center"/>
            </w:pPr>
          </w:p>
        </w:tc>
        <w:tc>
          <w:tcPr>
            <w:tcW w:w="1628" w:type="dxa"/>
            <w:tcMar>
              <w:top w:w="50" w:type="dxa"/>
              <w:left w:w="100" w:type="dxa"/>
            </w:tcMar>
            <w:vAlign w:val="center"/>
          </w:tcPr>
          <w:p w14:paraId="47E3F97C">
            <w:pPr>
              <w:spacing w:before="0" w:after="0" w:line="276" w:lineRule="auto"/>
              <w:ind w:left="135"/>
              <w:jc w:val="center"/>
            </w:pPr>
          </w:p>
        </w:tc>
        <w:tc>
          <w:tcPr>
            <w:tcW w:w="1155" w:type="dxa"/>
            <w:tcMar>
              <w:top w:w="50" w:type="dxa"/>
              <w:left w:w="100" w:type="dxa"/>
            </w:tcMar>
            <w:vAlign w:val="center"/>
          </w:tcPr>
          <w:p w14:paraId="349F72D4">
            <w:pPr>
              <w:spacing w:before="0" w:after="0"/>
              <w:ind w:left="135"/>
              <w:jc w:val="left"/>
            </w:pPr>
          </w:p>
        </w:tc>
        <w:tc>
          <w:tcPr>
            <w:tcW w:w="1977" w:type="dxa"/>
            <w:tcMar>
              <w:top w:w="50" w:type="dxa"/>
              <w:left w:w="100" w:type="dxa"/>
            </w:tcMar>
            <w:vAlign w:val="center"/>
          </w:tcPr>
          <w:p w14:paraId="22D81B29">
            <w:pPr>
              <w:spacing w:before="0" w:after="0"/>
              <w:ind w:left="135"/>
              <w:jc w:val="left"/>
            </w:pPr>
          </w:p>
        </w:tc>
      </w:tr>
      <w:tr w14:paraId="4B87D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58853B">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309A1AC">
            <w:pPr>
              <w:spacing w:before="0" w:after="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5498C9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C871E0">
            <w:pPr>
              <w:spacing w:before="0" w:after="0" w:line="276" w:lineRule="auto"/>
              <w:ind w:left="135"/>
              <w:jc w:val="center"/>
            </w:pPr>
          </w:p>
        </w:tc>
        <w:tc>
          <w:tcPr>
            <w:tcW w:w="1628" w:type="dxa"/>
            <w:tcMar>
              <w:top w:w="50" w:type="dxa"/>
              <w:left w:w="100" w:type="dxa"/>
            </w:tcMar>
            <w:vAlign w:val="center"/>
          </w:tcPr>
          <w:p w14:paraId="3B2F5077">
            <w:pPr>
              <w:spacing w:before="0" w:after="0" w:line="276" w:lineRule="auto"/>
              <w:ind w:left="135"/>
              <w:jc w:val="center"/>
            </w:pPr>
          </w:p>
        </w:tc>
        <w:tc>
          <w:tcPr>
            <w:tcW w:w="1155" w:type="dxa"/>
            <w:tcMar>
              <w:top w:w="50" w:type="dxa"/>
              <w:left w:w="100" w:type="dxa"/>
            </w:tcMar>
            <w:vAlign w:val="center"/>
          </w:tcPr>
          <w:p w14:paraId="0477E306">
            <w:pPr>
              <w:spacing w:before="0" w:after="0"/>
              <w:ind w:left="135"/>
              <w:jc w:val="left"/>
            </w:pPr>
          </w:p>
        </w:tc>
        <w:tc>
          <w:tcPr>
            <w:tcW w:w="1977" w:type="dxa"/>
            <w:tcMar>
              <w:top w:w="50" w:type="dxa"/>
              <w:left w:w="100" w:type="dxa"/>
            </w:tcMar>
            <w:vAlign w:val="center"/>
          </w:tcPr>
          <w:p w14:paraId="65FEE3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"https://m.edsoo.ru/8bc3a6f2" \h </w:instrText>
            </w:r>
            <w: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14:paraId="770A8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DF8880">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D0FF436">
            <w:pPr>
              <w:spacing w:before="0" w:after="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77A60A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DF889C4">
            <w:pPr>
              <w:spacing w:before="0" w:after="0" w:line="276" w:lineRule="auto"/>
              <w:ind w:left="135"/>
              <w:jc w:val="center"/>
            </w:pPr>
          </w:p>
        </w:tc>
        <w:tc>
          <w:tcPr>
            <w:tcW w:w="1628" w:type="dxa"/>
            <w:tcMar>
              <w:top w:w="50" w:type="dxa"/>
              <w:left w:w="100" w:type="dxa"/>
            </w:tcMar>
            <w:vAlign w:val="center"/>
          </w:tcPr>
          <w:p w14:paraId="2EA437B8">
            <w:pPr>
              <w:spacing w:before="0" w:after="0" w:line="276" w:lineRule="auto"/>
              <w:ind w:left="135"/>
              <w:jc w:val="center"/>
            </w:pPr>
          </w:p>
        </w:tc>
        <w:tc>
          <w:tcPr>
            <w:tcW w:w="1155" w:type="dxa"/>
            <w:tcMar>
              <w:top w:w="50" w:type="dxa"/>
              <w:left w:w="100" w:type="dxa"/>
            </w:tcMar>
            <w:vAlign w:val="center"/>
          </w:tcPr>
          <w:p w14:paraId="09F41D1D">
            <w:pPr>
              <w:spacing w:before="0" w:after="0"/>
              <w:ind w:left="135"/>
              <w:jc w:val="left"/>
            </w:pPr>
          </w:p>
        </w:tc>
        <w:tc>
          <w:tcPr>
            <w:tcW w:w="1977" w:type="dxa"/>
            <w:tcMar>
              <w:top w:w="50" w:type="dxa"/>
              <w:left w:w="100" w:type="dxa"/>
            </w:tcMar>
            <w:vAlign w:val="center"/>
          </w:tcPr>
          <w:p w14:paraId="747A8A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"https://m.edsoo.ru/8bc3a7f6" \h </w:instrText>
            </w:r>
            <w: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14:paraId="1E365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307B79">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0053732A">
            <w:pPr>
              <w:spacing w:before="0" w:after="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52F902A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D29D90">
            <w:pPr>
              <w:spacing w:before="0" w:after="0" w:line="276" w:lineRule="auto"/>
              <w:ind w:left="135"/>
              <w:jc w:val="center"/>
            </w:pPr>
          </w:p>
        </w:tc>
        <w:tc>
          <w:tcPr>
            <w:tcW w:w="1628" w:type="dxa"/>
            <w:tcMar>
              <w:top w:w="50" w:type="dxa"/>
              <w:left w:w="100" w:type="dxa"/>
            </w:tcMar>
            <w:vAlign w:val="center"/>
          </w:tcPr>
          <w:p w14:paraId="6C61DA13">
            <w:pPr>
              <w:spacing w:before="0" w:after="0" w:line="276" w:lineRule="auto"/>
              <w:ind w:left="135"/>
              <w:jc w:val="center"/>
            </w:pPr>
          </w:p>
        </w:tc>
        <w:tc>
          <w:tcPr>
            <w:tcW w:w="1155" w:type="dxa"/>
            <w:tcMar>
              <w:top w:w="50" w:type="dxa"/>
              <w:left w:w="100" w:type="dxa"/>
            </w:tcMar>
            <w:vAlign w:val="center"/>
          </w:tcPr>
          <w:p w14:paraId="0F9987BA">
            <w:pPr>
              <w:spacing w:before="0" w:after="0"/>
              <w:ind w:left="135"/>
              <w:jc w:val="left"/>
            </w:pPr>
          </w:p>
        </w:tc>
        <w:tc>
          <w:tcPr>
            <w:tcW w:w="1977" w:type="dxa"/>
            <w:tcMar>
              <w:top w:w="50" w:type="dxa"/>
              <w:left w:w="100" w:type="dxa"/>
            </w:tcMar>
            <w:vAlign w:val="center"/>
          </w:tcPr>
          <w:p w14:paraId="45A8DF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"https://m.edsoo.ru/8bc3a922" \h </w:instrText>
            </w:r>
            <w: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14:paraId="206EB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1A79BA">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499A6D94">
            <w:pPr>
              <w:spacing w:before="0" w:after="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4FFB83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671366">
            <w:pPr>
              <w:spacing w:before="0" w:after="0" w:line="276" w:lineRule="auto"/>
              <w:ind w:left="135"/>
              <w:jc w:val="center"/>
            </w:pPr>
          </w:p>
        </w:tc>
        <w:tc>
          <w:tcPr>
            <w:tcW w:w="1628" w:type="dxa"/>
            <w:tcMar>
              <w:top w:w="50" w:type="dxa"/>
              <w:left w:w="100" w:type="dxa"/>
            </w:tcMar>
            <w:vAlign w:val="center"/>
          </w:tcPr>
          <w:p w14:paraId="0E6420B7">
            <w:pPr>
              <w:spacing w:before="0" w:after="0" w:line="276" w:lineRule="auto"/>
              <w:ind w:left="135"/>
              <w:jc w:val="center"/>
            </w:pPr>
          </w:p>
        </w:tc>
        <w:tc>
          <w:tcPr>
            <w:tcW w:w="1155" w:type="dxa"/>
            <w:tcMar>
              <w:top w:w="50" w:type="dxa"/>
              <w:left w:w="100" w:type="dxa"/>
            </w:tcMar>
            <w:vAlign w:val="center"/>
          </w:tcPr>
          <w:p w14:paraId="3C8A4F98">
            <w:pPr>
              <w:spacing w:before="0" w:after="0"/>
              <w:ind w:left="135"/>
              <w:jc w:val="left"/>
            </w:pPr>
          </w:p>
        </w:tc>
        <w:tc>
          <w:tcPr>
            <w:tcW w:w="1977" w:type="dxa"/>
            <w:tcMar>
              <w:top w:w="50" w:type="dxa"/>
              <w:left w:w="100" w:type="dxa"/>
            </w:tcMar>
            <w:vAlign w:val="center"/>
          </w:tcPr>
          <w:p w14:paraId="79F6FA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"https://m.edsoo.ru/8bc3aa58" \h </w:instrText>
            </w:r>
            <w: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14:paraId="23740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1E9F10">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317F0DB">
            <w:pPr>
              <w:spacing w:before="0" w:after="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w="830" w:type="dxa"/>
            <w:tcMar>
              <w:top w:w="50" w:type="dxa"/>
              <w:left w:w="100" w:type="dxa"/>
            </w:tcMar>
            <w:vAlign w:val="center"/>
          </w:tcPr>
          <w:p w14:paraId="226143F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DA4A6A">
            <w:pPr>
              <w:spacing w:before="0" w:after="0" w:line="276" w:lineRule="auto"/>
              <w:ind w:left="135"/>
              <w:jc w:val="center"/>
            </w:pPr>
          </w:p>
        </w:tc>
        <w:tc>
          <w:tcPr>
            <w:tcW w:w="1628" w:type="dxa"/>
            <w:tcMar>
              <w:top w:w="50" w:type="dxa"/>
              <w:left w:w="100" w:type="dxa"/>
            </w:tcMar>
            <w:vAlign w:val="center"/>
          </w:tcPr>
          <w:p w14:paraId="37FBFBB7">
            <w:pPr>
              <w:spacing w:before="0" w:after="0" w:line="276" w:lineRule="auto"/>
              <w:ind w:left="135"/>
              <w:jc w:val="center"/>
            </w:pPr>
          </w:p>
        </w:tc>
        <w:tc>
          <w:tcPr>
            <w:tcW w:w="1155" w:type="dxa"/>
            <w:tcMar>
              <w:top w:w="50" w:type="dxa"/>
              <w:left w:w="100" w:type="dxa"/>
            </w:tcMar>
            <w:vAlign w:val="center"/>
          </w:tcPr>
          <w:p w14:paraId="7DC9A31F">
            <w:pPr>
              <w:spacing w:before="0" w:after="0"/>
              <w:ind w:left="135"/>
              <w:jc w:val="left"/>
            </w:pPr>
          </w:p>
        </w:tc>
        <w:tc>
          <w:tcPr>
            <w:tcW w:w="1977" w:type="dxa"/>
            <w:tcMar>
              <w:top w:w="50" w:type="dxa"/>
              <w:left w:w="100" w:type="dxa"/>
            </w:tcMar>
            <w:vAlign w:val="center"/>
          </w:tcPr>
          <w:p w14:paraId="6678D6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"https://m.edsoo.ru/8bc3b6ba" \h </w:instrText>
            </w:r>
            <w: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14:paraId="1975B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E690F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0BD49828">
            <w:pPr>
              <w:spacing w:before="0" w:after="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358E217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9835C2E">
            <w:pPr>
              <w:spacing w:before="0" w:after="0" w:line="276" w:lineRule="auto"/>
              <w:ind w:left="135"/>
              <w:jc w:val="center"/>
            </w:pPr>
          </w:p>
        </w:tc>
        <w:tc>
          <w:tcPr>
            <w:tcW w:w="1628" w:type="dxa"/>
            <w:tcMar>
              <w:top w:w="50" w:type="dxa"/>
              <w:left w:w="100" w:type="dxa"/>
            </w:tcMar>
            <w:vAlign w:val="center"/>
          </w:tcPr>
          <w:p w14:paraId="1F99C4E3">
            <w:pPr>
              <w:spacing w:before="0" w:after="0" w:line="276" w:lineRule="auto"/>
              <w:ind w:left="135"/>
              <w:jc w:val="center"/>
            </w:pPr>
          </w:p>
        </w:tc>
        <w:tc>
          <w:tcPr>
            <w:tcW w:w="1155" w:type="dxa"/>
            <w:tcMar>
              <w:top w:w="50" w:type="dxa"/>
              <w:left w:w="100" w:type="dxa"/>
            </w:tcMar>
            <w:vAlign w:val="center"/>
          </w:tcPr>
          <w:p w14:paraId="618D8898">
            <w:pPr>
              <w:spacing w:before="0" w:after="0"/>
              <w:ind w:left="135"/>
              <w:jc w:val="left"/>
            </w:pPr>
          </w:p>
        </w:tc>
        <w:tc>
          <w:tcPr>
            <w:tcW w:w="1977" w:type="dxa"/>
            <w:tcMar>
              <w:top w:w="50" w:type="dxa"/>
              <w:left w:w="100" w:type="dxa"/>
            </w:tcMar>
            <w:vAlign w:val="center"/>
          </w:tcPr>
          <w:p w14:paraId="6EB5B1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"https://m.edsoo.ru/8bc3b7dc" \h </w:instrText>
            </w:r>
            <w: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14:paraId="6B5A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15190E">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42707002">
            <w:pPr>
              <w:spacing w:before="0" w:after="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037063E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3F88ADE">
            <w:pPr>
              <w:spacing w:before="0" w:after="0" w:line="276" w:lineRule="auto"/>
              <w:ind w:left="135"/>
              <w:jc w:val="center"/>
            </w:pPr>
          </w:p>
        </w:tc>
        <w:tc>
          <w:tcPr>
            <w:tcW w:w="1628" w:type="dxa"/>
            <w:tcMar>
              <w:top w:w="50" w:type="dxa"/>
              <w:left w:w="100" w:type="dxa"/>
            </w:tcMar>
            <w:vAlign w:val="center"/>
          </w:tcPr>
          <w:p w14:paraId="2D03481C">
            <w:pPr>
              <w:spacing w:before="0" w:after="0" w:line="276" w:lineRule="auto"/>
              <w:ind w:left="135"/>
              <w:jc w:val="center"/>
            </w:pPr>
          </w:p>
        </w:tc>
        <w:tc>
          <w:tcPr>
            <w:tcW w:w="1155" w:type="dxa"/>
            <w:tcMar>
              <w:top w:w="50" w:type="dxa"/>
              <w:left w:w="100" w:type="dxa"/>
            </w:tcMar>
            <w:vAlign w:val="center"/>
          </w:tcPr>
          <w:p w14:paraId="32AA101F">
            <w:pPr>
              <w:spacing w:before="0" w:after="0"/>
              <w:ind w:left="135"/>
              <w:jc w:val="left"/>
            </w:pPr>
          </w:p>
        </w:tc>
        <w:tc>
          <w:tcPr>
            <w:tcW w:w="1977" w:type="dxa"/>
            <w:tcMar>
              <w:top w:w="50" w:type="dxa"/>
              <w:left w:w="100" w:type="dxa"/>
            </w:tcMar>
            <w:vAlign w:val="center"/>
          </w:tcPr>
          <w:p w14:paraId="769248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"https://m.edsoo.ru/8bc3ace2" \h </w:instrText>
            </w:r>
            <w: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14:paraId="4FA41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A4FB91">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3866686">
            <w:pPr>
              <w:spacing w:before="0" w:after="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78727DF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0F9EBF">
            <w:pPr>
              <w:spacing w:before="0" w:after="0" w:line="276" w:lineRule="auto"/>
              <w:ind w:left="135"/>
              <w:jc w:val="center"/>
            </w:pPr>
          </w:p>
        </w:tc>
        <w:tc>
          <w:tcPr>
            <w:tcW w:w="1628" w:type="dxa"/>
            <w:tcMar>
              <w:top w:w="50" w:type="dxa"/>
              <w:left w:w="100" w:type="dxa"/>
            </w:tcMar>
            <w:vAlign w:val="center"/>
          </w:tcPr>
          <w:p w14:paraId="5EFA6D36">
            <w:pPr>
              <w:spacing w:before="0" w:after="0" w:line="276" w:lineRule="auto"/>
              <w:ind w:left="135"/>
              <w:jc w:val="center"/>
            </w:pPr>
          </w:p>
        </w:tc>
        <w:tc>
          <w:tcPr>
            <w:tcW w:w="1155" w:type="dxa"/>
            <w:tcMar>
              <w:top w:w="50" w:type="dxa"/>
              <w:left w:w="100" w:type="dxa"/>
            </w:tcMar>
            <w:vAlign w:val="center"/>
          </w:tcPr>
          <w:p w14:paraId="44D76D0F">
            <w:pPr>
              <w:spacing w:before="0" w:after="0"/>
              <w:ind w:left="135"/>
              <w:jc w:val="left"/>
            </w:pPr>
          </w:p>
        </w:tc>
        <w:tc>
          <w:tcPr>
            <w:tcW w:w="1977" w:type="dxa"/>
            <w:tcMar>
              <w:top w:w="50" w:type="dxa"/>
              <w:left w:w="100" w:type="dxa"/>
            </w:tcMar>
            <w:vAlign w:val="center"/>
          </w:tcPr>
          <w:p w14:paraId="52ED8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"https://m.edsoo.ru/8bc3b2f0" \h </w:instrText>
            </w:r>
            <w: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14:paraId="40CCF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65DCA8">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19ACC19">
            <w:pPr>
              <w:spacing w:before="0" w:after="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3020B6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3D7297">
            <w:pPr>
              <w:spacing w:before="0" w:after="0" w:line="276" w:lineRule="auto"/>
              <w:ind w:left="135"/>
              <w:jc w:val="center"/>
            </w:pPr>
          </w:p>
        </w:tc>
        <w:tc>
          <w:tcPr>
            <w:tcW w:w="1628" w:type="dxa"/>
            <w:tcMar>
              <w:top w:w="50" w:type="dxa"/>
              <w:left w:w="100" w:type="dxa"/>
            </w:tcMar>
            <w:vAlign w:val="center"/>
          </w:tcPr>
          <w:p w14:paraId="52AE4CB1">
            <w:pPr>
              <w:spacing w:before="0" w:after="0" w:line="276" w:lineRule="auto"/>
              <w:ind w:left="135"/>
              <w:jc w:val="center"/>
            </w:pPr>
          </w:p>
        </w:tc>
        <w:tc>
          <w:tcPr>
            <w:tcW w:w="1155" w:type="dxa"/>
            <w:tcMar>
              <w:top w:w="50" w:type="dxa"/>
              <w:left w:w="100" w:type="dxa"/>
            </w:tcMar>
            <w:vAlign w:val="center"/>
          </w:tcPr>
          <w:p w14:paraId="1F4D35DA">
            <w:pPr>
              <w:spacing w:before="0" w:after="0"/>
              <w:ind w:left="135"/>
              <w:jc w:val="left"/>
            </w:pPr>
          </w:p>
        </w:tc>
        <w:tc>
          <w:tcPr>
            <w:tcW w:w="1977" w:type="dxa"/>
            <w:tcMar>
              <w:top w:w="50" w:type="dxa"/>
              <w:left w:w="100" w:type="dxa"/>
            </w:tcMar>
            <w:vAlign w:val="center"/>
          </w:tcPr>
          <w:p w14:paraId="69527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"https://m.edsoo.ru/8bc3b19c" \h </w:instrText>
            </w:r>
            <w: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14:paraId="65676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0286EE">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49F79D7">
            <w:pPr>
              <w:spacing w:before="0" w:after="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456CC62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43AA98">
            <w:pPr>
              <w:spacing w:before="0" w:after="0" w:line="276" w:lineRule="auto"/>
              <w:ind w:left="135"/>
              <w:jc w:val="center"/>
            </w:pPr>
          </w:p>
        </w:tc>
        <w:tc>
          <w:tcPr>
            <w:tcW w:w="1628" w:type="dxa"/>
            <w:tcMar>
              <w:top w:w="50" w:type="dxa"/>
              <w:left w:w="100" w:type="dxa"/>
            </w:tcMar>
            <w:vAlign w:val="center"/>
          </w:tcPr>
          <w:p w14:paraId="65DB5D5E">
            <w:pPr>
              <w:spacing w:before="0" w:after="0" w:line="276" w:lineRule="auto"/>
              <w:ind w:left="135"/>
              <w:jc w:val="center"/>
            </w:pPr>
          </w:p>
        </w:tc>
        <w:tc>
          <w:tcPr>
            <w:tcW w:w="1155" w:type="dxa"/>
            <w:tcMar>
              <w:top w:w="50" w:type="dxa"/>
              <w:left w:w="100" w:type="dxa"/>
            </w:tcMar>
            <w:vAlign w:val="center"/>
          </w:tcPr>
          <w:p w14:paraId="325A3B05">
            <w:pPr>
              <w:spacing w:before="0" w:after="0"/>
              <w:ind w:left="135"/>
              <w:jc w:val="left"/>
            </w:pPr>
          </w:p>
        </w:tc>
        <w:tc>
          <w:tcPr>
            <w:tcW w:w="1977" w:type="dxa"/>
            <w:tcMar>
              <w:top w:w="50" w:type="dxa"/>
              <w:left w:w="100" w:type="dxa"/>
            </w:tcMar>
            <w:vAlign w:val="center"/>
          </w:tcPr>
          <w:p w14:paraId="57B268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"https://m.edsoo.ru/8bc3b53e" \h </w:instrText>
            </w:r>
            <w: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14:paraId="318AD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33BA5E">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47C0A18">
            <w:pPr>
              <w:spacing w:before="0" w:after="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5B1FBA0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138087">
            <w:pPr>
              <w:spacing w:before="0" w:after="0" w:line="276" w:lineRule="auto"/>
              <w:ind w:left="135"/>
              <w:jc w:val="center"/>
            </w:pPr>
          </w:p>
        </w:tc>
        <w:tc>
          <w:tcPr>
            <w:tcW w:w="1628" w:type="dxa"/>
            <w:tcMar>
              <w:top w:w="50" w:type="dxa"/>
              <w:left w:w="100" w:type="dxa"/>
            </w:tcMar>
            <w:vAlign w:val="center"/>
          </w:tcPr>
          <w:p w14:paraId="57603E6F">
            <w:pPr>
              <w:spacing w:before="0" w:after="0" w:line="276" w:lineRule="auto"/>
              <w:ind w:left="135"/>
              <w:jc w:val="center"/>
            </w:pPr>
          </w:p>
        </w:tc>
        <w:tc>
          <w:tcPr>
            <w:tcW w:w="1155" w:type="dxa"/>
            <w:tcMar>
              <w:top w:w="50" w:type="dxa"/>
              <w:left w:w="100" w:type="dxa"/>
            </w:tcMar>
            <w:vAlign w:val="center"/>
          </w:tcPr>
          <w:p w14:paraId="5F5024CD">
            <w:pPr>
              <w:spacing w:before="0" w:after="0"/>
              <w:ind w:left="135"/>
              <w:jc w:val="left"/>
            </w:pPr>
          </w:p>
        </w:tc>
        <w:tc>
          <w:tcPr>
            <w:tcW w:w="1977" w:type="dxa"/>
            <w:tcMar>
              <w:top w:w="50" w:type="dxa"/>
              <w:left w:w="100" w:type="dxa"/>
            </w:tcMar>
            <w:vAlign w:val="center"/>
          </w:tcPr>
          <w:p w14:paraId="4E37687F">
            <w:pPr>
              <w:spacing w:before="0" w:after="0"/>
              <w:ind w:left="135"/>
              <w:jc w:val="left"/>
            </w:pPr>
          </w:p>
        </w:tc>
      </w:tr>
      <w:tr w14:paraId="617F0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5B15DB">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59EE0065">
            <w:pPr>
              <w:spacing w:before="0" w:after="0"/>
              <w:ind w:left="135"/>
              <w:jc w:val="left"/>
            </w:pPr>
            <w:r>
              <w:rPr>
                <w:rFonts w:ascii="Times New Roman" w:hAnsi="Times New Roman"/>
                <w:b w:val="0"/>
                <w:i w:val="0"/>
                <w:color w:val="000000"/>
                <w:sz w:val="24"/>
              </w:rPr>
              <w:t>Резервный урок. Сочинение по комедии Н.В. Гоголя "Ревизор"</w:t>
            </w:r>
          </w:p>
        </w:tc>
        <w:tc>
          <w:tcPr>
            <w:tcW w:w="830" w:type="dxa"/>
            <w:tcMar>
              <w:top w:w="50" w:type="dxa"/>
              <w:left w:w="100" w:type="dxa"/>
            </w:tcMar>
            <w:vAlign w:val="center"/>
          </w:tcPr>
          <w:p w14:paraId="6F43EA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727150">
            <w:pPr>
              <w:spacing w:before="0" w:after="0" w:line="276" w:lineRule="auto"/>
              <w:ind w:left="135"/>
              <w:jc w:val="center"/>
            </w:pPr>
          </w:p>
        </w:tc>
        <w:tc>
          <w:tcPr>
            <w:tcW w:w="1628" w:type="dxa"/>
            <w:tcMar>
              <w:top w:w="50" w:type="dxa"/>
              <w:left w:w="100" w:type="dxa"/>
            </w:tcMar>
            <w:vAlign w:val="center"/>
          </w:tcPr>
          <w:p w14:paraId="1C9C7E5D">
            <w:pPr>
              <w:spacing w:before="0" w:after="0" w:line="276" w:lineRule="auto"/>
              <w:ind w:left="135"/>
              <w:jc w:val="center"/>
            </w:pPr>
          </w:p>
        </w:tc>
        <w:tc>
          <w:tcPr>
            <w:tcW w:w="1155" w:type="dxa"/>
            <w:tcMar>
              <w:top w:w="50" w:type="dxa"/>
              <w:left w:w="100" w:type="dxa"/>
            </w:tcMar>
            <w:vAlign w:val="center"/>
          </w:tcPr>
          <w:p w14:paraId="2C26C304">
            <w:pPr>
              <w:spacing w:before="0" w:after="0"/>
              <w:ind w:left="135"/>
              <w:jc w:val="left"/>
            </w:pPr>
          </w:p>
        </w:tc>
        <w:tc>
          <w:tcPr>
            <w:tcW w:w="1977" w:type="dxa"/>
            <w:tcMar>
              <w:top w:w="50" w:type="dxa"/>
              <w:left w:w="100" w:type="dxa"/>
            </w:tcMar>
            <w:vAlign w:val="center"/>
          </w:tcPr>
          <w:p w14:paraId="2886F119">
            <w:pPr>
              <w:spacing w:before="0" w:after="0"/>
              <w:ind w:left="135"/>
              <w:jc w:val="left"/>
            </w:pPr>
          </w:p>
        </w:tc>
      </w:tr>
      <w:tr w14:paraId="4B3CC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79EFF8">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5C49A81">
            <w:pPr>
              <w:spacing w:before="0" w:after="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1341CA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B40459">
            <w:pPr>
              <w:spacing w:before="0" w:after="0" w:line="276" w:lineRule="auto"/>
              <w:ind w:left="135"/>
              <w:jc w:val="center"/>
            </w:pPr>
          </w:p>
        </w:tc>
        <w:tc>
          <w:tcPr>
            <w:tcW w:w="1628" w:type="dxa"/>
            <w:tcMar>
              <w:top w:w="50" w:type="dxa"/>
              <w:left w:w="100" w:type="dxa"/>
            </w:tcMar>
            <w:vAlign w:val="center"/>
          </w:tcPr>
          <w:p w14:paraId="5AA69D6A">
            <w:pPr>
              <w:spacing w:before="0" w:after="0" w:line="276" w:lineRule="auto"/>
              <w:ind w:left="135"/>
              <w:jc w:val="center"/>
            </w:pPr>
          </w:p>
        </w:tc>
        <w:tc>
          <w:tcPr>
            <w:tcW w:w="1155" w:type="dxa"/>
            <w:tcMar>
              <w:top w:w="50" w:type="dxa"/>
              <w:left w:w="100" w:type="dxa"/>
            </w:tcMar>
            <w:vAlign w:val="center"/>
          </w:tcPr>
          <w:p w14:paraId="33F39EBE">
            <w:pPr>
              <w:spacing w:before="0" w:after="0"/>
              <w:ind w:left="135"/>
              <w:jc w:val="left"/>
            </w:pPr>
          </w:p>
        </w:tc>
        <w:tc>
          <w:tcPr>
            <w:tcW w:w="1977" w:type="dxa"/>
            <w:tcMar>
              <w:top w:w="50" w:type="dxa"/>
              <w:left w:w="100" w:type="dxa"/>
            </w:tcMar>
            <w:vAlign w:val="center"/>
          </w:tcPr>
          <w:p w14:paraId="61ED8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"https://m.edsoo.ru/8bc3ba0c" \h </w:instrText>
            </w:r>
            <w: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14:paraId="29D9E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ECB709">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505F318C">
            <w:pPr>
              <w:spacing w:before="0" w:after="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3684C25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6DD459">
            <w:pPr>
              <w:spacing w:before="0" w:after="0" w:line="276" w:lineRule="auto"/>
              <w:ind w:left="135"/>
              <w:jc w:val="center"/>
            </w:pPr>
          </w:p>
        </w:tc>
        <w:tc>
          <w:tcPr>
            <w:tcW w:w="1628" w:type="dxa"/>
            <w:tcMar>
              <w:top w:w="50" w:type="dxa"/>
              <w:left w:w="100" w:type="dxa"/>
            </w:tcMar>
            <w:vAlign w:val="center"/>
          </w:tcPr>
          <w:p w14:paraId="7FFBE03B">
            <w:pPr>
              <w:spacing w:before="0" w:after="0" w:line="276" w:lineRule="auto"/>
              <w:ind w:left="135"/>
              <w:jc w:val="center"/>
            </w:pPr>
          </w:p>
        </w:tc>
        <w:tc>
          <w:tcPr>
            <w:tcW w:w="1155" w:type="dxa"/>
            <w:tcMar>
              <w:top w:w="50" w:type="dxa"/>
              <w:left w:w="100" w:type="dxa"/>
            </w:tcMar>
            <w:vAlign w:val="center"/>
          </w:tcPr>
          <w:p w14:paraId="55CE20B1">
            <w:pPr>
              <w:spacing w:before="0" w:after="0"/>
              <w:ind w:left="135"/>
              <w:jc w:val="left"/>
            </w:pPr>
          </w:p>
        </w:tc>
        <w:tc>
          <w:tcPr>
            <w:tcW w:w="1977" w:type="dxa"/>
            <w:tcMar>
              <w:top w:w="50" w:type="dxa"/>
              <w:left w:w="100" w:type="dxa"/>
            </w:tcMar>
            <w:vAlign w:val="center"/>
          </w:tcPr>
          <w:p w14:paraId="594286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"https://m.edsoo.ru/8bc3be9e" \h </w:instrText>
            </w:r>
            <w: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14:paraId="17FE6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8149F0">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65F7D54C">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17DA82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6C657E">
            <w:pPr>
              <w:spacing w:before="0" w:after="0" w:line="276" w:lineRule="auto"/>
              <w:ind w:left="135"/>
              <w:jc w:val="center"/>
            </w:pPr>
          </w:p>
        </w:tc>
        <w:tc>
          <w:tcPr>
            <w:tcW w:w="1628" w:type="dxa"/>
            <w:tcMar>
              <w:top w:w="50" w:type="dxa"/>
              <w:left w:w="100" w:type="dxa"/>
            </w:tcMar>
            <w:vAlign w:val="center"/>
          </w:tcPr>
          <w:p w14:paraId="66820EDF">
            <w:pPr>
              <w:spacing w:before="0" w:after="0" w:line="276" w:lineRule="auto"/>
              <w:ind w:left="135"/>
              <w:jc w:val="center"/>
            </w:pPr>
          </w:p>
        </w:tc>
        <w:tc>
          <w:tcPr>
            <w:tcW w:w="1155" w:type="dxa"/>
            <w:tcMar>
              <w:top w:w="50" w:type="dxa"/>
              <w:left w:w="100" w:type="dxa"/>
            </w:tcMar>
            <w:vAlign w:val="center"/>
          </w:tcPr>
          <w:p w14:paraId="36B4A99B">
            <w:pPr>
              <w:spacing w:before="0" w:after="0"/>
              <w:ind w:left="135"/>
              <w:jc w:val="left"/>
            </w:pPr>
          </w:p>
        </w:tc>
        <w:tc>
          <w:tcPr>
            <w:tcW w:w="1977" w:type="dxa"/>
            <w:tcMar>
              <w:top w:w="50" w:type="dxa"/>
              <w:left w:w="100" w:type="dxa"/>
            </w:tcMar>
            <w:vAlign w:val="center"/>
          </w:tcPr>
          <w:p w14:paraId="2D0EE5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"https://m.edsoo.ru/8bc3c57e" \h </w:instrText>
            </w:r>
            <w: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14:paraId="5B3D6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3182F9">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01A4016">
            <w:pPr>
              <w:spacing w:before="0" w:after="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5029D3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FC3748">
            <w:pPr>
              <w:spacing w:before="0" w:after="0" w:line="276" w:lineRule="auto"/>
              <w:ind w:left="135"/>
              <w:jc w:val="center"/>
            </w:pPr>
          </w:p>
        </w:tc>
        <w:tc>
          <w:tcPr>
            <w:tcW w:w="1628" w:type="dxa"/>
            <w:tcMar>
              <w:top w:w="50" w:type="dxa"/>
              <w:left w:w="100" w:type="dxa"/>
            </w:tcMar>
            <w:vAlign w:val="center"/>
          </w:tcPr>
          <w:p w14:paraId="7D3649B0">
            <w:pPr>
              <w:spacing w:before="0" w:after="0" w:line="276" w:lineRule="auto"/>
              <w:ind w:left="135"/>
              <w:jc w:val="center"/>
            </w:pPr>
          </w:p>
        </w:tc>
        <w:tc>
          <w:tcPr>
            <w:tcW w:w="1155" w:type="dxa"/>
            <w:tcMar>
              <w:top w:w="50" w:type="dxa"/>
              <w:left w:w="100" w:type="dxa"/>
            </w:tcMar>
            <w:vAlign w:val="center"/>
          </w:tcPr>
          <w:p w14:paraId="38324823">
            <w:pPr>
              <w:spacing w:before="0" w:after="0"/>
              <w:ind w:left="135"/>
              <w:jc w:val="left"/>
            </w:pPr>
          </w:p>
        </w:tc>
        <w:tc>
          <w:tcPr>
            <w:tcW w:w="1977" w:type="dxa"/>
            <w:tcMar>
              <w:top w:w="50" w:type="dxa"/>
              <w:left w:w="100" w:type="dxa"/>
            </w:tcMar>
            <w:vAlign w:val="center"/>
          </w:tcPr>
          <w:p w14:paraId="167DFF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"https://m.edsoo.ru/8bc3c7cc" \h </w:instrText>
            </w:r>
            <w: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14:paraId="5830D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FA9302">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37A13234">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49CBE00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9B57DF">
            <w:pPr>
              <w:spacing w:before="0" w:after="0" w:line="276" w:lineRule="auto"/>
              <w:ind w:left="135"/>
              <w:jc w:val="center"/>
            </w:pPr>
          </w:p>
        </w:tc>
        <w:tc>
          <w:tcPr>
            <w:tcW w:w="1628" w:type="dxa"/>
            <w:tcMar>
              <w:top w:w="50" w:type="dxa"/>
              <w:left w:w="100" w:type="dxa"/>
            </w:tcMar>
            <w:vAlign w:val="center"/>
          </w:tcPr>
          <w:p w14:paraId="263C9871">
            <w:pPr>
              <w:spacing w:before="0" w:after="0" w:line="276" w:lineRule="auto"/>
              <w:ind w:left="135"/>
              <w:jc w:val="center"/>
            </w:pPr>
          </w:p>
        </w:tc>
        <w:tc>
          <w:tcPr>
            <w:tcW w:w="1155" w:type="dxa"/>
            <w:tcMar>
              <w:top w:w="50" w:type="dxa"/>
              <w:left w:w="100" w:type="dxa"/>
            </w:tcMar>
            <w:vAlign w:val="center"/>
          </w:tcPr>
          <w:p w14:paraId="75975B5F">
            <w:pPr>
              <w:spacing w:before="0" w:after="0"/>
              <w:ind w:left="135"/>
              <w:jc w:val="left"/>
            </w:pPr>
          </w:p>
        </w:tc>
        <w:tc>
          <w:tcPr>
            <w:tcW w:w="1977" w:type="dxa"/>
            <w:tcMar>
              <w:top w:w="50" w:type="dxa"/>
              <w:left w:w="100" w:type="dxa"/>
            </w:tcMar>
            <w:vAlign w:val="center"/>
          </w:tcPr>
          <w:p w14:paraId="2CF5CE4F">
            <w:pPr>
              <w:spacing w:before="0" w:after="0"/>
              <w:ind w:left="135"/>
              <w:jc w:val="left"/>
            </w:pPr>
          </w:p>
        </w:tc>
      </w:tr>
      <w:tr w14:paraId="412F0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FD744B">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2E61D4B5">
            <w:pPr>
              <w:spacing w:before="0" w:after="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024785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72E0EB">
            <w:pPr>
              <w:spacing w:before="0" w:after="0" w:line="276" w:lineRule="auto"/>
              <w:ind w:left="135"/>
              <w:jc w:val="center"/>
            </w:pPr>
          </w:p>
        </w:tc>
        <w:tc>
          <w:tcPr>
            <w:tcW w:w="1628" w:type="dxa"/>
            <w:tcMar>
              <w:top w:w="50" w:type="dxa"/>
              <w:left w:w="100" w:type="dxa"/>
            </w:tcMar>
            <w:vAlign w:val="center"/>
          </w:tcPr>
          <w:p w14:paraId="5679488E">
            <w:pPr>
              <w:spacing w:before="0" w:after="0" w:line="276" w:lineRule="auto"/>
              <w:ind w:left="135"/>
              <w:jc w:val="center"/>
            </w:pPr>
          </w:p>
        </w:tc>
        <w:tc>
          <w:tcPr>
            <w:tcW w:w="1155" w:type="dxa"/>
            <w:tcMar>
              <w:top w:w="50" w:type="dxa"/>
              <w:left w:w="100" w:type="dxa"/>
            </w:tcMar>
            <w:vAlign w:val="center"/>
          </w:tcPr>
          <w:p w14:paraId="3AF70C95">
            <w:pPr>
              <w:spacing w:before="0" w:after="0"/>
              <w:ind w:left="135"/>
              <w:jc w:val="left"/>
            </w:pPr>
          </w:p>
        </w:tc>
        <w:tc>
          <w:tcPr>
            <w:tcW w:w="1977" w:type="dxa"/>
            <w:tcMar>
              <w:top w:w="50" w:type="dxa"/>
              <w:left w:w="100" w:type="dxa"/>
            </w:tcMar>
            <w:vAlign w:val="center"/>
          </w:tcPr>
          <w:p w14:paraId="656C0496">
            <w:pPr>
              <w:spacing w:before="0" w:after="0"/>
              <w:ind w:left="135"/>
              <w:jc w:val="left"/>
            </w:pPr>
          </w:p>
        </w:tc>
      </w:tr>
      <w:tr w14:paraId="29F23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F3954E0">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776FAD90">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14:paraId="7EB22F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EC0BF9">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421A2C0">
            <w:pPr>
              <w:spacing w:before="0" w:after="0" w:line="276" w:lineRule="auto"/>
              <w:ind w:left="135"/>
              <w:jc w:val="center"/>
            </w:pPr>
          </w:p>
        </w:tc>
        <w:tc>
          <w:tcPr>
            <w:tcW w:w="1155" w:type="dxa"/>
            <w:tcMar>
              <w:top w:w="50" w:type="dxa"/>
              <w:left w:w="100" w:type="dxa"/>
            </w:tcMar>
            <w:vAlign w:val="center"/>
          </w:tcPr>
          <w:p w14:paraId="048F3859">
            <w:pPr>
              <w:spacing w:before="0" w:after="0"/>
              <w:ind w:left="135"/>
              <w:jc w:val="left"/>
            </w:pPr>
          </w:p>
        </w:tc>
        <w:tc>
          <w:tcPr>
            <w:tcW w:w="1977" w:type="dxa"/>
            <w:tcMar>
              <w:top w:w="50" w:type="dxa"/>
              <w:left w:w="100" w:type="dxa"/>
            </w:tcMar>
            <w:vAlign w:val="center"/>
          </w:tcPr>
          <w:p w14:paraId="1745A6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"https://m.edsoo.ru/8bc3c06a" \h </w:instrText>
            </w:r>
            <w: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14:paraId="1A720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3BEECA">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1CC3EC1E">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31DD051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8E167B">
            <w:pPr>
              <w:spacing w:before="0" w:after="0" w:line="276" w:lineRule="auto"/>
              <w:ind w:left="135"/>
              <w:jc w:val="center"/>
            </w:pPr>
          </w:p>
        </w:tc>
        <w:tc>
          <w:tcPr>
            <w:tcW w:w="1628" w:type="dxa"/>
            <w:tcMar>
              <w:top w:w="50" w:type="dxa"/>
              <w:left w:w="100" w:type="dxa"/>
            </w:tcMar>
            <w:vAlign w:val="center"/>
          </w:tcPr>
          <w:p w14:paraId="46D8153A">
            <w:pPr>
              <w:spacing w:before="0" w:after="0" w:line="276" w:lineRule="auto"/>
              <w:ind w:left="135"/>
              <w:jc w:val="center"/>
            </w:pPr>
          </w:p>
        </w:tc>
        <w:tc>
          <w:tcPr>
            <w:tcW w:w="1155" w:type="dxa"/>
            <w:tcMar>
              <w:top w:w="50" w:type="dxa"/>
              <w:left w:w="100" w:type="dxa"/>
            </w:tcMar>
            <w:vAlign w:val="center"/>
          </w:tcPr>
          <w:p w14:paraId="2BEDFB18">
            <w:pPr>
              <w:spacing w:before="0" w:after="0"/>
              <w:ind w:left="135"/>
              <w:jc w:val="left"/>
            </w:pPr>
          </w:p>
        </w:tc>
        <w:tc>
          <w:tcPr>
            <w:tcW w:w="1977" w:type="dxa"/>
            <w:tcMar>
              <w:top w:w="50" w:type="dxa"/>
              <w:left w:w="100" w:type="dxa"/>
            </w:tcMar>
            <w:vAlign w:val="center"/>
          </w:tcPr>
          <w:p w14:paraId="16F0A6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"https://m.edsoo.ru/8bc3c984" \h </w:instrText>
            </w:r>
            <w: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14:paraId="77986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8E781C">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7EA0579F">
            <w:pPr>
              <w:spacing w:before="0" w:after="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7B7F87F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BEF0D6">
            <w:pPr>
              <w:spacing w:before="0" w:after="0" w:line="276" w:lineRule="auto"/>
              <w:ind w:left="135"/>
              <w:jc w:val="center"/>
            </w:pPr>
          </w:p>
        </w:tc>
        <w:tc>
          <w:tcPr>
            <w:tcW w:w="1628" w:type="dxa"/>
            <w:tcMar>
              <w:top w:w="50" w:type="dxa"/>
              <w:left w:w="100" w:type="dxa"/>
            </w:tcMar>
            <w:vAlign w:val="center"/>
          </w:tcPr>
          <w:p w14:paraId="13C2454E">
            <w:pPr>
              <w:spacing w:before="0" w:after="0" w:line="276" w:lineRule="auto"/>
              <w:ind w:left="135"/>
              <w:jc w:val="center"/>
            </w:pPr>
          </w:p>
        </w:tc>
        <w:tc>
          <w:tcPr>
            <w:tcW w:w="1155" w:type="dxa"/>
            <w:tcMar>
              <w:top w:w="50" w:type="dxa"/>
              <w:left w:w="100" w:type="dxa"/>
            </w:tcMar>
            <w:vAlign w:val="center"/>
          </w:tcPr>
          <w:p w14:paraId="63073677">
            <w:pPr>
              <w:spacing w:before="0" w:after="0"/>
              <w:ind w:left="135"/>
              <w:jc w:val="left"/>
            </w:pPr>
          </w:p>
        </w:tc>
        <w:tc>
          <w:tcPr>
            <w:tcW w:w="1977" w:type="dxa"/>
            <w:tcMar>
              <w:top w:w="50" w:type="dxa"/>
              <w:left w:w="100" w:type="dxa"/>
            </w:tcMar>
            <w:vAlign w:val="center"/>
          </w:tcPr>
          <w:p w14:paraId="705B3B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"https://m.edsoo.ru/8bc3cc68" \h </w:instrText>
            </w:r>
            <w: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14:paraId="52E61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B0F08A">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53AE80E2">
            <w:pPr>
              <w:spacing w:before="0" w:after="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0B7358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5C4A45">
            <w:pPr>
              <w:spacing w:before="0" w:after="0" w:line="276" w:lineRule="auto"/>
              <w:ind w:left="135"/>
              <w:jc w:val="center"/>
            </w:pPr>
          </w:p>
        </w:tc>
        <w:tc>
          <w:tcPr>
            <w:tcW w:w="1628" w:type="dxa"/>
            <w:tcMar>
              <w:top w:w="50" w:type="dxa"/>
              <w:left w:w="100" w:type="dxa"/>
            </w:tcMar>
            <w:vAlign w:val="center"/>
          </w:tcPr>
          <w:p w14:paraId="5C44B2D9">
            <w:pPr>
              <w:spacing w:before="0" w:after="0" w:line="276" w:lineRule="auto"/>
              <w:ind w:left="135"/>
              <w:jc w:val="center"/>
            </w:pPr>
          </w:p>
        </w:tc>
        <w:tc>
          <w:tcPr>
            <w:tcW w:w="1155" w:type="dxa"/>
            <w:tcMar>
              <w:top w:w="50" w:type="dxa"/>
              <w:left w:w="100" w:type="dxa"/>
            </w:tcMar>
            <w:vAlign w:val="center"/>
          </w:tcPr>
          <w:p w14:paraId="6E55FDED">
            <w:pPr>
              <w:spacing w:before="0" w:after="0"/>
              <w:ind w:left="135"/>
              <w:jc w:val="left"/>
            </w:pPr>
          </w:p>
        </w:tc>
        <w:tc>
          <w:tcPr>
            <w:tcW w:w="1977" w:type="dxa"/>
            <w:tcMar>
              <w:top w:w="50" w:type="dxa"/>
              <w:left w:w="100" w:type="dxa"/>
            </w:tcMar>
            <w:vAlign w:val="center"/>
          </w:tcPr>
          <w:p w14:paraId="61E68D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"https://m.edsoo.ru/8bc3cfa6" \h </w:instrText>
            </w:r>
            <w: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14:paraId="5433C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D31A47">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4F80DAA3">
            <w:pPr>
              <w:spacing w:before="0" w:after="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14:paraId="2D71857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9F9356">
            <w:pPr>
              <w:spacing w:before="0" w:after="0" w:line="276" w:lineRule="auto"/>
              <w:ind w:left="135"/>
              <w:jc w:val="center"/>
            </w:pPr>
          </w:p>
        </w:tc>
        <w:tc>
          <w:tcPr>
            <w:tcW w:w="1628" w:type="dxa"/>
            <w:tcMar>
              <w:top w:w="50" w:type="dxa"/>
              <w:left w:w="100" w:type="dxa"/>
            </w:tcMar>
            <w:vAlign w:val="center"/>
          </w:tcPr>
          <w:p w14:paraId="3B280426">
            <w:pPr>
              <w:spacing w:before="0" w:after="0" w:line="276" w:lineRule="auto"/>
              <w:ind w:left="135"/>
              <w:jc w:val="center"/>
            </w:pPr>
          </w:p>
        </w:tc>
        <w:tc>
          <w:tcPr>
            <w:tcW w:w="1155" w:type="dxa"/>
            <w:tcMar>
              <w:top w:w="50" w:type="dxa"/>
              <w:left w:w="100" w:type="dxa"/>
            </w:tcMar>
            <w:vAlign w:val="center"/>
          </w:tcPr>
          <w:p w14:paraId="401E8341">
            <w:pPr>
              <w:spacing w:before="0" w:after="0"/>
              <w:ind w:left="135"/>
              <w:jc w:val="left"/>
            </w:pPr>
          </w:p>
        </w:tc>
        <w:tc>
          <w:tcPr>
            <w:tcW w:w="1977" w:type="dxa"/>
            <w:tcMar>
              <w:top w:w="50" w:type="dxa"/>
              <w:left w:w="100" w:type="dxa"/>
            </w:tcMar>
            <w:vAlign w:val="center"/>
          </w:tcPr>
          <w:p w14:paraId="6F7E78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"https://m.edsoo.ru/8bc3d604" \h </w:instrText>
            </w:r>
            <w: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14:paraId="0141A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A0EC1C">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0FB1FCCC">
            <w:pPr>
              <w:spacing w:before="0" w:after="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14:paraId="71E84DA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A4D6BC">
            <w:pPr>
              <w:spacing w:before="0" w:after="0" w:line="276" w:lineRule="auto"/>
              <w:ind w:left="135"/>
              <w:jc w:val="center"/>
            </w:pPr>
          </w:p>
        </w:tc>
        <w:tc>
          <w:tcPr>
            <w:tcW w:w="1628" w:type="dxa"/>
            <w:tcMar>
              <w:top w:w="50" w:type="dxa"/>
              <w:left w:w="100" w:type="dxa"/>
            </w:tcMar>
            <w:vAlign w:val="center"/>
          </w:tcPr>
          <w:p w14:paraId="69F5557A">
            <w:pPr>
              <w:spacing w:before="0" w:after="0" w:line="276" w:lineRule="auto"/>
              <w:ind w:left="135"/>
              <w:jc w:val="center"/>
            </w:pPr>
          </w:p>
        </w:tc>
        <w:tc>
          <w:tcPr>
            <w:tcW w:w="1155" w:type="dxa"/>
            <w:tcMar>
              <w:top w:w="50" w:type="dxa"/>
              <w:left w:w="100" w:type="dxa"/>
            </w:tcMar>
            <w:vAlign w:val="center"/>
          </w:tcPr>
          <w:p w14:paraId="01608441">
            <w:pPr>
              <w:spacing w:before="0" w:after="0"/>
              <w:ind w:left="135"/>
              <w:jc w:val="left"/>
            </w:pPr>
          </w:p>
        </w:tc>
        <w:tc>
          <w:tcPr>
            <w:tcW w:w="1977" w:type="dxa"/>
            <w:tcMar>
              <w:top w:w="50" w:type="dxa"/>
              <w:left w:w="100" w:type="dxa"/>
            </w:tcMar>
            <w:vAlign w:val="center"/>
          </w:tcPr>
          <w:p w14:paraId="61E93329">
            <w:pPr>
              <w:spacing w:before="0" w:after="0"/>
              <w:ind w:left="135"/>
              <w:jc w:val="left"/>
            </w:pPr>
          </w:p>
        </w:tc>
      </w:tr>
      <w:tr w14:paraId="18400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066EDF">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12AC06E5">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21AF7B4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87AE96">
            <w:pPr>
              <w:spacing w:before="0" w:after="0" w:line="276" w:lineRule="auto"/>
              <w:ind w:left="135"/>
              <w:jc w:val="center"/>
            </w:pPr>
          </w:p>
        </w:tc>
        <w:tc>
          <w:tcPr>
            <w:tcW w:w="1628" w:type="dxa"/>
            <w:tcMar>
              <w:top w:w="50" w:type="dxa"/>
              <w:left w:w="100" w:type="dxa"/>
            </w:tcMar>
            <w:vAlign w:val="center"/>
          </w:tcPr>
          <w:p w14:paraId="21E01BAA">
            <w:pPr>
              <w:spacing w:before="0" w:after="0" w:line="276" w:lineRule="auto"/>
              <w:ind w:left="135"/>
              <w:jc w:val="center"/>
            </w:pPr>
          </w:p>
        </w:tc>
        <w:tc>
          <w:tcPr>
            <w:tcW w:w="1155" w:type="dxa"/>
            <w:tcMar>
              <w:top w:w="50" w:type="dxa"/>
              <w:left w:w="100" w:type="dxa"/>
            </w:tcMar>
            <w:vAlign w:val="center"/>
          </w:tcPr>
          <w:p w14:paraId="10BCF982">
            <w:pPr>
              <w:spacing w:before="0" w:after="0"/>
              <w:ind w:left="135"/>
              <w:jc w:val="left"/>
            </w:pPr>
          </w:p>
        </w:tc>
        <w:tc>
          <w:tcPr>
            <w:tcW w:w="1977" w:type="dxa"/>
            <w:tcMar>
              <w:top w:w="50" w:type="dxa"/>
              <w:left w:w="100" w:type="dxa"/>
            </w:tcMar>
            <w:vAlign w:val="center"/>
          </w:tcPr>
          <w:p w14:paraId="0FE42E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"https://m.edsoo.ru/8bc3d1cc" \h </w:instrText>
            </w:r>
            <w: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14:paraId="26280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E9BC52">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0A9BE8E2">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66A8C9E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A6939E">
            <w:pPr>
              <w:spacing w:before="0" w:after="0" w:line="276" w:lineRule="auto"/>
              <w:ind w:left="135"/>
              <w:jc w:val="center"/>
            </w:pPr>
          </w:p>
        </w:tc>
        <w:tc>
          <w:tcPr>
            <w:tcW w:w="1628" w:type="dxa"/>
            <w:tcMar>
              <w:top w:w="50" w:type="dxa"/>
              <w:left w:w="100" w:type="dxa"/>
            </w:tcMar>
            <w:vAlign w:val="center"/>
          </w:tcPr>
          <w:p w14:paraId="27DD8193">
            <w:pPr>
              <w:spacing w:before="0" w:after="0" w:line="276" w:lineRule="auto"/>
              <w:ind w:left="135"/>
              <w:jc w:val="center"/>
            </w:pPr>
          </w:p>
        </w:tc>
        <w:tc>
          <w:tcPr>
            <w:tcW w:w="1155" w:type="dxa"/>
            <w:tcMar>
              <w:top w:w="50" w:type="dxa"/>
              <w:left w:w="100" w:type="dxa"/>
            </w:tcMar>
            <w:vAlign w:val="center"/>
          </w:tcPr>
          <w:p w14:paraId="2195CF76">
            <w:pPr>
              <w:spacing w:before="0" w:after="0"/>
              <w:ind w:left="135"/>
              <w:jc w:val="left"/>
            </w:pPr>
          </w:p>
        </w:tc>
        <w:tc>
          <w:tcPr>
            <w:tcW w:w="1977" w:type="dxa"/>
            <w:tcMar>
              <w:top w:w="50" w:type="dxa"/>
              <w:left w:w="100" w:type="dxa"/>
            </w:tcMar>
            <w:vAlign w:val="center"/>
          </w:tcPr>
          <w:p w14:paraId="30BC3E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"https://m.edsoo.ru/8bc3d32a" \h </w:instrText>
            </w:r>
            <w: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14:paraId="49049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E6BC2D">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CE66E00">
            <w:pPr>
              <w:spacing w:before="0" w:after="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1B9E505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246A43">
            <w:pPr>
              <w:spacing w:before="0" w:after="0" w:line="276" w:lineRule="auto"/>
              <w:ind w:left="135"/>
              <w:jc w:val="center"/>
            </w:pPr>
          </w:p>
        </w:tc>
        <w:tc>
          <w:tcPr>
            <w:tcW w:w="1628" w:type="dxa"/>
            <w:tcMar>
              <w:top w:w="50" w:type="dxa"/>
              <w:left w:w="100" w:type="dxa"/>
            </w:tcMar>
            <w:vAlign w:val="center"/>
          </w:tcPr>
          <w:p w14:paraId="265F65F6">
            <w:pPr>
              <w:spacing w:before="0" w:after="0" w:line="276" w:lineRule="auto"/>
              <w:ind w:left="135"/>
              <w:jc w:val="center"/>
            </w:pPr>
          </w:p>
        </w:tc>
        <w:tc>
          <w:tcPr>
            <w:tcW w:w="1155" w:type="dxa"/>
            <w:tcMar>
              <w:top w:w="50" w:type="dxa"/>
              <w:left w:w="100" w:type="dxa"/>
            </w:tcMar>
            <w:vAlign w:val="center"/>
          </w:tcPr>
          <w:p w14:paraId="4CAC3C2B">
            <w:pPr>
              <w:spacing w:before="0" w:after="0"/>
              <w:ind w:left="135"/>
              <w:jc w:val="left"/>
            </w:pPr>
          </w:p>
        </w:tc>
        <w:tc>
          <w:tcPr>
            <w:tcW w:w="1977" w:type="dxa"/>
            <w:tcMar>
              <w:top w:w="50" w:type="dxa"/>
              <w:left w:w="100" w:type="dxa"/>
            </w:tcMar>
            <w:vAlign w:val="center"/>
          </w:tcPr>
          <w:p w14:paraId="170AFB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"https://m.edsoo.ru/8bc3d44c" \h </w:instrText>
            </w:r>
            <w: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14:paraId="3C6C8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FA042B">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6990C8CE">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3EA5A9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67F8CE">
            <w:pPr>
              <w:spacing w:before="0" w:after="0" w:line="276" w:lineRule="auto"/>
              <w:ind w:left="135"/>
              <w:jc w:val="center"/>
            </w:pPr>
          </w:p>
        </w:tc>
        <w:tc>
          <w:tcPr>
            <w:tcW w:w="1628" w:type="dxa"/>
            <w:tcMar>
              <w:top w:w="50" w:type="dxa"/>
              <w:left w:w="100" w:type="dxa"/>
            </w:tcMar>
            <w:vAlign w:val="center"/>
          </w:tcPr>
          <w:p w14:paraId="33917041">
            <w:pPr>
              <w:spacing w:before="0" w:after="0" w:line="276" w:lineRule="auto"/>
              <w:ind w:left="135"/>
              <w:jc w:val="center"/>
            </w:pPr>
          </w:p>
        </w:tc>
        <w:tc>
          <w:tcPr>
            <w:tcW w:w="1155" w:type="dxa"/>
            <w:tcMar>
              <w:top w:w="50" w:type="dxa"/>
              <w:left w:w="100" w:type="dxa"/>
            </w:tcMar>
            <w:vAlign w:val="center"/>
          </w:tcPr>
          <w:p w14:paraId="3A843F1D">
            <w:pPr>
              <w:spacing w:before="0" w:after="0"/>
              <w:ind w:left="135"/>
              <w:jc w:val="left"/>
            </w:pPr>
          </w:p>
        </w:tc>
        <w:tc>
          <w:tcPr>
            <w:tcW w:w="1977" w:type="dxa"/>
            <w:tcMar>
              <w:top w:w="50" w:type="dxa"/>
              <w:left w:w="100" w:type="dxa"/>
            </w:tcMar>
            <w:vAlign w:val="center"/>
          </w:tcPr>
          <w:p w14:paraId="5AACA1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"https://m.edsoo.ru/8bc3d94c" \h </w:instrText>
            </w:r>
            <w: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14:paraId="4E765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677265">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73B4B944">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44C4B62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A89EBD">
            <w:pPr>
              <w:spacing w:before="0" w:after="0" w:line="276" w:lineRule="auto"/>
              <w:ind w:left="135"/>
              <w:jc w:val="center"/>
            </w:pPr>
          </w:p>
        </w:tc>
        <w:tc>
          <w:tcPr>
            <w:tcW w:w="1628" w:type="dxa"/>
            <w:tcMar>
              <w:top w:w="50" w:type="dxa"/>
              <w:left w:w="100" w:type="dxa"/>
            </w:tcMar>
            <w:vAlign w:val="center"/>
          </w:tcPr>
          <w:p w14:paraId="19A67EF8">
            <w:pPr>
              <w:spacing w:before="0" w:after="0" w:line="276" w:lineRule="auto"/>
              <w:ind w:left="135"/>
              <w:jc w:val="center"/>
            </w:pPr>
          </w:p>
        </w:tc>
        <w:tc>
          <w:tcPr>
            <w:tcW w:w="1155" w:type="dxa"/>
            <w:tcMar>
              <w:top w:w="50" w:type="dxa"/>
              <w:left w:w="100" w:type="dxa"/>
            </w:tcMar>
            <w:vAlign w:val="center"/>
          </w:tcPr>
          <w:p w14:paraId="1ECAED73">
            <w:pPr>
              <w:spacing w:before="0" w:after="0"/>
              <w:ind w:left="135"/>
              <w:jc w:val="left"/>
            </w:pPr>
          </w:p>
        </w:tc>
        <w:tc>
          <w:tcPr>
            <w:tcW w:w="1977" w:type="dxa"/>
            <w:tcMar>
              <w:top w:w="50" w:type="dxa"/>
              <w:left w:w="100" w:type="dxa"/>
            </w:tcMar>
            <w:vAlign w:val="center"/>
          </w:tcPr>
          <w:p w14:paraId="4DC6A6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"https://m.edsoo.ru/8bc3db22" \h </w:instrText>
            </w:r>
            <w: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14:paraId="41D56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BC46C3">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7D99D760">
            <w:pPr>
              <w:spacing w:before="0" w:after="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0AF943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6CAB69">
            <w:pPr>
              <w:spacing w:before="0" w:after="0" w:line="276" w:lineRule="auto"/>
              <w:ind w:left="135"/>
              <w:jc w:val="center"/>
            </w:pPr>
          </w:p>
        </w:tc>
        <w:tc>
          <w:tcPr>
            <w:tcW w:w="1628" w:type="dxa"/>
            <w:tcMar>
              <w:top w:w="50" w:type="dxa"/>
              <w:left w:w="100" w:type="dxa"/>
            </w:tcMar>
            <w:vAlign w:val="center"/>
          </w:tcPr>
          <w:p w14:paraId="20D6E57F">
            <w:pPr>
              <w:spacing w:before="0" w:after="0" w:line="276" w:lineRule="auto"/>
              <w:ind w:left="135"/>
              <w:jc w:val="center"/>
            </w:pPr>
          </w:p>
        </w:tc>
        <w:tc>
          <w:tcPr>
            <w:tcW w:w="1155" w:type="dxa"/>
            <w:tcMar>
              <w:top w:w="50" w:type="dxa"/>
              <w:left w:w="100" w:type="dxa"/>
            </w:tcMar>
            <w:vAlign w:val="center"/>
          </w:tcPr>
          <w:p w14:paraId="4805956C">
            <w:pPr>
              <w:spacing w:before="0" w:after="0"/>
              <w:ind w:left="135"/>
              <w:jc w:val="left"/>
            </w:pPr>
          </w:p>
        </w:tc>
        <w:tc>
          <w:tcPr>
            <w:tcW w:w="1977" w:type="dxa"/>
            <w:tcMar>
              <w:top w:w="50" w:type="dxa"/>
              <w:left w:w="100" w:type="dxa"/>
            </w:tcMar>
            <w:vAlign w:val="center"/>
          </w:tcPr>
          <w:p w14:paraId="1D2E4A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"https://m.edsoo.ru/8bc3dcc6" \h </w:instrText>
            </w:r>
            <w: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14:paraId="468B4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C0F94C">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642E9910">
            <w:pPr>
              <w:spacing w:before="0" w:after="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6B8FE1F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E8E859">
            <w:pPr>
              <w:spacing w:before="0" w:after="0" w:line="276" w:lineRule="auto"/>
              <w:ind w:left="135"/>
              <w:jc w:val="center"/>
            </w:pPr>
          </w:p>
        </w:tc>
        <w:tc>
          <w:tcPr>
            <w:tcW w:w="1628" w:type="dxa"/>
            <w:tcMar>
              <w:top w:w="50" w:type="dxa"/>
              <w:left w:w="100" w:type="dxa"/>
            </w:tcMar>
            <w:vAlign w:val="center"/>
          </w:tcPr>
          <w:p w14:paraId="119408D6">
            <w:pPr>
              <w:spacing w:before="0" w:after="0" w:line="276" w:lineRule="auto"/>
              <w:ind w:left="135"/>
              <w:jc w:val="center"/>
            </w:pPr>
          </w:p>
        </w:tc>
        <w:tc>
          <w:tcPr>
            <w:tcW w:w="1155" w:type="dxa"/>
            <w:tcMar>
              <w:top w:w="50" w:type="dxa"/>
              <w:left w:w="100" w:type="dxa"/>
            </w:tcMar>
            <w:vAlign w:val="center"/>
          </w:tcPr>
          <w:p w14:paraId="57F16895">
            <w:pPr>
              <w:spacing w:before="0" w:after="0"/>
              <w:ind w:left="135"/>
              <w:jc w:val="left"/>
            </w:pPr>
          </w:p>
        </w:tc>
        <w:tc>
          <w:tcPr>
            <w:tcW w:w="1977" w:type="dxa"/>
            <w:tcMar>
              <w:top w:w="50" w:type="dxa"/>
              <w:left w:w="100" w:type="dxa"/>
            </w:tcMar>
            <w:vAlign w:val="center"/>
          </w:tcPr>
          <w:p w14:paraId="6B6F8FE1">
            <w:pPr>
              <w:spacing w:before="0" w:after="0"/>
              <w:ind w:left="135"/>
              <w:jc w:val="left"/>
            </w:pPr>
          </w:p>
        </w:tc>
      </w:tr>
      <w:tr w14:paraId="29312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E093D9">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659094B6">
            <w:pPr>
              <w:spacing w:before="0" w:after="0"/>
              <w:ind w:left="135"/>
              <w:jc w:val="left"/>
            </w:pPr>
            <w:r>
              <w:rPr>
                <w:rFonts w:ascii="Times New Roman" w:hAnsi="Times New Roman"/>
                <w:b w:val="0"/>
                <w:i w:val="0"/>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14:paraId="4E70C3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18FD9E">
            <w:pPr>
              <w:spacing w:before="0" w:after="0" w:line="276" w:lineRule="auto"/>
              <w:ind w:left="135"/>
              <w:jc w:val="center"/>
            </w:pPr>
          </w:p>
        </w:tc>
        <w:tc>
          <w:tcPr>
            <w:tcW w:w="1628" w:type="dxa"/>
            <w:tcMar>
              <w:top w:w="50" w:type="dxa"/>
              <w:left w:w="100" w:type="dxa"/>
            </w:tcMar>
            <w:vAlign w:val="center"/>
          </w:tcPr>
          <w:p w14:paraId="7D8E94F9">
            <w:pPr>
              <w:spacing w:before="0" w:after="0" w:line="276" w:lineRule="auto"/>
              <w:ind w:left="135"/>
              <w:jc w:val="center"/>
            </w:pPr>
          </w:p>
        </w:tc>
        <w:tc>
          <w:tcPr>
            <w:tcW w:w="1155" w:type="dxa"/>
            <w:tcMar>
              <w:top w:w="50" w:type="dxa"/>
              <w:left w:w="100" w:type="dxa"/>
            </w:tcMar>
            <w:vAlign w:val="center"/>
          </w:tcPr>
          <w:p w14:paraId="054293CF">
            <w:pPr>
              <w:spacing w:before="0" w:after="0"/>
              <w:ind w:left="135"/>
              <w:jc w:val="left"/>
            </w:pPr>
          </w:p>
        </w:tc>
        <w:tc>
          <w:tcPr>
            <w:tcW w:w="1977" w:type="dxa"/>
            <w:tcMar>
              <w:top w:w="50" w:type="dxa"/>
              <w:left w:w="100" w:type="dxa"/>
            </w:tcMar>
            <w:vAlign w:val="center"/>
          </w:tcPr>
          <w:p w14:paraId="4CA8C782">
            <w:pPr>
              <w:spacing w:before="0" w:after="0"/>
              <w:ind w:left="135"/>
              <w:jc w:val="left"/>
            </w:pPr>
          </w:p>
        </w:tc>
      </w:tr>
      <w:tr w14:paraId="0DC58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ABF58E">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6F67BEA5">
            <w:pPr>
              <w:spacing w:before="0" w:after="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2AA7C6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D36C26">
            <w:pPr>
              <w:spacing w:before="0" w:after="0" w:line="276" w:lineRule="auto"/>
              <w:ind w:left="135"/>
              <w:jc w:val="center"/>
            </w:pPr>
          </w:p>
        </w:tc>
        <w:tc>
          <w:tcPr>
            <w:tcW w:w="1628" w:type="dxa"/>
            <w:tcMar>
              <w:top w:w="50" w:type="dxa"/>
              <w:left w:w="100" w:type="dxa"/>
            </w:tcMar>
            <w:vAlign w:val="center"/>
          </w:tcPr>
          <w:p w14:paraId="64CC311B">
            <w:pPr>
              <w:spacing w:before="0" w:after="0" w:line="276" w:lineRule="auto"/>
              <w:ind w:left="135"/>
              <w:jc w:val="center"/>
            </w:pPr>
          </w:p>
        </w:tc>
        <w:tc>
          <w:tcPr>
            <w:tcW w:w="1155" w:type="dxa"/>
            <w:tcMar>
              <w:top w:w="50" w:type="dxa"/>
              <w:left w:w="100" w:type="dxa"/>
            </w:tcMar>
            <w:vAlign w:val="center"/>
          </w:tcPr>
          <w:p w14:paraId="2D86920E">
            <w:pPr>
              <w:spacing w:before="0" w:after="0"/>
              <w:ind w:left="135"/>
              <w:jc w:val="left"/>
            </w:pPr>
          </w:p>
        </w:tc>
        <w:tc>
          <w:tcPr>
            <w:tcW w:w="1977" w:type="dxa"/>
            <w:tcMar>
              <w:top w:w="50" w:type="dxa"/>
              <w:left w:w="100" w:type="dxa"/>
            </w:tcMar>
            <w:vAlign w:val="center"/>
          </w:tcPr>
          <w:p w14:paraId="0F4316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"https://m.edsoo.ru/8bc3de56" \h </w:instrText>
            </w:r>
            <w: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14:paraId="6B0CB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CF986B">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16B88239">
            <w:pPr>
              <w:spacing w:before="0" w:after="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9E1403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568811">
            <w:pPr>
              <w:spacing w:before="0" w:after="0" w:line="276" w:lineRule="auto"/>
              <w:ind w:left="135"/>
              <w:jc w:val="center"/>
            </w:pPr>
          </w:p>
        </w:tc>
        <w:tc>
          <w:tcPr>
            <w:tcW w:w="1628" w:type="dxa"/>
            <w:tcMar>
              <w:top w:w="50" w:type="dxa"/>
              <w:left w:w="100" w:type="dxa"/>
            </w:tcMar>
            <w:vAlign w:val="center"/>
          </w:tcPr>
          <w:p w14:paraId="7D765AA8">
            <w:pPr>
              <w:spacing w:before="0" w:after="0" w:line="276" w:lineRule="auto"/>
              <w:ind w:left="135"/>
              <w:jc w:val="center"/>
            </w:pPr>
          </w:p>
        </w:tc>
        <w:tc>
          <w:tcPr>
            <w:tcW w:w="1155" w:type="dxa"/>
            <w:tcMar>
              <w:top w:w="50" w:type="dxa"/>
              <w:left w:w="100" w:type="dxa"/>
            </w:tcMar>
            <w:vAlign w:val="center"/>
          </w:tcPr>
          <w:p w14:paraId="11C7B25B">
            <w:pPr>
              <w:spacing w:before="0" w:after="0"/>
              <w:ind w:left="135"/>
              <w:jc w:val="left"/>
            </w:pPr>
          </w:p>
        </w:tc>
        <w:tc>
          <w:tcPr>
            <w:tcW w:w="1977" w:type="dxa"/>
            <w:tcMar>
              <w:top w:w="50" w:type="dxa"/>
              <w:left w:w="100" w:type="dxa"/>
            </w:tcMar>
            <w:vAlign w:val="center"/>
          </w:tcPr>
          <w:p w14:paraId="3F2B39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"https://m.edsoo.ru/8bc3df82" \h </w:instrText>
            </w:r>
            <w: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14:paraId="5FDB1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3DD1B2">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407E305D">
            <w:pPr>
              <w:spacing w:before="0" w:after="0"/>
              <w:ind w:left="135"/>
              <w:jc w:val="left"/>
            </w:pPr>
            <w:r>
              <w:rPr>
                <w:rFonts w:ascii="Times New Roman" w:hAnsi="Times New Roman"/>
                <w:b w:val="0"/>
                <w:i w:val="0"/>
                <w:color w:val="000000"/>
                <w:sz w:val="24"/>
              </w:rPr>
              <w:t>М.А. Шолохов. Рассказ "Судьба человека". Смысл названия рассказа</w:t>
            </w:r>
          </w:p>
        </w:tc>
        <w:tc>
          <w:tcPr>
            <w:tcW w:w="830" w:type="dxa"/>
            <w:tcMar>
              <w:top w:w="50" w:type="dxa"/>
              <w:left w:w="100" w:type="dxa"/>
            </w:tcMar>
            <w:vAlign w:val="center"/>
          </w:tcPr>
          <w:p w14:paraId="6850C4B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9D52D6">
            <w:pPr>
              <w:spacing w:before="0" w:after="0" w:line="276" w:lineRule="auto"/>
              <w:ind w:left="135"/>
              <w:jc w:val="center"/>
            </w:pPr>
          </w:p>
        </w:tc>
        <w:tc>
          <w:tcPr>
            <w:tcW w:w="1628" w:type="dxa"/>
            <w:tcMar>
              <w:top w:w="50" w:type="dxa"/>
              <w:left w:w="100" w:type="dxa"/>
            </w:tcMar>
            <w:vAlign w:val="center"/>
          </w:tcPr>
          <w:p w14:paraId="5D6BE4F4">
            <w:pPr>
              <w:spacing w:before="0" w:after="0" w:line="276" w:lineRule="auto"/>
              <w:ind w:left="135"/>
              <w:jc w:val="center"/>
            </w:pPr>
          </w:p>
        </w:tc>
        <w:tc>
          <w:tcPr>
            <w:tcW w:w="1155" w:type="dxa"/>
            <w:tcMar>
              <w:top w:w="50" w:type="dxa"/>
              <w:left w:w="100" w:type="dxa"/>
            </w:tcMar>
            <w:vAlign w:val="center"/>
          </w:tcPr>
          <w:p w14:paraId="40B8283C">
            <w:pPr>
              <w:spacing w:before="0" w:after="0"/>
              <w:ind w:left="135"/>
              <w:jc w:val="left"/>
            </w:pPr>
          </w:p>
        </w:tc>
        <w:tc>
          <w:tcPr>
            <w:tcW w:w="1977" w:type="dxa"/>
            <w:tcMar>
              <w:top w:w="50" w:type="dxa"/>
              <w:left w:w="100" w:type="dxa"/>
            </w:tcMar>
            <w:vAlign w:val="center"/>
          </w:tcPr>
          <w:p w14:paraId="6001E9D9">
            <w:pPr>
              <w:spacing w:before="0" w:after="0"/>
              <w:ind w:left="135"/>
              <w:jc w:val="left"/>
            </w:pPr>
          </w:p>
        </w:tc>
      </w:tr>
      <w:tr w14:paraId="1FAE5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E2BB2DB">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473DB21A">
            <w:pPr>
              <w:spacing w:before="0" w:after="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2482AA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9029C60">
            <w:pPr>
              <w:spacing w:before="0" w:after="0" w:line="276" w:lineRule="auto"/>
              <w:ind w:left="135"/>
              <w:jc w:val="center"/>
            </w:pPr>
          </w:p>
        </w:tc>
        <w:tc>
          <w:tcPr>
            <w:tcW w:w="1628" w:type="dxa"/>
            <w:tcMar>
              <w:top w:w="50" w:type="dxa"/>
              <w:left w:w="100" w:type="dxa"/>
            </w:tcMar>
            <w:vAlign w:val="center"/>
          </w:tcPr>
          <w:p w14:paraId="6E56827E">
            <w:pPr>
              <w:spacing w:before="0" w:after="0" w:line="276" w:lineRule="auto"/>
              <w:ind w:left="135"/>
              <w:jc w:val="center"/>
            </w:pPr>
          </w:p>
        </w:tc>
        <w:tc>
          <w:tcPr>
            <w:tcW w:w="1155" w:type="dxa"/>
            <w:tcMar>
              <w:top w:w="50" w:type="dxa"/>
              <w:left w:w="100" w:type="dxa"/>
            </w:tcMar>
            <w:vAlign w:val="center"/>
          </w:tcPr>
          <w:p w14:paraId="3D78DEAB">
            <w:pPr>
              <w:spacing w:before="0" w:after="0"/>
              <w:ind w:left="135"/>
              <w:jc w:val="left"/>
            </w:pPr>
          </w:p>
        </w:tc>
        <w:tc>
          <w:tcPr>
            <w:tcW w:w="1977" w:type="dxa"/>
            <w:tcMar>
              <w:top w:w="50" w:type="dxa"/>
              <w:left w:w="100" w:type="dxa"/>
            </w:tcMar>
            <w:vAlign w:val="center"/>
          </w:tcPr>
          <w:p w14:paraId="5496D3D9">
            <w:pPr>
              <w:spacing w:before="0" w:after="0"/>
              <w:ind w:left="135"/>
              <w:jc w:val="left"/>
            </w:pPr>
          </w:p>
        </w:tc>
      </w:tr>
      <w:tr w14:paraId="27570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B8565A">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7560CC40">
            <w:pPr>
              <w:spacing w:before="0" w:after="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615E240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A63CAB">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09272CD3">
            <w:pPr>
              <w:spacing w:before="0" w:after="0" w:line="276" w:lineRule="auto"/>
              <w:ind w:left="135"/>
              <w:jc w:val="center"/>
            </w:pPr>
          </w:p>
        </w:tc>
        <w:tc>
          <w:tcPr>
            <w:tcW w:w="1155" w:type="dxa"/>
            <w:tcMar>
              <w:top w:w="50" w:type="dxa"/>
              <w:left w:w="100" w:type="dxa"/>
            </w:tcMar>
            <w:vAlign w:val="center"/>
          </w:tcPr>
          <w:p w14:paraId="0167ADCB">
            <w:pPr>
              <w:spacing w:before="0" w:after="0"/>
              <w:ind w:left="135"/>
              <w:jc w:val="left"/>
            </w:pPr>
          </w:p>
        </w:tc>
        <w:tc>
          <w:tcPr>
            <w:tcW w:w="1977" w:type="dxa"/>
            <w:tcMar>
              <w:top w:w="50" w:type="dxa"/>
              <w:left w:w="100" w:type="dxa"/>
            </w:tcMar>
            <w:vAlign w:val="center"/>
          </w:tcPr>
          <w:p w14:paraId="6D5AB5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"https://m.edsoo.ru/8bc3e356" \h </w:instrText>
            </w:r>
            <w: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14:paraId="330A4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6980AC">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7CCC25B6">
            <w:pPr>
              <w:spacing w:before="0" w:after="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3B5A2E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E347D3">
            <w:pPr>
              <w:spacing w:before="0" w:after="0" w:line="276" w:lineRule="auto"/>
              <w:ind w:left="135"/>
              <w:jc w:val="center"/>
            </w:pPr>
          </w:p>
        </w:tc>
        <w:tc>
          <w:tcPr>
            <w:tcW w:w="1628" w:type="dxa"/>
            <w:tcMar>
              <w:top w:w="50" w:type="dxa"/>
              <w:left w:w="100" w:type="dxa"/>
            </w:tcMar>
            <w:vAlign w:val="center"/>
          </w:tcPr>
          <w:p w14:paraId="18D3FC74">
            <w:pPr>
              <w:spacing w:before="0" w:after="0" w:line="276" w:lineRule="auto"/>
              <w:ind w:left="135"/>
              <w:jc w:val="center"/>
            </w:pPr>
          </w:p>
        </w:tc>
        <w:tc>
          <w:tcPr>
            <w:tcW w:w="1155" w:type="dxa"/>
            <w:tcMar>
              <w:top w:w="50" w:type="dxa"/>
              <w:left w:w="100" w:type="dxa"/>
            </w:tcMar>
            <w:vAlign w:val="center"/>
          </w:tcPr>
          <w:p w14:paraId="06E8E11C">
            <w:pPr>
              <w:spacing w:before="0" w:after="0"/>
              <w:ind w:left="135"/>
              <w:jc w:val="left"/>
            </w:pPr>
          </w:p>
        </w:tc>
        <w:tc>
          <w:tcPr>
            <w:tcW w:w="1977" w:type="dxa"/>
            <w:tcMar>
              <w:top w:w="50" w:type="dxa"/>
              <w:left w:w="100" w:type="dxa"/>
            </w:tcMar>
            <w:vAlign w:val="center"/>
          </w:tcPr>
          <w:p w14:paraId="0479C5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"https://m.edsoo.ru/8bc3e450" \h </w:instrText>
            </w:r>
            <w: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14:paraId="23179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D26427">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4675CB96">
            <w:pPr>
              <w:spacing w:before="0" w:after="0"/>
              <w:ind w:left="135"/>
              <w:jc w:val="left"/>
            </w:pPr>
            <w:r>
              <w:rPr>
                <w:rFonts w:ascii="Times New Roman" w:hAnsi="Times New Roman"/>
                <w:b w:val="0"/>
                <w:i w:val="0"/>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14:paraId="386AA0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D75D36">
            <w:pPr>
              <w:spacing w:before="0" w:after="0" w:line="276" w:lineRule="auto"/>
              <w:ind w:left="135"/>
              <w:jc w:val="center"/>
            </w:pPr>
          </w:p>
        </w:tc>
        <w:tc>
          <w:tcPr>
            <w:tcW w:w="1628" w:type="dxa"/>
            <w:tcMar>
              <w:top w:w="50" w:type="dxa"/>
              <w:left w:w="100" w:type="dxa"/>
            </w:tcMar>
            <w:vAlign w:val="center"/>
          </w:tcPr>
          <w:p w14:paraId="52C6E414">
            <w:pPr>
              <w:spacing w:before="0" w:after="0" w:line="276" w:lineRule="auto"/>
              <w:ind w:left="135"/>
              <w:jc w:val="center"/>
            </w:pPr>
          </w:p>
        </w:tc>
        <w:tc>
          <w:tcPr>
            <w:tcW w:w="1155" w:type="dxa"/>
            <w:tcMar>
              <w:top w:w="50" w:type="dxa"/>
              <w:left w:w="100" w:type="dxa"/>
            </w:tcMar>
            <w:vAlign w:val="center"/>
          </w:tcPr>
          <w:p w14:paraId="125AF966">
            <w:pPr>
              <w:spacing w:before="0" w:after="0"/>
              <w:ind w:left="135"/>
              <w:jc w:val="left"/>
            </w:pPr>
          </w:p>
        </w:tc>
        <w:tc>
          <w:tcPr>
            <w:tcW w:w="1977" w:type="dxa"/>
            <w:tcMar>
              <w:top w:w="50" w:type="dxa"/>
              <w:left w:w="100" w:type="dxa"/>
            </w:tcMar>
            <w:vAlign w:val="center"/>
          </w:tcPr>
          <w:p w14:paraId="381C8F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"https://m.edsoo.ru/8bc3e55e" \h </w:instrText>
            </w:r>
            <w: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14:paraId="4897B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4210D0">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4F3FC5AA">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14:paraId="080967F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BCE08A">
            <w:pPr>
              <w:spacing w:before="0" w:after="0" w:line="276" w:lineRule="auto"/>
              <w:ind w:left="135"/>
              <w:jc w:val="center"/>
            </w:pPr>
          </w:p>
        </w:tc>
        <w:tc>
          <w:tcPr>
            <w:tcW w:w="1628" w:type="dxa"/>
            <w:tcMar>
              <w:top w:w="50" w:type="dxa"/>
              <w:left w:w="100" w:type="dxa"/>
            </w:tcMar>
            <w:vAlign w:val="center"/>
          </w:tcPr>
          <w:p w14:paraId="62FF9144">
            <w:pPr>
              <w:spacing w:before="0" w:after="0" w:line="276" w:lineRule="auto"/>
              <w:ind w:left="135"/>
              <w:jc w:val="center"/>
            </w:pPr>
          </w:p>
        </w:tc>
        <w:tc>
          <w:tcPr>
            <w:tcW w:w="1155" w:type="dxa"/>
            <w:tcMar>
              <w:top w:w="50" w:type="dxa"/>
              <w:left w:w="100" w:type="dxa"/>
            </w:tcMar>
            <w:vAlign w:val="center"/>
          </w:tcPr>
          <w:p w14:paraId="0DACE8F8">
            <w:pPr>
              <w:spacing w:before="0" w:after="0"/>
              <w:ind w:left="135"/>
              <w:jc w:val="left"/>
            </w:pPr>
          </w:p>
        </w:tc>
        <w:tc>
          <w:tcPr>
            <w:tcW w:w="1977" w:type="dxa"/>
            <w:tcMar>
              <w:top w:w="50" w:type="dxa"/>
              <w:left w:w="100" w:type="dxa"/>
            </w:tcMar>
            <w:vAlign w:val="center"/>
          </w:tcPr>
          <w:p w14:paraId="0C355B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"https://m.edsoo.ru/8bc3f0f8" \h </w:instrText>
            </w:r>
            <w: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14:paraId="5256A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6679C2">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674189D8">
            <w:pPr>
              <w:spacing w:before="0" w:after="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14:paraId="037D9D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E35CA4">
            <w:pPr>
              <w:spacing w:before="0" w:after="0" w:line="276" w:lineRule="auto"/>
              <w:ind w:left="135"/>
              <w:jc w:val="center"/>
            </w:pPr>
          </w:p>
        </w:tc>
        <w:tc>
          <w:tcPr>
            <w:tcW w:w="1628" w:type="dxa"/>
            <w:tcMar>
              <w:top w:w="50" w:type="dxa"/>
              <w:left w:w="100" w:type="dxa"/>
            </w:tcMar>
            <w:vAlign w:val="center"/>
          </w:tcPr>
          <w:p w14:paraId="45F4F1F1">
            <w:pPr>
              <w:spacing w:before="0" w:after="0" w:line="276" w:lineRule="auto"/>
              <w:ind w:left="135"/>
              <w:jc w:val="center"/>
            </w:pPr>
          </w:p>
        </w:tc>
        <w:tc>
          <w:tcPr>
            <w:tcW w:w="1155" w:type="dxa"/>
            <w:tcMar>
              <w:top w:w="50" w:type="dxa"/>
              <w:left w:w="100" w:type="dxa"/>
            </w:tcMar>
            <w:vAlign w:val="center"/>
          </w:tcPr>
          <w:p w14:paraId="15944809">
            <w:pPr>
              <w:spacing w:before="0" w:after="0"/>
              <w:ind w:left="135"/>
              <w:jc w:val="left"/>
            </w:pPr>
          </w:p>
        </w:tc>
        <w:tc>
          <w:tcPr>
            <w:tcW w:w="1977" w:type="dxa"/>
            <w:tcMar>
              <w:top w:w="50" w:type="dxa"/>
              <w:left w:w="100" w:type="dxa"/>
            </w:tcMar>
            <w:vAlign w:val="center"/>
          </w:tcPr>
          <w:p w14:paraId="5A8EF0FC">
            <w:pPr>
              <w:spacing w:before="0" w:after="0"/>
              <w:ind w:left="135"/>
              <w:jc w:val="left"/>
            </w:pPr>
          </w:p>
        </w:tc>
      </w:tr>
      <w:tr w14:paraId="3E3E1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EADEB8">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46F9EFBE">
            <w:pPr>
              <w:spacing w:before="0" w:after="0"/>
              <w:ind w:left="135"/>
              <w:jc w:val="left"/>
            </w:pPr>
            <w:r>
              <w:rPr>
                <w:rFonts w:ascii="Times New Roman" w:hAnsi="Times New Roman"/>
                <w:b w:val="0"/>
                <w:i w:val="0"/>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14:paraId="65086D9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81E410">
            <w:pPr>
              <w:spacing w:before="0" w:after="0" w:line="276" w:lineRule="auto"/>
              <w:ind w:left="135"/>
              <w:jc w:val="center"/>
            </w:pPr>
          </w:p>
        </w:tc>
        <w:tc>
          <w:tcPr>
            <w:tcW w:w="1628" w:type="dxa"/>
            <w:tcMar>
              <w:top w:w="50" w:type="dxa"/>
              <w:left w:w="100" w:type="dxa"/>
            </w:tcMar>
            <w:vAlign w:val="center"/>
          </w:tcPr>
          <w:p w14:paraId="6FC9A9D2">
            <w:pPr>
              <w:spacing w:before="0" w:after="0" w:line="276" w:lineRule="auto"/>
              <w:ind w:left="135"/>
              <w:jc w:val="center"/>
            </w:pPr>
          </w:p>
        </w:tc>
        <w:tc>
          <w:tcPr>
            <w:tcW w:w="1155" w:type="dxa"/>
            <w:tcMar>
              <w:top w:w="50" w:type="dxa"/>
              <w:left w:w="100" w:type="dxa"/>
            </w:tcMar>
            <w:vAlign w:val="center"/>
          </w:tcPr>
          <w:p w14:paraId="01B9E103">
            <w:pPr>
              <w:spacing w:before="0" w:after="0"/>
              <w:ind w:left="135"/>
              <w:jc w:val="left"/>
            </w:pPr>
          </w:p>
        </w:tc>
        <w:tc>
          <w:tcPr>
            <w:tcW w:w="1977" w:type="dxa"/>
            <w:tcMar>
              <w:top w:w="50" w:type="dxa"/>
              <w:left w:w="100" w:type="dxa"/>
            </w:tcMar>
            <w:vAlign w:val="center"/>
          </w:tcPr>
          <w:p w14:paraId="09EDEE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"https://m.edsoo.ru/8bc3f256" \h </w:instrText>
            </w:r>
            <w: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14:paraId="77DB1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C265E6">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6AD3AAC2">
            <w:pPr>
              <w:spacing w:before="0" w:after="0"/>
              <w:ind w:left="135"/>
              <w:jc w:val="left"/>
            </w:pPr>
            <w:r>
              <w:rPr>
                <w:rFonts w:ascii="Times New Roman" w:hAnsi="Times New Roman"/>
                <w:b w:val="0"/>
                <w:i w:val="0"/>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14:paraId="5762636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F0404E">
            <w:pPr>
              <w:spacing w:before="0" w:after="0" w:line="276" w:lineRule="auto"/>
              <w:ind w:left="135"/>
              <w:jc w:val="center"/>
            </w:pPr>
          </w:p>
        </w:tc>
        <w:tc>
          <w:tcPr>
            <w:tcW w:w="1628" w:type="dxa"/>
            <w:tcMar>
              <w:top w:w="50" w:type="dxa"/>
              <w:left w:w="100" w:type="dxa"/>
            </w:tcMar>
            <w:vAlign w:val="center"/>
          </w:tcPr>
          <w:p w14:paraId="65CE3401">
            <w:pPr>
              <w:spacing w:before="0" w:after="0" w:line="276" w:lineRule="auto"/>
              <w:ind w:left="135"/>
              <w:jc w:val="center"/>
            </w:pPr>
          </w:p>
        </w:tc>
        <w:tc>
          <w:tcPr>
            <w:tcW w:w="1155" w:type="dxa"/>
            <w:tcMar>
              <w:top w:w="50" w:type="dxa"/>
              <w:left w:w="100" w:type="dxa"/>
            </w:tcMar>
            <w:vAlign w:val="center"/>
          </w:tcPr>
          <w:p w14:paraId="6B6E05E5">
            <w:pPr>
              <w:spacing w:before="0" w:after="0"/>
              <w:ind w:left="135"/>
              <w:jc w:val="left"/>
            </w:pPr>
          </w:p>
        </w:tc>
        <w:tc>
          <w:tcPr>
            <w:tcW w:w="1977" w:type="dxa"/>
            <w:tcMar>
              <w:top w:w="50" w:type="dxa"/>
              <w:left w:w="100" w:type="dxa"/>
            </w:tcMar>
            <w:vAlign w:val="center"/>
          </w:tcPr>
          <w:p w14:paraId="4B681B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"https://m.edsoo.ru/8bc3f40e" \h </w:instrText>
            </w:r>
            <w: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14:paraId="07B2D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BFF7D0">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3E4B0CFC">
            <w:pPr>
              <w:spacing w:before="0" w:after="0"/>
              <w:ind w:left="135"/>
              <w:jc w:val="left"/>
            </w:pPr>
            <w:r>
              <w:rPr>
                <w:rFonts w:ascii="Times New Roman" w:hAnsi="Times New Roman"/>
                <w:b w:val="0"/>
                <w:i w:val="0"/>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14:paraId="15FE3D6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738C2D">
            <w:pPr>
              <w:spacing w:before="0" w:after="0" w:line="276" w:lineRule="auto"/>
              <w:ind w:left="135"/>
              <w:jc w:val="center"/>
            </w:pPr>
          </w:p>
        </w:tc>
        <w:tc>
          <w:tcPr>
            <w:tcW w:w="1628" w:type="dxa"/>
            <w:tcMar>
              <w:top w:w="50" w:type="dxa"/>
              <w:left w:w="100" w:type="dxa"/>
            </w:tcMar>
            <w:vAlign w:val="center"/>
          </w:tcPr>
          <w:p w14:paraId="1AA61140">
            <w:pPr>
              <w:spacing w:before="0" w:after="0" w:line="276" w:lineRule="auto"/>
              <w:ind w:left="135"/>
              <w:jc w:val="center"/>
            </w:pPr>
          </w:p>
        </w:tc>
        <w:tc>
          <w:tcPr>
            <w:tcW w:w="1155" w:type="dxa"/>
            <w:tcMar>
              <w:top w:w="50" w:type="dxa"/>
              <w:left w:w="100" w:type="dxa"/>
            </w:tcMar>
            <w:vAlign w:val="center"/>
          </w:tcPr>
          <w:p w14:paraId="60FBCB43">
            <w:pPr>
              <w:spacing w:before="0" w:after="0"/>
              <w:ind w:left="135"/>
              <w:jc w:val="left"/>
            </w:pPr>
          </w:p>
        </w:tc>
        <w:tc>
          <w:tcPr>
            <w:tcW w:w="1977" w:type="dxa"/>
            <w:tcMar>
              <w:top w:w="50" w:type="dxa"/>
              <w:left w:w="100" w:type="dxa"/>
            </w:tcMar>
            <w:vAlign w:val="center"/>
          </w:tcPr>
          <w:p w14:paraId="048100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"https://m.edsoo.ru/8bc3d83e" \h </w:instrText>
            </w:r>
            <w: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14:paraId="5F93E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E348E3">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1C7671E3">
            <w:pPr>
              <w:spacing w:before="0" w:after="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077535E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ED7468">
            <w:pPr>
              <w:spacing w:before="0" w:after="0" w:line="276" w:lineRule="auto"/>
              <w:ind w:left="135"/>
              <w:jc w:val="center"/>
            </w:pPr>
          </w:p>
        </w:tc>
        <w:tc>
          <w:tcPr>
            <w:tcW w:w="1628" w:type="dxa"/>
            <w:tcMar>
              <w:top w:w="50" w:type="dxa"/>
              <w:left w:w="100" w:type="dxa"/>
            </w:tcMar>
            <w:vAlign w:val="center"/>
          </w:tcPr>
          <w:p w14:paraId="0DD295F9">
            <w:pPr>
              <w:spacing w:before="0" w:after="0" w:line="276" w:lineRule="auto"/>
              <w:ind w:left="135"/>
              <w:jc w:val="center"/>
            </w:pPr>
          </w:p>
        </w:tc>
        <w:tc>
          <w:tcPr>
            <w:tcW w:w="1155" w:type="dxa"/>
            <w:tcMar>
              <w:top w:w="50" w:type="dxa"/>
              <w:left w:w="100" w:type="dxa"/>
            </w:tcMar>
            <w:vAlign w:val="center"/>
          </w:tcPr>
          <w:p w14:paraId="7650A70B">
            <w:pPr>
              <w:spacing w:before="0" w:after="0"/>
              <w:ind w:left="135"/>
              <w:jc w:val="left"/>
            </w:pPr>
          </w:p>
        </w:tc>
        <w:tc>
          <w:tcPr>
            <w:tcW w:w="1977" w:type="dxa"/>
            <w:tcMar>
              <w:top w:w="50" w:type="dxa"/>
              <w:left w:w="100" w:type="dxa"/>
            </w:tcMar>
            <w:vAlign w:val="center"/>
          </w:tcPr>
          <w:p w14:paraId="4FE945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"https://m.edsoo.ru/8bc3eb80" \h </w:instrText>
            </w:r>
            <w: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14:paraId="3369B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BE9E68">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3CB118D1">
            <w:pPr>
              <w:spacing w:before="0" w:after="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7D1E6EE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659759">
            <w:pPr>
              <w:spacing w:before="0" w:after="0" w:line="276" w:lineRule="auto"/>
              <w:ind w:left="135"/>
              <w:jc w:val="center"/>
            </w:pPr>
          </w:p>
        </w:tc>
        <w:tc>
          <w:tcPr>
            <w:tcW w:w="1628" w:type="dxa"/>
            <w:tcMar>
              <w:top w:w="50" w:type="dxa"/>
              <w:left w:w="100" w:type="dxa"/>
            </w:tcMar>
            <w:vAlign w:val="center"/>
          </w:tcPr>
          <w:p w14:paraId="76C0E50B">
            <w:pPr>
              <w:spacing w:before="0" w:after="0" w:line="276" w:lineRule="auto"/>
              <w:ind w:left="135"/>
              <w:jc w:val="center"/>
            </w:pPr>
          </w:p>
        </w:tc>
        <w:tc>
          <w:tcPr>
            <w:tcW w:w="1155" w:type="dxa"/>
            <w:tcMar>
              <w:top w:w="50" w:type="dxa"/>
              <w:left w:w="100" w:type="dxa"/>
            </w:tcMar>
            <w:vAlign w:val="center"/>
          </w:tcPr>
          <w:p w14:paraId="017C7811">
            <w:pPr>
              <w:spacing w:before="0" w:after="0"/>
              <w:ind w:left="135"/>
              <w:jc w:val="left"/>
            </w:pPr>
          </w:p>
        </w:tc>
        <w:tc>
          <w:tcPr>
            <w:tcW w:w="1977" w:type="dxa"/>
            <w:tcMar>
              <w:top w:w="50" w:type="dxa"/>
              <w:left w:w="100" w:type="dxa"/>
            </w:tcMar>
            <w:vAlign w:val="center"/>
          </w:tcPr>
          <w:p w14:paraId="7F16EA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"https://m.edsoo.ru/8bc3ec8e" \h </w:instrText>
            </w:r>
            <w: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14:paraId="3957C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5B6E02">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35524FA9">
            <w:pPr>
              <w:spacing w:before="0" w:after="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5C8CA2A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D7AD38">
            <w:pPr>
              <w:spacing w:before="0" w:after="0" w:line="276" w:lineRule="auto"/>
              <w:ind w:left="135"/>
              <w:jc w:val="center"/>
            </w:pPr>
          </w:p>
        </w:tc>
        <w:tc>
          <w:tcPr>
            <w:tcW w:w="1628" w:type="dxa"/>
            <w:tcMar>
              <w:top w:w="50" w:type="dxa"/>
              <w:left w:w="100" w:type="dxa"/>
            </w:tcMar>
            <w:vAlign w:val="center"/>
          </w:tcPr>
          <w:p w14:paraId="5E4773BB">
            <w:pPr>
              <w:spacing w:before="0" w:after="0" w:line="276" w:lineRule="auto"/>
              <w:ind w:left="135"/>
              <w:jc w:val="center"/>
            </w:pPr>
          </w:p>
        </w:tc>
        <w:tc>
          <w:tcPr>
            <w:tcW w:w="1155" w:type="dxa"/>
            <w:tcMar>
              <w:top w:w="50" w:type="dxa"/>
              <w:left w:w="100" w:type="dxa"/>
            </w:tcMar>
            <w:vAlign w:val="center"/>
          </w:tcPr>
          <w:p w14:paraId="28A02C96">
            <w:pPr>
              <w:spacing w:before="0" w:after="0"/>
              <w:ind w:left="135"/>
              <w:jc w:val="left"/>
            </w:pPr>
          </w:p>
        </w:tc>
        <w:tc>
          <w:tcPr>
            <w:tcW w:w="1977" w:type="dxa"/>
            <w:tcMar>
              <w:top w:w="50" w:type="dxa"/>
              <w:left w:w="100" w:type="dxa"/>
            </w:tcMar>
            <w:vAlign w:val="center"/>
          </w:tcPr>
          <w:p w14:paraId="271AEE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"https://m.edsoo.ru/8bc3ede2" \h </w:instrText>
            </w:r>
            <w: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14:paraId="36E7D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AE6C0E">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7F38050A">
            <w:pPr>
              <w:spacing w:before="0" w:after="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1AAB58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41E95D">
            <w:pPr>
              <w:spacing w:before="0" w:after="0" w:line="276" w:lineRule="auto"/>
              <w:ind w:left="135"/>
              <w:jc w:val="center"/>
            </w:pPr>
          </w:p>
        </w:tc>
        <w:tc>
          <w:tcPr>
            <w:tcW w:w="1628" w:type="dxa"/>
            <w:tcMar>
              <w:top w:w="50" w:type="dxa"/>
              <w:left w:w="100" w:type="dxa"/>
            </w:tcMar>
            <w:vAlign w:val="center"/>
          </w:tcPr>
          <w:p w14:paraId="73178A74">
            <w:pPr>
              <w:spacing w:before="0" w:after="0" w:line="276" w:lineRule="auto"/>
              <w:ind w:left="135"/>
              <w:jc w:val="center"/>
            </w:pPr>
          </w:p>
        </w:tc>
        <w:tc>
          <w:tcPr>
            <w:tcW w:w="1155" w:type="dxa"/>
            <w:tcMar>
              <w:top w:w="50" w:type="dxa"/>
              <w:left w:w="100" w:type="dxa"/>
            </w:tcMar>
            <w:vAlign w:val="center"/>
          </w:tcPr>
          <w:p w14:paraId="1F780219">
            <w:pPr>
              <w:spacing w:before="0" w:after="0"/>
              <w:ind w:left="135"/>
              <w:jc w:val="left"/>
            </w:pPr>
          </w:p>
        </w:tc>
        <w:tc>
          <w:tcPr>
            <w:tcW w:w="1977" w:type="dxa"/>
            <w:tcMar>
              <w:top w:w="50" w:type="dxa"/>
              <w:left w:w="100" w:type="dxa"/>
            </w:tcMar>
            <w:vAlign w:val="center"/>
          </w:tcPr>
          <w:p w14:paraId="46002276">
            <w:pPr>
              <w:spacing w:before="0" w:after="0"/>
              <w:ind w:left="135"/>
              <w:jc w:val="left"/>
            </w:pPr>
          </w:p>
        </w:tc>
      </w:tr>
      <w:tr w14:paraId="2F6E8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722DD4">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16A51B97">
            <w:pPr>
              <w:spacing w:before="0" w:after="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96E73A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61F408">
            <w:pPr>
              <w:spacing w:before="0" w:after="0" w:line="276" w:lineRule="auto"/>
              <w:ind w:left="135"/>
              <w:jc w:val="center"/>
            </w:pPr>
          </w:p>
        </w:tc>
        <w:tc>
          <w:tcPr>
            <w:tcW w:w="1628" w:type="dxa"/>
            <w:tcMar>
              <w:top w:w="50" w:type="dxa"/>
              <w:left w:w="100" w:type="dxa"/>
            </w:tcMar>
            <w:vAlign w:val="center"/>
          </w:tcPr>
          <w:p w14:paraId="7544344F">
            <w:pPr>
              <w:spacing w:before="0" w:after="0" w:line="276" w:lineRule="auto"/>
              <w:ind w:left="135"/>
              <w:jc w:val="center"/>
            </w:pPr>
          </w:p>
        </w:tc>
        <w:tc>
          <w:tcPr>
            <w:tcW w:w="1155" w:type="dxa"/>
            <w:tcMar>
              <w:top w:w="50" w:type="dxa"/>
              <w:left w:w="100" w:type="dxa"/>
            </w:tcMar>
            <w:vAlign w:val="center"/>
          </w:tcPr>
          <w:p w14:paraId="0A967AFA">
            <w:pPr>
              <w:spacing w:before="0" w:after="0"/>
              <w:ind w:left="135"/>
              <w:jc w:val="left"/>
            </w:pPr>
          </w:p>
        </w:tc>
        <w:tc>
          <w:tcPr>
            <w:tcW w:w="1977" w:type="dxa"/>
            <w:tcMar>
              <w:top w:w="50" w:type="dxa"/>
              <w:left w:w="100" w:type="dxa"/>
            </w:tcMar>
            <w:vAlign w:val="center"/>
          </w:tcPr>
          <w:p w14:paraId="63BEB9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"https://m.edsoo.ru/8bc392ca" \h </w:instrText>
            </w:r>
            <w: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14:paraId="4DDFD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3EF7A9">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28EE081C">
            <w:pPr>
              <w:spacing w:before="0" w:after="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7DF61D6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E9659D7">
            <w:pPr>
              <w:spacing w:before="0" w:after="0" w:line="276" w:lineRule="auto"/>
              <w:ind w:left="135"/>
              <w:jc w:val="center"/>
            </w:pPr>
          </w:p>
        </w:tc>
        <w:tc>
          <w:tcPr>
            <w:tcW w:w="1628" w:type="dxa"/>
            <w:tcMar>
              <w:top w:w="50" w:type="dxa"/>
              <w:left w:w="100" w:type="dxa"/>
            </w:tcMar>
            <w:vAlign w:val="center"/>
          </w:tcPr>
          <w:p w14:paraId="701F1408">
            <w:pPr>
              <w:spacing w:before="0" w:after="0" w:line="276" w:lineRule="auto"/>
              <w:ind w:left="135"/>
              <w:jc w:val="center"/>
            </w:pPr>
          </w:p>
        </w:tc>
        <w:tc>
          <w:tcPr>
            <w:tcW w:w="1155" w:type="dxa"/>
            <w:tcMar>
              <w:top w:w="50" w:type="dxa"/>
              <w:left w:w="100" w:type="dxa"/>
            </w:tcMar>
            <w:vAlign w:val="center"/>
          </w:tcPr>
          <w:p w14:paraId="3E7B2D91">
            <w:pPr>
              <w:spacing w:before="0" w:after="0"/>
              <w:ind w:left="135"/>
              <w:jc w:val="left"/>
            </w:pPr>
          </w:p>
        </w:tc>
        <w:tc>
          <w:tcPr>
            <w:tcW w:w="1977" w:type="dxa"/>
            <w:tcMar>
              <w:top w:w="50" w:type="dxa"/>
              <w:left w:w="100" w:type="dxa"/>
            </w:tcMar>
            <w:vAlign w:val="center"/>
          </w:tcPr>
          <w:p w14:paraId="19E12B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"https://m.edsoo.ru/8bc393d8" \h </w:instrText>
            </w:r>
            <w: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14:paraId="519C2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3FEF78">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32CE2B97">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0DEA481A">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14:paraId="1A2131F9">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9F2AC1D">
            <w:pPr>
              <w:jc w:val="left"/>
            </w:pPr>
          </w:p>
        </w:tc>
      </w:tr>
    </w:tbl>
    <w:p w14:paraId="7CB8547B">
      <w:pPr>
        <w:sectPr>
          <w:pgSz w:w="16383" w:h="11906" w:orient="landscape"/>
          <w:cols w:space="720" w:num="1"/>
        </w:sectPr>
      </w:pPr>
    </w:p>
    <w:p w14:paraId="76670D2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8"/>
        <w:gridCol w:w="3040"/>
        <w:gridCol w:w="1137"/>
        <w:gridCol w:w="2127"/>
        <w:gridCol w:w="2272"/>
        <w:gridCol w:w="1603"/>
        <w:gridCol w:w="2767"/>
      </w:tblGrid>
      <w:tr w14:paraId="4678B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4023CA52">
            <w:pPr>
              <w:spacing w:before="0" w:after="0"/>
              <w:ind w:left="135"/>
              <w:jc w:val="left"/>
            </w:pPr>
            <w:r>
              <w:rPr>
                <w:rFonts w:ascii="Times New Roman" w:hAnsi="Times New Roman"/>
                <w:b/>
                <w:i w:val="0"/>
                <w:color w:val="000000"/>
                <w:sz w:val="24"/>
              </w:rPr>
              <w:t xml:space="preserve">№ п/п </w:t>
            </w:r>
          </w:p>
          <w:p w14:paraId="6F2D8BEB">
            <w:pPr>
              <w:spacing w:before="0" w:after="0"/>
              <w:ind w:left="135"/>
              <w:jc w:val="left"/>
            </w:pPr>
          </w:p>
        </w:tc>
        <w:tc>
          <w:tcPr>
            <w:tcW w:w="3344" w:type="dxa"/>
            <w:vMerge w:val="restart"/>
            <w:tcMar>
              <w:top w:w="50" w:type="dxa"/>
              <w:left w:w="100" w:type="dxa"/>
            </w:tcMar>
            <w:vAlign w:val="center"/>
          </w:tcPr>
          <w:p w14:paraId="26A0E62C">
            <w:pPr>
              <w:spacing w:before="0" w:after="0"/>
              <w:ind w:left="135"/>
              <w:jc w:val="left"/>
            </w:pPr>
            <w:r>
              <w:rPr>
                <w:rFonts w:ascii="Times New Roman" w:hAnsi="Times New Roman"/>
                <w:b/>
                <w:i w:val="0"/>
                <w:color w:val="000000"/>
                <w:sz w:val="24"/>
              </w:rPr>
              <w:t xml:space="preserve">Тема урока </w:t>
            </w:r>
          </w:p>
          <w:p w14:paraId="530E76B5">
            <w:pPr>
              <w:spacing w:before="0" w:after="0"/>
              <w:ind w:left="135"/>
              <w:jc w:val="left"/>
            </w:pPr>
          </w:p>
        </w:tc>
        <w:tc>
          <w:tcPr>
            <w:tcW w:w="0" w:type="auto"/>
            <w:gridSpan w:val="3"/>
            <w:tcMar>
              <w:top w:w="50" w:type="dxa"/>
              <w:left w:w="100" w:type="dxa"/>
            </w:tcMar>
            <w:vAlign w:val="center"/>
          </w:tcPr>
          <w:p w14:paraId="0A155BBC">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224EFF20">
            <w:pPr>
              <w:spacing w:before="0" w:after="0"/>
              <w:ind w:left="135"/>
              <w:jc w:val="left"/>
            </w:pPr>
            <w:r>
              <w:rPr>
                <w:rFonts w:ascii="Times New Roman" w:hAnsi="Times New Roman"/>
                <w:b/>
                <w:i w:val="0"/>
                <w:color w:val="000000"/>
                <w:sz w:val="24"/>
              </w:rPr>
              <w:t xml:space="preserve">Дата изучения </w:t>
            </w:r>
          </w:p>
          <w:p w14:paraId="01E2B770">
            <w:pPr>
              <w:spacing w:before="0" w:after="0"/>
              <w:ind w:left="135"/>
              <w:jc w:val="left"/>
            </w:pPr>
          </w:p>
        </w:tc>
        <w:tc>
          <w:tcPr>
            <w:tcW w:w="1936" w:type="dxa"/>
            <w:vMerge w:val="restart"/>
            <w:tcMar>
              <w:top w:w="50" w:type="dxa"/>
              <w:left w:w="100" w:type="dxa"/>
            </w:tcMar>
            <w:vAlign w:val="center"/>
          </w:tcPr>
          <w:p w14:paraId="0EB6154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C19F38F">
            <w:pPr>
              <w:spacing w:before="0" w:after="0"/>
              <w:ind w:left="135"/>
              <w:jc w:val="left"/>
            </w:pPr>
          </w:p>
        </w:tc>
      </w:tr>
      <w:tr w14:paraId="4184E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3011D9">
            <w:pPr>
              <w:jc w:val="left"/>
            </w:pPr>
          </w:p>
        </w:tc>
        <w:tc>
          <w:tcPr>
            <w:tcW w:w="0" w:type="auto"/>
            <w:vMerge w:val="continue"/>
            <w:tcBorders>
              <w:top w:val="nil"/>
            </w:tcBorders>
            <w:tcMar>
              <w:top w:w="50" w:type="dxa"/>
              <w:left w:w="100" w:type="dxa"/>
            </w:tcMar>
          </w:tcPr>
          <w:p w14:paraId="450E76B4">
            <w:pPr>
              <w:jc w:val="left"/>
            </w:pPr>
          </w:p>
        </w:tc>
        <w:tc>
          <w:tcPr>
            <w:tcW w:w="795" w:type="dxa"/>
            <w:tcMar>
              <w:top w:w="50" w:type="dxa"/>
              <w:left w:w="100" w:type="dxa"/>
            </w:tcMar>
            <w:vAlign w:val="center"/>
          </w:tcPr>
          <w:p w14:paraId="510A3AB8">
            <w:pPr>
              <w:spacing w:before="0" w:after="0"/>
              <w:ind w:left="135"/>
              <w:jc w:val="left"/>
            </w:pPr>
            <w:r>
              <w:rPr>
                <w:rFonts w:ascii="Times New Roman" w:hAnsi="Times New Roman"/>
                <w:b/>
                <w:i w:val="0"/>
                <w:color w:val="000000"/>
                <w:sz w:val="24"/>
              </w:rPr>
              <w:t xml:space="preserve">Всего </w:t>
            </w:r>
          </w:p>
          <w:p w14:paraId="42CB45FB">
            <w:pPr>
              <w:spacing w:before="0" w:after="0"/>
              <w:ind w:left="135"/>
              <w:jc w:val="left"/>
            </w:pPr>
          </w:p>
        </w:tc>
        <w:tc>
          <w:tcPr>
            <w:tcW w:w="1488" w:type="dxa"/>
            <w:tcMar>
              <w:top w:w="50" w:type="dxa"/>
              <w:left w:w="100" w:type="dxa"/>
            </w:tcMar>
            <w:vAlign w:val="center"/>
          </w:tcPr>
          <w:p w14:paraId="7FBC6339">
            <w:pPr>
              <w:spacing w:before="0" w:after="0"/>
              <w:ind w:left="135"/>
              <w:jc w:val="left"/>
            </w:pPr>
            <w:r>
              <w:rPr>
                <w:rFonts w:ascii="Times New Roman" w:hAnsi="Times New Roman"/>
                <w:b/>
                <w:i w:val="0"/>
                <w:color w:val="000000"/>
                <w:sz w:val="24"/>
              </w:rPr>
              <w:t xml:space="preserve">Контрольные работы </w:t>
            </w:r>
          </w:p>
          <w:p w14:paraId="14B4A046">
            <w:pPr>
              <w:spacing w:before="0" w:after="0"/>
              <w:ind w:left="135"/>
              <w:jc w:val="left"/>
            </w:pPr>
          </w:p>
        </w:tc>
        <w:tc>
          <w:tcPr>
            <w:tcW w:w="1590" w:type="dxa"/>
            <w:tcMar>
              <w:top w:w="50" w:type="dxa"/>
              <w:left w:w="100" w:type="dxa"/>
            </w:tcMar>
            <w:vAlign w:val="center"/>
          </w:tcPr>
          <w:p w14:paraId="08DE290E">
            <w:pPr>
              <w:spacing w:before="0" w:after="0"/>
              <w:ind w:left="135"/>
              <w:jc w:val="left"/>
            </w:pPr>
            <w:r>
              <w:rPr>
                <w:rFonts w:ascii="Times New Roman" w:hAnsi="Times New Roman"/>
                <w:b/>
                <w:i w:val="0"/>
                <w:color w:val="000000"/>
                <w:sz w:val="24"/>
              </w:rPr>
              <w:t xml:space="preserve">Практические работы </w:t>
            </w:r>
          </w:p>
          <w:p w14:paraId="4D05A056">
            <w:pPr>
              <w:spacing w:before="0" w:after="0"/>
              <w:ind w:left="135"/>
              <w:jc w:val="left"/>
            </w:pPr>
          </w:p>
        </w:tc>
        <w:tc>
          <w:tcPr>
            <w:tcW w:w="0" w:type="auto"/>
            <w:vMerge w:val="continue"/>
            <w:tcBorders>
              <w:top w:val="nil"/>
            </w:tcBorders>
            <w:tcMar>
              <w:top w:w="50" w:type="dxa"/>
              <w:left w:w="100" w:type="dxa"/>
            </w:tcMar>
          </w:tcPr>
          <w:p w14:paraId="2096F3E0">
            <w:pPr>
              <w:jc w:val="left"/>
            </w:pPr>
          </w:p>
        </w:tc>
        <w:tc>
          <w:tcPr>
            <w:tcW w:w="0" w:type="auto"/>
            <w:vMerge w:val="continue"/>
            <w:tcBorders>
              <w:top w:val="nil"/>
            </w:tcBorders>
            <w:tcMar>
              <w:top w:w="50" w:type="dxa"/>
              <w:left w:w="100" w:type="dxa"/>
            </w:tcMar>
          </w:tcPr>
          <w:p w14:paraId="13CD4E93">
            <w:pPr>
              <w:jc w:val="left"/>
            </w:pPr>
          </w:p>
        </w:tc>
      </w:tr>
      <w:tr w14:paraId="40C68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4E6810">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2FF62FF7">
            <w:pPr>
              <w:spacing w:before="0" w:after="0"/>
              <w:ind w:left="135"/>
              <w:jc w:val="left"/>
            </w:pPr>
            <w:r>
              <w:rPr>
                <w:rFonts w:ascii="Times New Roman" w:hAnsi="Times New Roman"/>
                <w:b w:val="0"/>
                <w:i w:val="0"/>
                <w:color w:val="000000"/>
                <w:sz w:val="24"/>
              </w:rPr>
              <w:t>Резервный урок. Введение в курс литературы 9 класса</w:t>
            </w:r>
          </w:p>
        </w:tc>
        <w:tc>
          <w:tcPr>
            <w:tcW w:w="795" w:type="dxa"/>
            <w:tcMar>
              <w:top w:w="50" w:type="dxa"/>
              <w:left w:w="100" w:type="dxa"/>
            </w:tcMar>
            <w:vAlign w:val="center"/>
          </w:tcPr>
          <w:p w14:paraId="676BD1B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A443A8">
            <w:pPr>
              <w:spacing w:before="0" w:after="0" w:line="276" w:lineRule="auto"/>
              <w:ind w:left="135"/>
              <w:jc w:val="center"/>
            </w:pPr>
          </w:p>
        </w:tc>
        <w:tc>
          <w:tcPr>
            <w:tcW w:w="1590" w:type="dxa"/>
            <w:tcMar>
              <w:top w:w="50" w:type="dxa"/>
              <w:left w:w="100" w:type="dxa"/>
            </w:tcMar>
            <w:vAlign w:val="center"/>
          </w:tcPr>
          <w:p w14:paraId="2BD7D15A">
            <w:pPr>
              <w:spacing w:before="0" w:after="0" w:line="276" w:lineRule="auto"/>
              <w:ind w:left="135"/>
              <w:jc w:val="center"/>
            </w:pPr>
          </w:p>
        </w:tc>
        <w:tc>
          <w:tcPr>
            <w:tcW w:w="1122" w:type="dxa"/>
            <w:tcMar>
              <w:top w:w="50" w:type="dxa"/>
              <w:left w:w="100" w:type="dxa"/>
            </w:tcMar>
            <w:vAlign w:val="center"/>
          </w:tcPr>
          <w:p w14:paraId="7B9D846D">
            <w:pPr>
              <w:spacing w:before="0" w:after="0"/>
              <w:ind w:left="135"/>
              <w:jc w:val="left"/>
            </w:pPr>
          </w:p>
        </w:tc>
        <w:tc>
          <w:tcPr>
            <w:tcW w:w="1936" w:type="dxa"/>
            <w:tcMar>
              <w:top w:w="50" w:type="dxa"/>
              <w:left w:w="100" w:type="dxa"/>
            </w:tcMar>
            <w:vAlign w:val="center"/>
          </w:tcPr>
          <w:p w14:paraId="7FAB2987">
            <w:pPr>
              <w:spacing w:before="0" w:after="0"/>
              <w:ind w:left="135"/>
              <w:jc w:val="left"/>
            </w:pPr>
          </w:p>
        </w:tc>
      </w:tr>
      <w:tr w14:paraId="4499C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E589EF">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0DEF8719">
            <w:pPr>
              <w:spacing w:before="0" w:after="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36E5498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BD9078">
            <w:pPr>
              <w:spacing w:before="0" w:after="0" w:line="276" w:lineRule="auto"/>
              <w:ind w:left="135"/>
              <w:jc w:val="center"/>
            </w:pPr>
          </w:p>
        </w:tc>
        <w:tc>
          <w:tcPr>
            <w:tcW w:w="1590" w:type="dxa"/>
            <w:tcMar>
              <w:top w:w="50" w:type="dxa"/>
              <w:left w:w="100" w:type="dxa"/>
            </w:tcMar>
            <w:vAlign w:val="center"/>
          </w:tcPr>
          <w:p w14:paraId="09DE4C39">
            <w:pPr>
              <w:spacing w:before="0" w:after="0" w:line="276" w:lineRule="auto"/>
              <w:ind w:left="135"/>
              <w:jc w:val="center"/>
            </w:pPr>
          </w:p>
        </w:tc>
        <w:tc>
          <w:tcPr>
            <w:tcW w:w="1122" w:type="dxa"/>
            <w:tcMar>
              <w:top w:w="50" w:type="dxa"/>
              <w:left w:w="100" w:type="dxa"/>
            </w:tcMar>
            <w:vAlign w:val="center"/>
          </w:tcPr>
          <w:p w14:paraId="0A627C51">
            <w:pPr>
              <w:spacing w:before="0" w:after="0"/>
              <w:ind w:left="135"/>
              <w:jc w:val="left"/>
            </w:pPr>
          </w:p>
        </w:tc>
        <w:tc>
          <w:tcPr>
            <w:tcW w:w="1936" w:type="dxa"/>
            <w:tcMar>
              <w:top w:w="50" w:type="dxa"/>
              <w:left w:w="100" w:type="dxa"/>
            </w:tcMar>
            <w:vAlign w:val="center"/>
          </w:tcPr>
          <w:p w14:paraId="4FDF3DEB">
            <w:pPr>
              <w:spacing w:before="0" w:after="0"/>
              <w:ind w:left="135"/>
              <w:jc w:val="left"/>
            </w:pPr>
            <w:r>
              <w:rPr>
                <w:rFonts w:ascii="Times New Roman" w:hAnsi="Times New Roman"/>
                <w:b w:val="0"/>
                <w:i w:val="0"/>
                <w:color w:val="000000"/>
                <w:sz w:val="24"/>
              </w:rPr>
              <w:t xml:space="preserve">Библиотепка ЦОК </w:t>
            </w:r>
            <w:r>
              <w:fldChar w:fldCharType="begin"/>
            </w:r>
            <w:r>
              <w:instrText xml:space="preserve"> HYPERLINK "https://m.edsoo.ru/8bc3f6d4" \h </w:instrText>
            </w:r>
            <w: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14:paraId="40897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5FA1C1">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6489FE23">
            <w:pPr>
              <w:spacing w:before="0" w:after="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39D1BBF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D3F99B8">
            <w:pPr>
              <w:spacing w:before="0" w:after="0" w:line="276" w:lineRule="auto"/>
              <w:ind w:left="135"/>
              <w:jc w:val="center"/>
            </w:pPr>
          </w:p>
        </w:tc>
        <w:tc>
          <w:tcPr>
            <w:tcW w:w="1590" w:type="dxa"/>
            <w:tcMar>
              <w:top w:w="50" w:type="dxa"/>
              <w:left w:w="100" w:type="dxa"/>
            </w:tcMar>
            <w:vAlign w:val="center"/>
          </w:tcPr>
          <w:p w14:paraId="47DA9212">
            <w:pPr>
              <w:spacing w:before="0" w:after="0" w:line="276" w:lineRule="auto"/>
              <w:ind w:left="135"/>
              <w:jc w:val="center"/>
            </w:pPr>
          </w:p>
        </w:tc>
        <w:tc>
          <w:tcPr>
            <w:tcW w:w="1122" w:type="dxa"/>
            <w:tcMar>
              <w:top w:w="50" w:type="dxa"/>
              <w:left w:w="100" w:type="dxa"/>
            </w:tcMar>
            <w:vAlign w:val="center"/>
          </w:tcPr>
          <w:p w14:paraId="1B9A2B1D">
            <w:pPr>
              <w:spacing w:before="0" w:after="0"/>
              <w:ind w:left="135"/>
              <w:jc w:val="left"/>
            </w:pPr>
          </w:p>
        </w:tc>
        <w:tc>
          <w:tcPr>
            <w:tcW w:w="1936" w:type="dxa"/>
            <w:tcMar>
              <w:top w:w="50" w:type="dxa"/>
              <w:left w:w="100" w:type="dxa"/>
            </w:tcMar>
            <w:vAlign w:val="center"/>
          </w:tcPr>
          <w:p w14:paraId="5A9462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"https://m.edsoo.ru/8bc3f7e2" \h </w:instrText>
            </w:r>
            <w: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14:paraId="24C3A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25CCBE">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2F3DFB8B">
            <w:pPr>
              <w:spacing w:before="0" w:after="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0333ED6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CC776C">
            <w:pPr>
              <w:spacing w:before="0" w:after="0" w:line="276" w:lineRule="auto"/>
              <w:ind w:left="135"/>
              <w:jc w:val="center"/>
            </w:pPr>
          </w:p>
        </w:tc>
        <w:tc>
          <w:tcPr>
            <w:tcW w:w="1590" w:type="dxa"/>
            <w:tcMar>
              <w:top w:w="50" w:type="dxa"/>
              <w:left w:w="100" w:type="dxa"/>
            </w:tcMar>
            <w:vAlign w:val="center"/>
          </w:tcPr>
          <w:p w14:paraId="1936D6DB">
            <w:pPr>
              <w:spacing w:before="0" w:after="0" w:line="276" w:lineRule="auto"/>
              <w:ind w:left="135"/>
              <w:jc w:val="center"/>
            </w:pPr>
          </w:p>
        </w:tc>
        <w:tc>
          <w:tcPr>
            <w:tcW w:w="1122" w:type="dxa"/>
            <w:tcMar>
              <w:top w:w="50" w:type="dxa"/>
              <w:left w:w="100" w:type="dxa"/>
            </w:tcMar>
            <w:vAlign w:val="center"/>
          </w:tcPr>
          <w:p w14:paraId="0EC02650">
            <w:pPr>
              <w:spacing w:before="0" w:after="0"/>
              <w:ind w:left="135"/>
              <w:jc w:val="left"/>
            </w:pPr>
          </w:p>
        </w:tc>
        <w:tc>
          <w:tcPr>
            <w:tcW w:w="1936" w:type="dxa"/>
            <w:tcMar>
              <w:top w:w="50" w:type="dxa"/>
              <w:left w:w="100" w:type="dxa"/>
            </w:tcMar>
            <w:vAlign w:val="center"/>
          </w:tcPr>
          <w:p w14:paraId="0B97BE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"https://m.edsoo.ru/8bc3f8f0" \h </w:instrText>
            </w:r>
            <w: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14:paraId="06830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7FA92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5EC899CE">
            <w:pPr>
              <w:spacing w:before="0" w:after="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11CFB65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AC14DD">
            <w:pPr>
              <w:spacing w:before="0" w:after="0" w:line="276" w:lineRule="auto"/>
              <w:ind w:left="135"/>
              <w:jc w:val="center"/>
            </w:pPr>
          </w:p>
        </w:tc>
        <w:tc>
          <w:tcPr>
            <w:tcW w:w="1590" w:type="dxa"/>
            <w:tcMar>
              <w:top w:w="50" w:type="dxa"/>
              <w:left w:w="100" w:type="dxa"/>
            </w:tcMar>
            <w:vAlign w:val="center"/>
          </w:tcPr>
          <w:p w14:paraId="727B421C">
            <w:pPr>
              <w:spacing w:before="0" w:after="0" w:line="276" w:lineRule="auto"/>
              <w:ind w:left="135"/>
              <w:jc w:val="center"/>
            </w:pPr>
          </w:p>
        </w:tc>
        <w:tc>
          <w:tcPr>
            <w:tcW w:w="1122" w:type="dxa"/>
            <w:tcMar>
              <w:top w:w="50" w:type="dxa"/>
              <w:left w:w="100" w:type="dxa"/>
            </w:tcMar>
            <w:vAlign w:val="center"/>
          </w:tcPr>
          <w:p w14:paraId="2A9F6D3E">
            <w:pPr>
              <w:spacing w:before="0" w:after="0"/>
              <w:ind w:left="135"/>
              <w:jc w:val="left"/>
            </w:pPr>
          </w:p>
        </w:tc>
        <w:tc>
          <w:tcPr>
            <w:tcW w:w="1936" w:type="dxa"/>
            <w:tcMar>
              <w:top w:w="50" w:type="dxa"/>
              <w:left w:w="100" w:type="dxa"/>
            </w:tcMar>
            <w:vAlign w:val="center"/>
          </w:tcPr>
          <w:p w14:paraId="3DA1AE77">
            <w:pPr>
              <w:spacing w:before="0" w:after="0"/>
              <w:ind w:left="135"/>
              <w:jc w:val="left"/>
            </w:pPr>
          </w:p>
        </w:tc>
      </w:tr>
      <w:tr w14:paraId="376D1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264533">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F39830C">
            <w:pPr>
              <w:spacing w:before="0" w:after="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44FB308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9C339A5">
            <w:pPr>
              <w:spacing w:before="0" w:after="0" w:line="276" w:lineRule="auto"/>
              <w:ind w:left="135"/>
              <w:jc w:val="center"/>
            </w:pPr>
          </w:p>
        </w:tc>
        <w:tc>
          <w:tcPr>
            <w:tcW w:w="1590" w:type="dxa"/>
            <w:tcMar>
              <w:top w:w="50" w:type="dxa"/>
              <w:left w:w="100" w:type="dxa"/>
            </w:tcMar>
            <w:vAlign w:val="center"/>
          </w:tcPr>
          <w:p w14:paraId="10237D57">
            <w:pPr>
              <w:spacing w:before="0" w:after="0" w:line="276" w:lineRule="auto"/>
              <w:ind w:left="135"/>
              <w:jc w:val="center"/>
            </w:pPr>
          </w:p>
        </w:tc>
        <w:tc>
          <w:tcPr>
            <w:tcW w:w="1122" w:type="dxa"/>
            <w:tcMar>
              <w:top w:w="50" w:type="dxa"/>
              <w:left w:w="100" w:type="dxa"/>
            </w:tcMar>
            <w:vAlign w:val="center"/>
          </w:tcPr>
          <w:p w14:paraId="52616749">
            <w:pPr>
              <w:spacing w:before="0" w:after="0"/>
              <w:ind w:left="135"/>
              <w:jc w:val="left"/>
            </w:pPr>
          </w:p>
        </w:tc>
        <w:tc>
          <w:tcPr>
            <w:tcW w:w="1936" w:type="dxa"/>
            <w:tcMar>
              <w:top w:w="50" w:type="dxa"/>
              <w:left w:w="100" w:type="dxa"/>
            </w:tcMar>
            <w:vAlign w:val="center"/>
          </w:tcPr>
          <w:p w14:paraId="4B5000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"https://m.edsoo.ru/8bc3fb48" \h </w:instrText>
            </w:r>
            <w: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14:paraId="6C325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9DE8D1">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1587AFCA">
            <w:pPr>
              <w:spacing w:before="0" w:after="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6AB52FC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8AA2A2">
            <w:pPr>
              <w:spacing w:before="0" w:after="0" w:line="276" w:lineRule="auto"/>
              <w:ind w:left="135"/>
              <w:jc w:val="center"/>
            </w:pPr>
          </w:p>
        </w:tc>
        <w:tc>
          <w:tcPr>
            <w:tcW w:w="1590" w:type="dxa"/>
            <w:tcMar>
              <w:top w:w="50" w:type="dxa"/>
              <w:left w:w="100" w:type="dxa"/>
            </w:tcMar>
            <w:vAlign w:val="center"/>
          </w:tcPr>
          <w:p w14:paraId="35DB819A">
            <w:pPr>
              <w:spacing w:before="0" w:after="0" w:line="276" w:lineRule="auto"/>
              <w:ind w:left="135"/>
              <w:jc w:val="center"/>
            </w:pPr>
          </w:p>
        </w:tc>
        <w:tc>
          <w:tcPr>
            <w:tcW w:w="1122" w:type="dxa"/>
            <w:tcMar>
              <w:top w:w="50" w:type="dxa"/>
              <w:left w:w="100" w:type="dxa"/>
            </w:tcMar>
            <w:vAlign w:val="center"/>
          </w:tcPr>
          <w:p w14:paraId="331E2138">
            <w:pPr>
              <w:spacing w:before="0" w:after="0"/>
              <w:ind w:left="135"/>
              <w:jc w:val="left"/>
            </w:pPr>
          </w:p>
        </w:tc>
        <w:tc>
          <w:tcPr>
            <w:tcW w:w="1936" w:type="dxa"/>
            <w:tcMar>
              <w:top w:w="50" w:type="dxa"/>
              <w:left w:w="100" w:type="dxa"/>
            </w:tcMar>
            <w:vAlign w:val="center"/>
          </w:tcPr>
          <w:p w14:paraId="746410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"https://m.edsoo.ru/8bc3fcba" \h </w:instrText>
            </w:r>
            <w: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14:paraId="73F2C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A711B4">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385FAE78">
            <w:pPr>
              <w:spacing w:before="0" w:after="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2DF9EA3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947A0B5">
            <w:pPr>
              <w:spacing w:before="0" w:after="0" w:line="276" w:lineRule="auto"/>
              <w:ind w:left="135"/>
              <w:jc w:val="center"/>
            </w:pPr>
          </w:p>
        </w:tc>
        <w:tc>
          <w:tcPr>
            <w:tcW w:w="1590" w:type="dxa"/>
            <w:tcMar>
              <w:top w:w="50" w:type="dxa"/>
              <w:left w:w="100" w:type="dxa"/>
            </w:tcMar>
            <w:vAlign w:val="center"/>
          </w:tcPr>
          <w:p w14:paraId="6819DB3C">
            <w:pPr>
              <w:spacing w:before="0" w:after="0" w:line="276" w:lineRule="auto"/>
              <w:ind w:left="135"/>
              <w:jc w:val="center"/>
            </w:pPr>
          </w:p>
        </w:tc>
        <w:tc>
          <w:tcPr>
            <w:tcW w:w="1122" w:type="dxa"/>
            <w:tcMar>
              <w:top w:w="50" w:type="dxa"/>
              <w:left w:w="100" w:type="dxa"/>
            </w:tcMar>
            <w:vAlign w:val="center"/>
          </w:tcPr>
          <w:p w14:paraId="6EF6A0F5">
            <w:pPr>
              <w:spacing w:before="0" w:after="0"/>
              <w:ind w:left="135"/>
              <w:jc w:val="left"/>
            </w:pPr>
          </w:p>
        </w:tc>
        <w:tc>
          <w:tcPr>
            <w:tcW w:w="1936" w:type="dxa"/>
            <w:tcMar>
              <w:top w:w="50" w:type="dxa"/>
              <w:left w:w="100" w:type="dxa"/>
            </w:tcMar>
            <w:vAlign w:val="center"/>
          </w:tcPr>
          <w:p w14:paraId="62E5DA6E">
            <w:pPr>
              <w:spacing w:before="0" w:after="0"/>
              <w:ind w:left="135"/>
              <w:jc w:val="left"/>
            </w:pPr>
          </w:p>
        </w:tc>
      </w:tr>
      <w:tr w14:paraId="10301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AFEDCE">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719BBADA">
            <w:pPr>
              <w:spacing w:before="0" w:after="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28841DE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F4F3EC">
            <w:pPr>
              <w:spacing w:before="0" w:after="0" w:line="276" w:lineRule="auto"/>
              <w:ind w:left="135"/>
              <w:jc w:val="center"/>
            </w:pPr>
          </w:p>
        </w:tc>
        <w:tc>
          <w:tcPr>
            <w:tcW w:w="1590" w:type="dxa"/>
            <w:tcMar>
              <w:top w:w="50" w:type="dxa"/>
              <w:left w:w="100" w:type="dxa"/>
            </w:tcMar>
            <w:vAlign w:val="center"/>
          </w:tcPr>
          <w:p w14:paraId="6F13EA46">
            <w:pPr>
              <w:spacing w:before="0" w:after="0" w:line="276" w:lineRule="auto"/>
              <w:ind w:left="135"/>
              <w:jc w:val="center"/>
            </w:pPr>
          </w:p>
        </w:tc>
        <w:tc>
          <w:tcPr>
            <w:tcW w:w="1122" w:type="dxa"/>
            <w:tcMar>
              <w:top w:w="50" w:type="dxa"/>
              <w:left w:w="100" w:type="dxa"/>
            </w:tcMar>
            <w:vAlign w:val="center"/>
          </w:tcPr>
          <w:p w14:paraId="6E4A3BF2">
            <w:pPr>
              <w:spacing w:before="0" w:after="0"/>
              <w:ind w:left="135"/>
              <w:jc w:val="left"/>
            </w:pPr>
          </w:p>
        </w:tc>
        <w:tc>
          <w:tcPr>
            <w:tcW w:w="1936" w:type="dxa"/>
            <w:tcMar>
              <w:top w:w="50" w:type="dxa"/>
              <w:left w:w="100" w:type="dxa"/>
            </w:tcMar>
            <w:vAlign w:val="center"/>
          </w:tcPr>
          <w:p w14:paraId="25F679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"https://m.edsoo.ru/8bc3fddc" \h </w:instrText>
            </w:r>
            <w: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14:paraId="7B65C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3A6E6D">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35065A43">
            <w:pPr>
              <w:spacing w:before="0" w:after="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7E08CDF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D1C569">
            <w:pPr>
              <w:spacing w:before="0" w:after="0" w:line="276" w:lineRule="auto"/>
              <w:ind w:left="135"/>
              <w:jc w:val="center"/>
            </w:pPr>
          </w:p>
        </w:tc>
        <w:tc>
          <w:tcPr>
            <w:tcW w:w="1590" w:type="dxa"/>
            <w:tcMar>
              <w:top w:w="50" w:type="dxa"/>
              <w:left w:w="100" w:type="dxa"/>
            </w:tcMar>
            <w:vAlign w:val="center"/>
          </w:tcPr>
          <w:p w14:paraId="21DC72DC">
            <w:pPr>
              <w:spacing w:before="0" w:after="0" w:line="276" w:lineRule="auto"/>
              <w:ind w:left="135"/>
              <w:jc w:val="center"/>
            </w:pPr>
          </w:p>
        </w:tc>
        <w:tc>
          <w:tcPr>
            <w:tcW w:w="1122" w:type="dxa"/>
            <w:tcMar>
              <w:top w:w="50" w:type="dxa"/>
              <w:left w:w="100" w:type="dxa"/>
            </w:tcMar>
            <w:vAlign w:val="center"/>
          </w:tcPr>
          <w:p w14:paraId="57E84C00">
            <w:pPr>
              <w:spacing w:before="0" w:after="0"/>
              <w:ind w:left="135"/>
              <w:jc w:val="left"/>
            </w:pPr>
          </w:p>
        </w:tc>
        <w:tc>
          <w:tcPr>
            <w:tcW w:w="1936" w:type="dxa"/>
            <w:tcMar>
              <w:top w:w="50" w:type="dxa"/>
              <w:left w:w="100" w:type="dxa"/>
            </w:tcMar>
            <w:vAlign w:val="center"/>
          </w:tcPr>
          <w:p w14:paraId="4250CD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"https://m.edsoo.ru/8bc3fef4" \h </w:instrText>
            </w:r>
            <w: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14:paraId="72572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CE97D5">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0F31A97">
            <w:pPr>
              <w:spacing w:before="0" w:after="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1A8D9CA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79126F7">
            <w:pPr>
              <w:spacing w:before="0" w:after="0" w:line="276" w:lineRule="auto"/>
              <w:ind w:left="135"/>
              <w:jc w:val="center"/>
            </w:pPr>
          </w:p>
        </w:tc>
        <w:tc>
          <w:tcPr>
            <w:tcW w:w="1590" w:type="dxa"/>
            <w:tcMar>
              <w:top w:w="50" w:type="dxa"/>
              <w:left w:w="100" w:type="dxa"/>
            </w:tcMar>
            <w:vAlign w:val="center"/>
          </w:tcPr>
          <w:p w14:paraId="7AB5ABDD">
            <w:pPr>
              <w:spacing w:before="0" w:after="0" w:line="276" w:lineRule="auto"/>
              <w:ind w:left="135"/>
              <w:jc w:val="center"/>
            </w:pPr>
          </w:p>
        </w:tc>
        <w:tc>
          <w:tcPr>
            <w:tcW w:w="1122" w:type="dxa"/>
            <w:tcMar>
              <w:top w:w="50" w:type="dxa"/>
              <w:left w:w="100" w:type="dxa"/>
            </w:tcMar>
            <w:vAlign w:val="center"/>
          </w:tcPr>
          <w:p w14:paraId="13C0EEE9">
            <w:pPr>
              <w:spacing w:before="0" w:after="0"/>
              <w:ind w:left="135"/>
              <w:jc w:val="left"/>
            </w:pPr>
          </w:p>
        </w:tc>
        <w:tc>
          <w:tcPr>
            <w:tcW w:w="1936" w:type="dxa"/>
            <w:tcMar>
              <w:top w:w="50" w:type="dxa"/>
              <w:left w:w="100" w:type="dxa"/>
            </w:tcMar>
            <w:vAlign w:val="center"/>
          </w:tcPr>
          <w:p w14:paraId="01C71482">
            <w:pPr>
              <w:spacing w:before="0" w:after="0"/>
              <w:ind w:left="135"/>
              <w:jc w:val="left"/>
            </w:pPr>
          </w:p>
        </w:tc>
      </w:tr>
      <w:tr w14:paraId="343A8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14E5F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1599886">
            <w:pPr>
              <w:spacing w:before="0" w:after="0"/>
              <w:ind w:left="135"/>
              <w:jc w:val="left"/>
            </w:pPr>
            <w:r>
              <w:rPr>
                <w:rFonts w:ascii="Times New Roman" w:hAnsi="Times New Roman"/>
                <w:b w:val="0"/>
                <w:i w:val="0"/>
                <w:color w:val="000000"/>
                <w:sz w:val="24"/>
              </w:rPr>
              <w:t>Н.М. Карамзин. Повесть "Бедная Лиза". Сюжет и герои повести</w:t>
            </w:r>
          </w:p>
        </w:tc>
        <w:tc>
          <w:tcPr>
            <w:tcW w:w="795" w:type="dxa"/>
            <w:tcMar>
              <w:top w:w="50" w:type="dxa"/>
              <w:left w:w="100" w:type="dxa"/>
            </w:tcMar>
            <w:vAlign w:val="center"/>
          </w:tcPr>
          <w:p w14:paraId="739DBF2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F9A85BC">
            <w:pPr>
              <w:spacing w:before="0" w:after="0" w:line="276" w:lineRule="auto"/>
              <w:ind w:left="135"/>
              <w:jc w:val="center"/>
            </w:pPr>
          </w:p>
        </w:tc>
        <w:tc>
          <w:tcPr>
            <w:tcW w:w="1590" w:type="dxa"/>
            <w:tcMar>
              <w:top w:w="50" w:type="dxa"/>
              <w:left w:w="100" w:type="dxa"/>
            </w:tcMar>
            <w:vAlign w:val="center"/>
          </w:tcPr>
          <w:p w14:paraId="0D429A92">
            <w:pPr>
              <w:spacing w:before="0" w:after="0" w:line="276" w:lineRule="auto"/>
              <w:ind w:left="135"/>
              <w:jc w:val="center"/>
            </w:pPr>
          </w:p>
        </w:tc>
        <w:tc>
          <w:tcPr>
            <w:tcW w:w="1122" w:type="dxa"/>
            <w:tcMar>
              <w:top w:w="50" w:type="dxa"/>
              <w:left w:w="100" w:type="dxa"/>
            </w:tcMar>
            <w:vAlign w:val="center"/>
          </w:tcPr>
          <w:p w14:paraId="15A03C23">
            <w:pPr>
              <w:spacing w:before="0" w:after="0"/>
              <w:ind w:left="135"/>
              <w:jc w:val="left"/>
            </w:pPr>
          </w:p>
        </w:tc>
        <w:tc>
          <w:tcPr>
            <w:tcW w:w="1936" w:type="dxa"/>
            <w:tcMar>
              <w:top w:w="50" w:type="dxa"/>
              <w:left w:w="100" w:type="dxa"/>
            </w:tcMar>
            <w:vAlign w:val="center"/>
          </w:tcPr>
          <w:p w14:paraId="38A42F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"https://m.edsoo.ru/8bc40584" \h </w:instrText>
            </w:r>
            <w: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14:paraId="1A1E3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AAB969">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770ADF8F">
            <w:pPr>
              <w:spacing w:before="0" w:after="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6FDEAB3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6BC70D0">
            <w:pPr>
              <w:spacing w:before="0" w:after="0" w:line="276" w:lineRule="auto"/>
              <w:ind w:left="135"/>
              <w:jc w:val="center"/>
            </w:pPr>
          </w:p>
        </w:tc>
        <w:tc>
          <w:tcPr>
            <w:tcW w:w="1590" w:type="dxa"/>
            <w:tcMar>
              <w:top w:w="50" w:type="dxa"/>
              <w:left w:w="100" w:type="dxa"/>
            </w:tcMar>
            <w:vAlign w:val="center"/>
          </w:tcPr>
          <w:p w14:paraId="1E78C4D6">
            <w:pPr>
              <w:spacing w:before="0" w:after="0" w:line="276" w:lineRule="auto"/>
              <w:ind w:left="135"/>
              <w:jc w:val="center"/>
            </w:pPr>
          </w:p>
        </w:tc>
        <w:tc>
          <w:tcPr>
            <w:tcW w:w="1122" w:type="dxa"/>
            <w:tcMar>
              <w:top w:w="50" w:type="dxa"/>
              <w:left w:w="100" w:type="dxa"/>
            </w:tcMar>
            <w:vAlign w:val="center"/>
          </w:tcPr>
          <w:p w14:paraId="592B1365">
            <w:pPr>
              <w:spacing w:before="0" w:after="0"/>
              <w:ind w:left="135"/>
              <w:jc w:val="left"/>
            </w:pPr>
          </w:p>
        </w:tc>
        <w:tc>
          <w:tcPr>
            <w:tcW w:w="1936" w:type="dxa"/>
            <w:tcMar>
              <w:top w:w="50" w:type="dxa"/>
              <w:left w:w="100" w:type="dxa"/>
            </w:tcMar>
            <w:vAlign w:val="center"/>
          </w:tcPr>
          <w:p w14:paraId="32D851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"https://m.edsoo.ru/8bc40692" \h </w:instrText>
            </w:r>
            <w: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14:paraId="552CC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6FEE9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DE4ACF0">
            <w:pPr>
              <w:spacing w:before="0" w:after="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2BF2024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EE51A8">
            <w:pPr>
              <w:spacing w:before="0" w:after="0" w:line="276" w:lineRule="auto"/>
              <w:ind w:left="135"/>
              <w:jc w:val="center"/>
            </w:pPr>
          </w:p>
        </w:tc>
        <w:tc>
          <w:tcPr>
            <w:tcW w:w="1590" w:type="dxa"/>
            <w:tcMar>
              <w:top w:w="50" w:type="dxa"/>
              <w:left w:w="100" w:type="dxa"/>
            </w:tcMar>
            <w:vAlign w:val="center"/>
          </w:tcPr>
          <w:p w14:paraId="5CB87056">
            <w:pPr>
              <w:spacing w:before="0" w:after="0" w:line="276" w:lineRule="auto"/>
              <w:ind w:left="135"/>
              <w:jc w:val="center"/>
            </w:pPr>
          </w:p>
        </w:tc>
        <w:tc>
          <w:tcPr>
            <w:tcW w:w="1122" w:type="dxa"/>
            <w:tcMar>
              <w:top w:w="50" w:type="dxa"/>
              <w:left w:w="100" w:type="dxa"/>
            </w:tcMar>
            <w:vAlign w:val="center"/>
          </w:tcPr>
          <w:p w14:paraId="3734E076">
            <w:pPr>
              <w:spacing w:before="0" w:after="0"/>
              <w:ind w:left="135"/>
              <w:jc w:val="left"/>
            </w:pPr>
          </w:p>
        </w:tc>
        <w:tc>
          <w:tcPr>
            <w:tcW w:w="1936" w:type="dxa"/>
            <w:tcMar>
              <w:top w:w="50" w:type="dxa"/>
              <w:left w:w="100" w:type="dxa"/>
            </w:tcMar>
            <w:vAlign w:val="center"/>
          </w:tcPr>
          <w:p w14:paraId="4113BF71">
            <w:pPr>
              <w:spacing w:before="0" w:after="0"/>
              <w:ind w:left="135"/>
              <w:jc w:val="left"/>
            </w:pPr>
          </w:p>
        </w:tc>
      </w:tr>
      <w:tr w14:paraId="3A6EC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008D9E">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8E598D6">
            <w:pPr>
              <w:spacing w:before="0" w:after="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74D7BF2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6D5FF8">
            <w:pPr>
              <w:spacing w:before="0" w:after="0" w:line="276" w:lineRule="auto"/>
              <w:ind w:left="135"/>
              <w:jc w:val="center"/>
            </w:pPr>
          </w:p>
        </w:tc>
        <w:tc>
          <w:tcPr>
            <w:tcW w:w="1590" w:type="dxa"/>
            <w:tcMar>
              <w:top w:w="50" w:type="dxa"/>
              <w:left w:w="100" w:type="dxa"/>
            </w:tcMar>
            <w:vAlign w:val="center"/>
          </w:tcPr>
          <w:p w14:paraId="688BF53C">
            <w:pPr>
              <w:spacing w:before="0" w:after="0" w:line="276" w:lineRule="auto"/>
              <w:ind w:left="135"/>
              <w:jc w:val="center"/>
            </w:pPr>
          </w:p>
        </w:tc>
        <w:tc>
          <w:tcPr>
            <w:tcW w:w="1122" w:type="dxa"/>
            <w:tcMar>
              <w:top w:w="50" w:type="dxa"/>
              <w:left w:w="100" w:type="dxa"/>
            </w:tcMar>
            <w:vAlign w:val="center"/>
          </w:tcPr>
          <w:p w14:paraId="1F595B72">
            <w:pPr>
              <w:spacing w:before="0" w:after="0"/>
              <w:ind w:left="135"/>
              <w:jc w:val="left"/>
            </w:pPr>
          </w:p>
        </w:tc>
        <w:tc>
          <w:tcPr>
            <w:tcW w:w="1936" w:type="dxa"/>
            <w:tcMar>
              <w:top w:w="50" w:type="dxa"/>
              <w:left w:w="100" w:type="dxa"/>
            </w:tcMar>
            <w:vAlign w:val="center"/>
          </w:tcPr>
          <w:p w14:paraId="1297D3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"https://m.edsoo.ru/8bc40ae8" \h </w:instrText>
            </w:r>
            <w: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14:paraId="23D37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572C0B">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2FBBBBD">
            <w:pPr>
              <w:spacing w:before="0" w:after="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ED8AA8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9A62E1">
            <w:pPr>
              <w:spacing w:before="0" w:after="0" w:line="276" w:lineRule="auto"/>
              <w:ind w:left="135"/>
              <w:jc w:val="center"/>
            </w:pPr>
          </w:p>
        </w:tc>
        <w:tc>
          <w:tcPr>
            <w:tcW w:w="1590" w:type="dxa"/>
            <w:tcMar>
              <w:top w:w="50" w:type="dxa"/>
              <w:left w:w="100" w:type="dxa"/>
            </w:tcMar>
            <w:vAlign w:val="center"/>
          </w:tcPr>
          <w:p w14:paraId="50A4C350">
            <w:pPr>
              <w:spacing w:before="0" w:after="0" w:line="276" w:lineRule="auto"/>
              <w:ind w:left="135"/>
              <w:jc w:val="center"/>
            </w:pPr>
          </w:p>
        </w:tc>
        <w:tc>
          <w:tcPr>
            <w:tcW w:w="1122" w:type="dxa"/>
            <w:tcMar>
              <w:top w:w="50" w:type="dxa"/>
              <w:left w:w="100" w:type="dxa"/>
            </w:tcMar>
            <w:vAlign w:val="center"/>
          </w:tcPr>
          <w:p w14:paraId="76585660">
            <w:pPr>
              <w:spacing w:before="0" w:after="0"/>
              <w:ind w:left="135"/>
              <w:jc w:val="left"/>
            </w:pPr>
          </w:p>
        </w:tc>
        <w:tc>
          <w:tcPr>
            <w:tcW w:w="1936" w:type="dxa"/>
            <w:tcMar>
              <w:top w:w="50" w:type="dxa"/>
              <w:left w:w="100" w:type="dxa"/>
            </w:tcMar>
            <w:vAlign w:val="center"/>
          </w:tcPr>
          <w:p w14:paraId="467B7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"https://m.edsoo.ru/8bc40bec" \h </w:instrText>
            </w:r>
            <w: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14:paraId="51E12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48AF0E">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6130521B">
            <w:pPr>
              <w:spacing w:before="0" w:after="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1D688A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41DF28">
            <w:pPr>
              <w:spacing w:before="0" w:after="0" w:line="276" w:lineRule="auto"/>
              <w:ind w:left="135"/>
              <w:jc w:val="center"/>
            </w:pPr>
          </w:p>
        </w:tc>
        <w:tc>
          <w:tcPr>
            <w:tcW w:w="1590" w:type="dxa"/>
            <w:tcMar>
              <w:top w:w="50" w:type="dxa"/>
              <w:left w:w="100" w:type="dxa"/>
            </w:tcMar>
            <w:vAlign w:val="center"/>
          </w:tcPr>
          <w:p w14:paraId="5456C3C9">
            <w:pPr>
              <w:spacing w:before="0" w:after="0" w:line="276" w:lineRule="auto"/>
              <w:ind w:left="135"/>
              <w:jc w:val="center"/>
            </w:pPr>
          </w:p>
        </w:tc>
        <w:tc>
          <w:tcPr>
            <w:tcW w:w="1122" w:type="dxa"/>
            <w:tcMar>
              <w:top w:w="50" w:type="dxa"/>
              <w:left w:w="100" w:type="dxa"/>
            </w:tcMar>
            <w:vAlign w:val="center"/>
          </w:tcPr>
          <w:p w14:paraId="42E7583E">
            <w:pPr>
              <w:spacing w:before="0" w:after="0"/>
              <w:ind w:left="135"/>
              <w:jc w:val="left"/>
            </w:pPr>
          </w:p>
        </w:tc>
        <w:tc>
          <w:tcPr>
            <w:tcW w:w="1936" w:type="dxa"/>
            <w:tcMar>
              <w:top w:w="50" w:type="dxa"/>
              <w:left w:w="100" w:type="dxa"/>
            </w:tcMar>
            <w:vAlign w:val="center"/>
          </w:tcPr>
          <w:p w14:paraId="558BA8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"https://m.edsoo.ru/8bc40f48" \h </w:instrText>
            </w:r>
            <w: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14:paraId="37FC1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E50CAD">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56CDAC7C">
            <w:pPr>
              <w:spacing w:before="0" w:after="0"/>
              <w:ind w:left="135"/>
              <w:jc w:val="left"/>
            </w:pPr>
            <w:r>
              <w:rPr>
                <w:rFonts w:ascii="Times New Roman" w:hAnsi="Times New Roman"/>
                <w:b w:val="0"/>
                <w:i w:val="0"/>
                <w:color w:val="000000"/>
                <w:sz w:val="24"/>
              </w:rPr>
              <w:t>А. С. Грибоедов. Жизнь и творчество. Комедия «Горе от ума»</w:t>
            </w:r>
          </w:p>
        </w:tc>
        <w:tc>
          <w:tcPr>
            <w:tcW w:w="795" w:type="dxa"/>
            <w:tcMar>
              <w:top w:w="50" w:type="dxa"/>
              <w:left w:w="100" w:type="dxa"/>
            </w:tcMar>
            <w:vAlign w:val="center"/>
          </w:tcPr>
          <w:p w14:paraId="0F97A8A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1954F6">
            <w:pPr>
              <w:spacing w:before="0" w:after="0" w:line="276" w:lineRule="auto"/>
              <w:ind w:left="135"/>
              <w:jc w:val="center"/>
            </w:pPr>
          </w:p>
        </w:tc>
        <w:tc>
          <w:tcPr>
            <w:tcW w:w="1590" w:type="dxa"/>
            <w:tcMar>
              <w:top w:w="50" w:type="dxa"/>
              <w:left w:w="100" w:type="dxa"/>
            </w:tcMar>
            <w:vAlign w:val="center"/>
          </w:tcPr>
          <w:p w14:paraId="4A98B6D3">
            <w:pPr>
              <w:spacing w:before="0" w:after="0" w:line="276" w:lineRule="auto"/>
              <w:ind w:left="135"/>
              <w:jc w:val="center"/>
            </w:pPr>
          </w:p>
        </w:tc>
        <w:tc>
          <w:tcPr>
            <w:tcW w:w="1122" w:type="dxa"/>
            <w:tcMar>
              <w:top w:w="50" w:type="dxa"/>
              <w:left w:w="100" w:type="dxa"/>
            </w:tcMar>
            <w:vAlign w:val="center"/>
          </w:tcPr>
          <w:p w14:paraId="31580E33">
            <w:pPr>
              <w:spacing w:before="0" w:after="0"/>
              <w:ind w:left="135"/>
              <w:jc w:val="left"/>
            </w:pPr>
          </w:p>
        </w:tc>
        <w:tc>
          <w:tcPr>
            <w:tcW w:w="1936" w:type="dxa"/>
            <w:tcMar>
              <w:top w:w="50" w:type="dxa"/>
              <w:left w:w="100" w:type="dxa"/>
            </w:tcMar>
            <w:vAlign w:val="center"/>
          </w:tcPr>
          <w:p w14:paraId="5CDBF3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"https://m.edsoo.ru/8bc4166e" \h </w:instrText>
            </w:r>
            <w: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14:paraId="0CA15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CD5EBE">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3E3FF02B">
            <w:pPr>
              <w:spacing w:before="0" w:after="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CA4720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19FE5E">
            <w:pPr>
              <w:spacing w:before="0" w:after="0" w:line="276" w:lineRule="auto"/>
              <w:ind w:left="135"/>
              <w:jc w:val="center"/>
            </w:pPr>
          </w:p>
        </w:tc>
        <w:tc>
          <w:tcPr>
            <w:tcW w:w="1590" w:type="dxa"/>
            <w:tcMar>
              <w:top w:w="50" w:type="dxa"/>
              <w:left w:w="100" w:type="dxa"/>
            </w:tcMar>
            <w:vAlign w:val="center"/>
          </w:tcPr>
          <w:p w14:paraId="7BFBEC19">
            <w:pPr>
              <w:spacing w:before="0" w:after="0" w:line="276" w:lineRule="auto"/>
              <w:ind w:left="135"/>
              <w:jc w:val="center"/>
            </w:pPr>
          </w:p>
        </w:tc>
        <w:tc>
          <w:tcPr>
            <w:tcW w:w="1122" w:type="dxa"/>
            <w:tcMar>
              <w:top w:w="50" w:type="dxa"/>
              <w:left w:w="100" w:type="dxa"/>
            </w:tcMar>
            <w:vAlign w:val="center"/>
          </w:tcPr>
          <w:p w14:paraId="1FFC0FB6">
            <w:pPr>
              <w:spacing w:before="0" w:after="0"/>
              <w:ind w:left="135"/>
              <w:jc w:val="left"/>
            </w:pPr>
          </w:p>
        </w:tc>
        <w:tc>
          <w:tcPr>
            <w:tcW w:w="1936" w:type="dxa"/>
            <w:tcMar>
              <w:top w:w="50" w:type="dxa"/>
              <w:left w:w="100" w:type="dxa"/>
            </w:tcMar>
            <w:vAlign w:val="center"/>
          </w:tcPr>
          <w:p w14:paraId="62BBA9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"https://m.edsoo.ru/8bc417a4" \h </w:instrText>
            </w:r>
            <w: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14:paraId="6C066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5FDEC1">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66C163B">
            <w:pPr>
              <w:spacing w:before="0" w:after="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3DC5BBC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44A8E7">
            <w:pPr>
              <w:spacing w:before="0" w:after="0" w:line="276" w:lineRule="auto"/>
              <w:ind w:left="135"/>
              <w:jc w:val="center"/>
            </w:pPr>
          </w:p>
        </w:tc>
        <w:tc>
          <w:tcPr>
            <w:tcW w:w="1590" w:type="dxa"/>
            <w:tcMar>
              <w:top w:w="50" w:type="dxa"/>
              <w:left w:w="100" w:type="dxa"/>
            </w:tcMar>
            <w:vAlign w:val="center"/>
          </w:tcPr>
          <w:p w14:paraId="639F2218">
            <w:pPr>
              <w:spacing w:before="0" w:after="0" w:line="276" w:lineRule="auto"/>
              <w:ind w:left="135"/>
              <w:jc w:val="center"/>
            </w:pPr>
          </w:p>
        </w:tc>
        <w:tc>
          <w:tcPr>
            <w:tcW w:w="1122" w:type="dxa"/>
            <w:tcMar>
              <w:top w:w="50" w:type="dxa"/>
              <w:left w:w="100" w:type="dxa"/>
            </w:tcMar>
            <w:vAlign w:val="center"/>
          </w:tcPr>
          <w:p w14:paraId="560A323A">
            <w:pPr>
              <w:spacing w:before="0" w:after="0"/>
              <w:ind w:left="135"/>
              <w:jc w:val="left"/>
            </w:pPr>
          </w:p>
        </w:tc>
        <w:tc>
          <w:tcPr>
            <w:tcW w:w="1936" w:type="dxa"/>
            <w:tcMar>
              <w:top w:w="50" w:type="dxa"/>
              <w:left w:w="100" w:type="dxa"/>
            </w:tcMar>
            <w:vAlign w:val="center"/>
          </w:tcPr>
          <w:p w14:paraId="2B0F8A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"https://m.edsoo.ru/8bc418d0" \h </w:instrText>
            </w:r>
            <w: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14:paraId="0AFFF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BB1EDB">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08581AC1">
            <w:pPr>
              <w:spacing w:before="0" w:after="0"/>
              <w:ind w:left="135"/>
              <w:jc w:val="left"/>
            </w:pPr>
            <w:r>
              <w:rPr>
                <w:rFonts w:ascii="Times New Roman" w:hAnsi="Times New Roman"/>
                <w:b w:val="0"/>
                <w:i w:val="0"/>
                <w:color w:val="000000"/>
                <w:sz w:val="24"/>
              </w:rPr>
              <w:t>А. С. Грибоедов. Комедия «Горе от ума». Фамусовская Москва</w:t>
            </w:r>
          </w:p>
        </w:tc>
        <w:tc>
          <w:tcPr>
            <w:tcW w:w="795" w:type="dxa"/>
            <w:tcMar>
              <w:top w:w="50" w:type="dxa"/>
              <w:left w:w="100" w:type="dxa"/>
            </w:tcMar>
            <w:vAlign w:val="center"/>
          </w:tcPr>
          <w:p w14:paraId="195E2E9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51B450">
            <w:pPr>
              <w:spacing w:before="0" w:after="0" w:line="276" w:lineRule="auto"/>
              <w:ind w:left="135"/>
              <w:jc w:val="center"/>
            </w:pPr>
          </w:p>
        </w:tc>
        <w:tc>
          <w:tcPr>
            <w:tcW w:w="1590" w:type="dxa"/>
            <w:tcMar>
              <w:top w:w="50" w:type="dxa"/>
              <w:left w:w="100" w:type="dxa"/>
            </w:tcMar>
            <w:vAlign w:val="center"/>
          </w:tcPr>
          <w:p w14:paraId="4F3C1A2F">
            <w:pPr>
              <w:spacing w:before="0" w:after="0" w:line="276" w:lineRule="auto"/>
              <w:ind w:left="135"/>
              <w:jc w:val="center"/>
            </w:pPr>
          </w:p>
        </w:tc>
        <w:tc>
          <w:tcPr>
            <w:tcW w:w="1122" w:type="dxa"/>
            <w:tcMar>
              <w:top w:w="50" w:type="dxa"/>
              <w:left w:w="100" w:type="dxa"/>
            </w:tcMar>
            <w:vAlign w:val="center"/>
          </w:tcPr>
          <w:p w14:paraId="52E1D2AA">
            <w:pPr>
              <w:spacing w:before="0" w:after="0"/>
              <w:ind w:left="135"/>
              <w:jc w:val="left"/>
            </w:pPr>
          </w:p>
        </w:tc>
        <w:tc>
          <w:tcPr>
            <w:tcW w:w="1936" w:type="dxa"/>
            <w:tcMar>
              <w:top w:w="50" w:type="dxa"/>
              <w:left w:w="100" w:type="dxa"/>
            </w:tcMar>
            <w:vAlign w:val="center"/>
          </w:tcPr>
          <w:p w14:paraId="609D93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"https://m.edsoo.ru/8bc41aec" \h </w:instrText>
            </w:r>
            <w: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14:paraId="4D9EF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AAE352">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6DEA1308">
            <w:pPr>
              <w:spacing w:before="0" w:after="0"/>
              <w:ind w:left="135"/>
              <w:jc w:val="left"/>
            </w:pPr>
            <w:r>
              <w:rPr>
                <w:rFonts w:ascii="Times New Roman" w:hAnsi="Times New Roman"/>
                <w:b w:val="0"/>
                <w:i w:val="0"/>
                <w:color w:val="000000"/>
                <w:sz w:val="24"/>
              </w:rPr>
              <w:t>А. С. Грибоедов. Комедия «Горе от ума». Образ Чацкого</w:t>
            </w:r>
          </w:p>
        </w:tc>
        <w:tc>
          <w:tcPr>
            <w:tcW w:w="795" w:type="dxa"/>
            <w:tcMar>
              <w:top w:w="50" w:type="dxa"/>
              <w:left w:w="100" w:type="dxa"/>
            </w:tcMar>
            <w:vAlign w:val="center"/>
          </w:tcPr>
          <w:p w14:paraId="2320921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4961A71">
            <w:pPr>
              <w:spacing w:before="0" w:after="0" w:line="276" w:lineRule="auto"/>
              <w:ind w:left="135"/>
              <w:jc w:val="center"/>
            </w:pPr>
          </w:p>
        </w:tc>
        <w:tc>
          <w:tcPr>
            <w:tcW w:w="1590" w:type="dxa"/>
            <w:tcMar>
              <w:top w:w="50" w:type="dxa"/>
              <w:left w:w="100" w:type="dxa"/>
            </w:tcMar>
            <w:vAlign w:val="center"/>
          </w:tcPr>
          <w:p w14:paraId="7DC739E5">
            <w:pPr>
              <w:spacing w:before="0" w:after="0" w:line="276" w:lineRule="auto"/>
              <w:ind w:left="135"/>
              <w:jc w:val="center"/>
            </w:pPr>
          </w:p>
        </w:tc>
        <w:tc>
          <w:tcPr>
            <w:tcW w:w="1122" w:type="dxa"/>
            <w:tcMar>
              <w:top w:w="50" w:type="dxa"/>
              <w:left w:w="100" w:type="dxa"/>
            </w:tcMar>
            <w:vAlign w:val="center"/>
          </w:tcPr>
          <w:p w14:paraId="13B56857">
            <w:pPr>
              <w:spacing w:before="0" w:after="0"/>
              <w:ind w:left="135"/>
              <w:jc w:val="left"/>
            </w:pPr>
          </w:p>
        </w:tc>
        <w:tc>
          <w:tcPr>
            <w:tcW w:w="1936" w:type="dxa"/>
            <w:tcMar>
              <w:top w:w="50" w:type="dxa"/>
              <w:left w:w="100" w:type="dxa"/>
            </w:tcMar>
            <w:vAlign w:val="center"/>
          </w:tcPr>
          <w:p w14:paraId="6CAEE1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"https://m.edsoo.ru/8bc41c18" \h </w:instrText>
            </w:r>
            <w: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14:paraId="7DA84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014067">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68136937">
            <w:pPr>
              <w:spacing w:before="0" w:after="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A30FC8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9B21D2D">
            <w:pPr>
              <w:spacing w:before="0" w:after="0" w:line="276" w:lineRule="auto"/>
              <w:ind w:left="135"/>
              <w:jc w:val="center"/>
            </w:pPr>
          </w:p>
        </w:tc>
        <w:tc>
          <w:tcPr>
            <w:tcW w:w="1590" w:type="dxa"/>
            <w:tcMar>
              <w:top w:w="50" w:type="dxa"/>
              <w:left w:w="100" w:type="dxa"/>
            </w:tcMar>
            <w:vAlign w:val="center"/>
          </w:tcPr>
          <w:p w14:paraId="3D467D90">
            <w:pPr>
              <w:spacing w:before="0" w:after="0" w:line="276" w:lineRule="auto"/>
              <w:ind w:left="135"/>
              <w:jc w:val="center"/>
            </w:pPr>
          </w:p>
        </w:tc>
        <w:tc>
          <w:tcPr>
            <w:tcW w:w="1122" w:type="dxa"/>
            <w:tcMar>
              <w:top w:w="50" w:type="dxa"/>
              <w:left w:w="100" w:type="dxa"/>
            </w:tcMar>
            <w:vAlign w:val="center"/>
          </w:tcPr>
          <w:p w14:paraId="59F837E7">
            <w:pPr>
              <w:spacing w:before="0" w:after="0"/>
              <w:ind w:left="135"/>
              <w:jc w:val="left"/>
            </w:pPr>
          </w:p>
        </w:tc>
        <w:tc>
          <w:tcPr>
            <w:tcW w:w="1936" w:type="dxa"/>
            <w:tcMar>
              <w:top w:w="50" w:type="dxa"/>
              <w:left w:w="100" w:type="dxa"/>
            </w:tcMar>
            <w:vAlign w:val="center"/>
          </w:tcPr>
          <w:p w14:paraId="009A96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"https://m.edsoo.ru/8bc41fd8" \h </w:instrText>
            </w:r>
            <w: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14:paraId="0E10A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FEDB37">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00EEE682">
            <w:pPr>
              <w:spacing w:before="0" w:after="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39F2FEF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C549E5">
            <w:pPr>
              <w:spacing w:before="0" w:after="0" w:line="276" w:lineRule="auto"/>
              <w:ind w:left="135"/>
              <w:jc w:val="center"/>
            </w:pPr>
          </w:p>
        </w:tc>
        <w:tc>
          <w:tcPr>
            <w:tcW w:w="1590" w:type="dxa"/>
            <w:tcMar>
              <w:top w:w="50" w:type="dxa"/>
              <w:left w:w="100" w:type="dxa"/>
            </w:tcMar>
            <w:vAlign w:val="center"/>
          </w:tcPr>
          <w:p w14:paraId="181516B3">
            <w:pPr>
              <w:spacing w:before="0" w:after="0" w:line="276" w:lineRule="auto"/>
              <w:ind w:left="135"/>
              <w:jc w:val="center"/>
            </w:pPr>
          </w:p>
        </w:tc>
        <w:tc>
          <w:tcPr>
            <w:tcW w:w="1122" w:type="dxa"/>
            <w:tcMar>
              <w:top w:w="50" w:type="dxa"/>
              <w:left w:w="100" w:type="dxa"/>
            </w:tcMar>
            <w:vAlign w:val="center"/>
          </w:tcPr>
          <w:p w14:paraId="02B57606">
            <w:pPr>
              <w:spacing w:before="0" w:after="0"/>
              <w:ind w:left="135"/>
              <w:jc w:val="left"/>
            </w:pPr>
          </w:p>
        </w:tc>
        <w:tc>
          <w:tcPr>
            <w:tcW w:w="1936" w:type="dxa"/>
            <w:tcMar>
              <w:top w:w="50" w:type="dxa"/>
              <w:left w:w="100" w:type="dxa"/>
            </w:tcMar>
            <w:vAlign w:val="center"/>
          </w:tcPr>
          <w:p w14:paraId="1C5109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"https://m.edsoo.ru/8bc41d6c" \h </w:instrText>
            </w:r>
            <w: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14:paraId="15FE4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729B1E">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4223B32D">
            <w:pPr>
              <w:spacing w:before="0" w:after="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50CBB64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1E6D56">
            <w:pPr>
              <w:spacing w:before="0" w:after="0" w:line="276" w:lineRule="auto"/>
              <w:ind w:left="135"/>
              <w:jc w:val="center"/>
            </w:pPr>
          </w:p>
        </w:tc>
        <w:tc>
          <w:tcPr>
            <w:tcW w:w="1590" w:type="dxa"/>
            <w:tcMar>
              <w:top w:w="50" w:type="dxa"/>
              <w:left w:w="100" w:type="dxa"/>
            </w:tcMar>
            <w:vAlign w:val="center"/>
          </w:tcPr>
          <w:p w14:paraId="47748651">
            <w:pPr>
              <w:spacing w:before="0" w:after="0" w:line="276" w:lineRule="auto"/>
              <w:ind w:left="135"/>
              <w:jc w:val="center"/>
            </w:pPr>
          </w:p>
        </w:tc>
        <w:tc>
          <w:tcPr>
            <w:tcW w:w="1122" w:type="dxa"/>
            <w:tcMar>
              <w:top w:w="50" w:type="dxa"/>
              <w:left w:w="100" w:type="dxa"/>
            </w:tcMar>
            <w:vAlign w:val="center"/>
          </w:tcPr>
          <w:p w14:paraId="1FCAB401">
            <w:pPr>
              <w:spacing w:before="0" w:after="0"/>
              <w:ind w:left="135"/>
              <w:jc w:val="left"/>
            </w:pPr>
          </w:p>
        </w:tc>
        <w:tc>
          <w:tcPr>
            <w:tcW w:w="1936" w:type="dxa"/>
            <w:tcMar>
              <w:top w:w="50" w:type="dxa"/>
              <w:left w:w="100" w:type="dxa"/>
            </w:tcMar>
            <w:vAlign w:val="center"/>
          </w:tcPr>
          <w:p w14:paraId="74BA314C">
            <w:pPr>
              <w:spacing w:before="0" w:after="0"/>
              <w:ind w:left="135"/>
              <w:jc w:val="left"/>
            </w:pPr>
          </w:p>
        </w:tc>
      </w:tr>
      <w:tr w14:paraId="282AB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7A689B1">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0202A3C">
            <w:pPr>
              <w:spacing w:before="0" w:after="0"/>
              <w:ind w:left="135"/>
              <w:jc w:val="left"/>
            </w:pPr>
            <w:r>
              <w:rPr>
                <w:rFonts w:ascii="Times New Roman" w:hAnsi="Times New Roman"/>
                <w:b w:val="0"/>
                <w:i w:val="0"/>
                <w:color w:val="000000"/>
                <w:sz w:val="24"/>
              </w:rPr>
              <w:t>"Горе от ума" в литературной критике</w:t>
            </w:r>
          </w:p>
        </w:tc>
        <w:tc>
          <w:tcPr>
            <w:tcW w:w="795" w:type="dxa"/>
            <w:tcMar>
              <w:top w:w="50" w:type="dxa"/>
              <w:left w:w="100" w:type="dxa"/>
            </w:tcMar>
            <w:vAlign w:val="center"/>
          </w:tcPr>
          <w:p w14:paraId="6E5579A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F185D2">
            <w:pPr>
              <w:spacing w:before="0" w:after="0" w:line="276" w:lineRule="auto"/>
              <w:ind w:left="135"/>
              <w:jc w:val="center"/>
            </w:pPr>
          </w:p>
        </w:tc>
        <w:tc>
          <w:tcPr>
            <w:tcW w:w="1590" w:type="dxa"/>
            <w:tcMar>
              <w:top w:w="50" w:type="dxa"/>
              <w:left w:w="100" w:type="dxa"/>
            </w:tcMar>
            <w:vAlign w:val="center"/>
          </w:tcPr>
          <w:p w14:paraId="264B2665">
            <w:pPr>
              <w:spacing w:before="0" w:after="0" w:line="276" w:lineRule="auto"/>
              <w:ind w:left="135"/>
              <w:jc w:val="center"/>
            </w:pPr>
          </w:p>
        </w:tc>
        <w:tc>
          <w:tcPr>
            <w:tcW w:w="1122" w:type="dxa"/>
            <w:tcMar>
              <w:top w:w="50" w:type="dxa"/>
              <w:left w:w="100" w:type="dxa"/>
            </w:tcMar>
            <w:vAlign w:val="center"/>
          </w:tcPr>
          <w:p w14:paraId="08B6EA94">
            <w:pPr>
              <w:spacing w:before="0" w:after="0"/>
              <w:ind w:left="135"/>
              <w:jc w:val="left"/>
            </w:pPr>
          </w:p>
        </w:tc>
        <w:tc>
          <w:tcPr>
            <w:tcW w:w="1936" w:type="dxa"/>
            <w:tcMar>
              <w:top w:w="50" w:type="dxa"/>
              <w:left w:w="100" w:type="dxa"/>
            </w:tcMar>
            <w:vAlign w:val="center"/>
          </w:tcPr>
          <w:p w14:paraId="088ED4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"https://m.edsoo.ru/8bc41ea2" \h </w:instrText>
            </w:r>
            <w: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14:paraId="2EDF6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566223">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7AF4903">
            <w:pPr>
              <w:spacing w:before="0" w:after="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57D51CB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A86FE4">
            <w:pPr>
              <w:spacing w:before="0" w:after="0" w:line="276" w:lineRule="auto"/>
              <w:ind w:left="135"/>
              <w:jc w:val="center"/>
            </w:pPr>
          </w:p>
        </w:tc>
        <w:tc>
          <w:tcPr>
            <w:tcW w:w="1590" w:type="dxa"/>
            <w:tcMar>
              <w:top w:w="50" w:type="dxa"/>
              <w:left w:w="100" w:type="dxa"/>
            </w:tcMar>
            <w:vAlign w:val="center"/>
          </w:tcPr>
          <w:p w14:paraId="7DD9EA67">
            <w:pPr>
              <w:spacing w:before="0" w:after="0" w:line="276" w:lineRule="auto"/>
              <w:ind w:left="135"/>
              <w:jc w:val="center"/>
            </w:pPr>
          </w:p>
        </w:tc>
        <w:tc>
          <w:tcPr>
            <w:tcW w:w="1122" w:type="dxa"/>
            <w:tcMar>
              <w:top w:w="50" w:type="dxa"/>
              <w:left w:w="100" w:type="dxa"/>
            </w:tcMar>
            <w:vAlign w:val="center"/>
          </w:tcPr>
          <w:p w14:paraId="16776C6D">
            <w:pPr>
              <w:spacing w:before="0" w:after="0"/>
              <w:ind w:left="135"/>
              <w:jc w:val="left"/>
            </w:pPr>
          </w:p>
        </w:tc>
        <w:tc>
          <w:tcPr>
            <w:tcW w:w="1936" w:type="dxa"/>
            <w:tcMar>
              <w:top w:w="50" w:type="dxa"/>
              <w:left w:w="100" w:type="dxa"/>
            </w:tcMar>
            <w:vAlign w:val="center"/>
          </w:tcPr>
          <w:p w14:paraId="2E977106">
            <w:pPr>
              <w:spacing w:before="0" w:after="0"/>
              <w:ind w:left="135"/>
              <w:jc w:val="left"/>
            </w:pPr>
          </w:p>
        </w:tc>
      </w:tr>
      <w:tr w14:paraId="6898B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2D0815">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4DD98909">
            <w:pPr>
              <w:spacing w:before="0" w:after="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1712D93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18FE23">
            <w:pPr>
              <w:spacing w:before="0" w:after="0" w:line="276" w:lineRule="auto"/>
              <w:ind w:left="135"/>
              <w:jc w:val="center"/>
            </w:pPr>
          </w:p>
        </w:tc>
        <w:tc>
          <w:tcPr>
            <w:tcW w:w="1590" w:type="dxa"/>
            <w:tcMar>
              <w:top w:w="50" w:type="dxa"/>
              <w:left w:w="100" w:type="dxa"/>
            </w:tcMar>
            <w:vAlign w:val="center"/>
          </w:tcPr>
          <w:p w14:paraId="69264D3D">
            <w:pPr>
              <w:spacing w:before="0" w:after="0" w:line="276" w:lineRule="auto"/>
              <w:ind w:left="135"/>
              <w:jc w:val="center"/>
            </w:pPr>
          </w:p>
        </w:tc>
        <w:tc>
          <w:tcPr>
            <w:tcW w:w="1122" w:type="dxa"/>
            <w:tcMar>
              <w:top w:w="50" w:type="dxa"/>
              <w:left w:w="100" w:type="dxa"/>
            </w:tcMar>
            <w:vAlign w:val="center"/>
          </w:tcPr>
          <w:p w14:paraId="2C30CC28">
            <w:pPr>
              <w:spacing w:before="0" w:after="0"/>
              <w:ind w:left="135"/>
              <w:jc w:val="left"/>
            </w:pPr>
          </w:p>
        </w:tc>
        <w:tc>
          <w:tcPr>
            <w:tcW w:w="1936" w:type="dxa"/>
            <w:tcMar>
              <w:top w:w="50" w:type="dxa"/>
              <w:left w:w="100" w:type="dxa"/>
            </w:tcMar>
            <w:vAlign w:val="center"/>
          </w:tcPr>
          <w:p w14:paraId="3C0FFD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"https://m.edsoo.ru/8bc44328" \h </w:instrText>
            </w:r>
            <w: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14:paraId="4AED6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0EAB68">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1B8A4CF2">
            <w:pPr>
              <w:spacing w:before="0" w:after="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20F947C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33A5AC">
            <w:pPr>
              <w:spacing w:before="0" w:after="0" w:line="276" w:lineRule="auto"/>
              <w:ind w:left="135"/>
              <w:jc w:val="center"/>
            </w:pPr>
          </w:p>
        </w:tc>
        <w:tc>
          <w:tcPr>
            <w:tcW w:w="1590" w:type="dxa"/>
            <w:tcMar>
              <w:top w:w="50" w:type="dxa"/>
              <w:left w:w="100" w:type="dxa"/>
            </w:tcMar>
            <w:vAlign w:val="center"/>
          </w:tcPr>
          <w:p w14:paraId="463581C4">
            <w:pPr>
              <w:spacing w:before="0" w:after="0" w:line="276" w:lineRule="auto"/>
              <w:ind w:left="135"/>
              <w:jc w:val="center"/>
            </w:pPr>
          </w:p>
        </w:tc>
        <w:tc>
          <w:tcPr>
            <w:tcW w:w="1122" w:type="dxa"/>
            <w:tcMar>
              <w:top w:w="50" w:type="dxa"/>
              <w:left w:w="100" w:type="dxa"/>
            </w:tcMar>
            <w:vAlign w:val="center"/>
          </w:tcPr>
          <w:p w14:paraId="63155C70">
            <w:pPr>
              <w:spacing w:before="0" w:after="0"/>
              <w:ind w:left="135"/>
              <w:jc w:val="left"/>
            </w:pPr>
          </w:p>
        </w:tc>
        <w:tc>
          <w:tcPr>
            <w:tcW w:w="1936" w:type="dxa"/>
            <w:tcMar>
              <w:top w:w="50" w:type="dxa"/>
              <w:left w:w="100" w:type="dxa"/>
            </w:tcMar>
            <w:vAlign w:val="center"/>
          </w:tcPr>
          <w:p w14:paraId="1C0748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"https://m.edsoo.ru/8bc44580" \h </w:instrText>
            </w:r>
            <w: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14:paraId="7CA9E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6164F6">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466BB69F">
            <w:pPr>
              <w:spacing w:before="0" w:after="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2BC2FE5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A0D52C4">
            <w:pPr>
              <w:spacing w:before="0" w:after="0" w:line="276" w:lineRule="auto"/>
              <w:ind w:left="135"/>
              <w:jc w:val="center"/>
            </w:pPr>
          </w:p>
        </w:tc>
        <w:tc>
          <w:tcPr>
            <w:tcW w:w="1590" w:type="dxa"/>
            <w:tcMar>
              <w:top w:w="50" w:type="dxa"/>
              <w:left w:w="100" w:type="dxa"/>
            </w:tcMar>
            <w:vAlign w:val="center"/>
          </w:tcPr>
          <w:p w14:paraId="1EF6CB71">
            <w:pPr>
              <w:spacing w:before="0" w:after="0" w:line="276" w:lineRule="auto"/>
              <w:ind w:left="135"/>
              <w:jc w:val="center"/>
            </w:pPr>
          </w:p>
        </w:tc>
        <w:tc>
          <w:tcPr>
            <w:tcW w:w="1122" w:type="dxa"/>
            <w:tcMar>
              <w:top w:w="50" w:type="dxa"/>
              <w:left w:w="100" w:type="dxa"/>
            </w:tcMar>
            <w:vAlign w:val="center"/>
          </w:tcPr>
          <w:p w14:paraId="1E7B644A">
            <w:pPr>
              <w:spacing w:before="0" w:after="0"/>
              <w:ind w:left="135"/>
              <w:jc w:val="left"/>
            </w:pPr>
          </w:p>
        </w:tc>
        <w:tc>
          <w:tcPr>
            <w:tcW w:w="1936" w:type="dxa"/>
            <w:tcMar>
              <w:top w:w="50" w:type="dxa"/>
              <w:left w:w="100" w:type="dxa"/>
            </w:tcMar>
            <w:vAlign w:val="center"/>
          </w:tcPr>
          <w:p w14:paraId="1348A8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"https://m.edsoo.ru/8bc421fe" \h </w:instrText>
            </w:r>
            <w: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14:paraId="00834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A82170">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08C6BCA6">
            <w:pPr>
              <w:spacing w:before="0" w:after="0"/>
              <w:ind w:left="135"/>
              <w:jc w:val="left"/>
            </w:pPr>
            <w:r>
              <w:rPr>
                <w:rFonts w:ascii="Times New Roman" w:hAnsi="Times New Roman"/>
                <w:b w:val="0"/>
                <w:i w:val="0"/>
                <w:color w:val="000000"/>
                <w:sz w:val="24"/>
              </w:rPr>
              <w:t>А.С. Пушкин. Тематика и проблематика лицейской лирики</w:t>
            </w:r>
          </w:p>
        </w:tc>
        <w:tc>
          <w:tcPr>
            <w:tcW w:w="795" w:type="dxa"/>
            <w:tcMar>
              <w:top w:w="50" w:type="dxa"/>
              <w:left w:w="100" w:type="dxa"/>
            </w:tcMar>
            <w:vAlign w:val="center"/>
          </w:tcPr>
          <w:p w14:paraId="79802CE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50A4EA">
            <w:pPr>
              <w:spacing w:before="0" w:after="0" w:line="276" w:lineRule="auto"/>
              <w:ind w:left="135"/>
              <w:jc w:val="center"/>
            </w:pPr>
          </w:p>
        </w:tc>
        <w:tc>
          <w:tcPr>
            <w:tcW w:w="1590" w:type="dxa"/>
            <w:tcMar>
              <w:top w:w="50" w:type="dxa"/>
              <w:left w:w="100" w:type="dxa"/>
            </w:tcMar>
            <w:vAlign w:val="center"/>
          </w:tcPr>
          <w:p w14:paraId="710AAEAA">
            <w:pPr>
              <w:spacing w:before="0" w:after="0" w:line="276" w:lineRule="auto"/>
              <w:ind w:left="135"/>
              <w:jc w:val="center"/>
            </w:pPr>
          </w:p>
        </w:tc>
        <w:tc>
          <w:tcPr>
            <w:tcW w:w="1122" w:type="dxa"/>
            <w:tcMar>
              <w:top w:w="50" w:type="dxa"/>
              <w:left w:w="100" w:type="dxa"/>
            </w:tcMar>
            <w:vAlign w:val="center"/>
          </w:tcPr>
          <w:p w14:paraId="5FCD7E5F">
            <w:pPr>
              <w:spacing w:before="0" w:after="0"/>
              <w:ind w:left="135"/>
              <w:jc w:val="left"/>
            </w:pPr>
          </w:p>
        </w:tc>
        <w:tc>
          <w:tcPr>
            <w:tcW w:w="1936" w:type="dxa"/>
            <w:tcMar>
              <w:top w:w="50" w:type="dxa"/>
              <w:left w:w="100" w:type="dxa"/>
            </w:tcMar>
            <w:vAlign w:val="center"/>
          </w:tcPr>
          <w:p w14:paraId="100CAE32">
            <w:pPr>
              <w:spacing w:before="0" w:after="0"/>
              <w:ind w:left="135"/>
              <w:jc w:val="left"/>
            </w:pPr>
          </w:p>
        </w:tc>
      </w:tr>
      <w:tr w14:paraId="20BB9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1453E7">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80F6D83">
            <w:pPr>
              <w:spacing w:before="0" w:after="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1C11DFC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6FD9DAA">
            <w:pPr>
              <w:spacing w:before="0" w:after="0" w:line="276" w:lineRule="auto"/>
              <w:ind w:left="135"/>
              <w:jc w:val="center"/>
            </w:pPr>
          </w:p>
        </w:tc>
        <w:tc>
          <w:tcPr>
            <w:tcW w:w="1590" w:type="dxa"/>
            <w:tcMar>
              <w:top w:w="50" w:type="dxa"/>
              <w:left w:w="100" w:type="dxa"/>
            </w:tcMar>
            <w:vAlign w:val="center"/>
          </w:tcPr>
          <w:p w14:paraId="0E82088B">
            <w:pPr>
              <w:spacing w:before="0" w:after="0" w:line="276" w:lineRule="auto"/>
              <w:ind w:left="135"/>
              <w:jc w:val="center"/>
            </w:pPr>
          </w:p>
        </w:tc>
        <w:tc>
          <w:tcPr>
            <w:tcW w:w="1122" w:type="dxa"/>
            <w:tcMar>
              <w:top w:w="50" w:type="dxa"/>
              <w:left w:w="100" w:type="dxa"/>
            </w:tcMar>
            <w:vAlign w:val="center"/>
          </w:tcPr>
          <w:p w14:paraId="3C160256">
            <w:pPr>
              <w:spacing w:before="0" w:after="0"/>
              <w:ind w:left="135"/>
              <w:jc w:val="left"/>
            </w:pPr>
          </w:p>
        </w:tc>
        <w:tc>
          <w:tcPr>
            <w:tcW w:w="1936" w:type="dxa"/>
            <w:tcMar>
              <w:top w:w="50" w:type="dxa"/>
              <w:left w:w="100" w:type="dxa"/>
            </w:tcMar>
            <w:vAlign w:val="center"/>
          </w:tcPr>
          <w:p w14:paraId="46129D72">
            <w:pPr>
              <w:spacing w:before="0" w:after="0"/>
              <w:ind w:left="135"/>
              <w:jc w:val="left"/>
            </w:pPr>
          </w:p>
        </w:tc>
      </w:tr>
      <w:tr w14:paraId="40CED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2B424B">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14DFAA7">
            <w:pPr>
              <w:spacing w:before="0" w:after="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7B32DF4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A7C8840">
            <w:pPr>
              <w:spacing w:before="0" w:after="0" w:line="276" w:lineRule="auto"/>
              <w:ind w:left="135"/>
              <w:jc w:val="center"/>
            </w:pPr>
          </w:p>
        </w:tc>
        <w:tc>
          <w:tcPr>
            <w:tcW w:w="1590" w:type="dxa"/>
            <w:tcMar>
              <w:top w:w="50" w:type="dxa"/>
              <w:left w:w="100" w:type="dxa"/>
            </w:tcMar>
            <w:vAlign w:val="center"/>
          </w:tcPr>
          <w:p w14:paraId="0F8BA69A">
            <w:pPr>
              <w:spacing w:before="0" w:after="0" w:line="276" w:lineRule="auto"/>
              <w:ind w:left="135"/>
              <w:jc w:val="center"/>
            </w:pPr>
          </w:p>
        </w:tc>
        <w:tc>
          <w:tcPr>
            <w:tcW w:w="1122" w:type="dxa"/>
            <w:tcMar>
              <w:top w:w="50" w:type="dxa"/>
              <w:left w:w="100" w:type="dxa"/>
            </w:tcMar>
            <w:vAlign w:val="center"/>
          </w:tcPr>
          <w:p w14:paraId="04C52E35">
            <w:pPr>
              <w:spacing w:before="0" w:after="0"/>
              <w:ind w:left="135"/>
              <w:jc w:val="left"/>
            </w:pPr>
          </w:p>
        </w:tc>
        <w:tc>
          <w:tcPr>
            <w:tcW w:w="1936" w:type="dxa"/>
            <w:tcMar>
              <w:top w:w="50" w:type="dxa"/>
              <w:left w:w="100" w:type="dxa"/>
            </w:tcMar>
            <w:vAlign w:val="center"/>
          </w:tcPr>
          <w:p w14:paraId="001E2A59">
            <w:pPr>
              <w:spacing w:before="0" w:after="0"/>
              <w:ind w:left="135"/>
              <w:jc w:val="left"/>
            </w:pPr>
          </w:p>
        </w:tc>
      </w:tr>
      <w:tr w14:paraId="48FD3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FAA9C4">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54A3638D">
            <w:pPr>
              <w:spacing w:before="0" w:after="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544DF38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87A57E">
            <w:pPr>
              <w:spacing w:before="0" w:after="0" w:line="276" w:lineRule="auto"/>
              <w:ind w:left="135"/>
              <w:jc w:val="center"/>
            </w:pPr>
          </w:p>
        </w:tc>
        <w:tc>
          <w:tcPr>
            <w:tcW w:w="1590" w:type="dxa"/>
            <w:tcMar>
              <w:top w:w="50" w:type="dxa"/>
              <w:left w:w="100" w:type="dxa"/>
            </w:tcMar>
            <w:vAlign w:val="center"/>
          </w:tcPr>
          <w:p w14:paraId="08F4DEBF">
            <w:pPr>
              <w:spacing w:before="0" w:after="0" w:line="276" w:lineRule="auto"/>
              <w:ind w:left="135"/>
              <w:jc w:val="center"/>
            </w:pPr>
          </w:p>
        </w:tc>
        <w:tc>
          <w:tcPr>
            <w:tcW w:w="1122" w:type="dxa"/>
            <w:tcMar>
              <w:top w:w="50" w:type="dxa"/>
              <w:left w:w="100" w:type="dxa"/>
            </w:tcMar>
            <w:vAlign w:val="center"/>
          </w:tcPr>
          <w:p w14:paraId="71541547">
            <w:pPr>
              <w:spacing w:before="0" w:after="0"/>
              <w:ind w:left="135"/>
              <w:jc w:val="left"/>
            </w:pPr>
          </w:p>
        </w:tc>
        <w:tc>
          <w:tcPr>
            <w:tcW w:w="1936" w:type="dxa"/>
            <w:tcMar>
              <w:top w:w="50" w:type="dxa"/>
              <w:left w:w="100" w:type="dxa"/>
            </w:tcMar>
            <w:vAlign w:val="center"/>
          </w:tcPr>
          <w:p w14:paraId="224E19A1">
            <w:pPr>
              <w:spacing w:before="0" w:after="0"/>
              <w:ind w:left="135"/>
              <w:jc w:val="left"/>
            </w:pPr>
          </w:p>
        </w:tc>
      </w:tr>
      <w:tr w14:paraId="17326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8FA500">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71B3605F">
            <w:pPr>
              <w:spacing w:before="0" w:after="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D6A72A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2FCA574">
            <w:pPr>
              <w:spacing w:before="0" w:after="0" w:line="276" w:lineRule="auto"/>
              <w:ind w:left="135"/>
              <w:jc w:val="center"/>
            </w:pPr>
          </w:p>
        </w:tc>
        <w:tc>
          <w:tcPr>
            <w:tcW w:w="1590" w:type="dxa"/>
            <w:tcMar>
              <w:top w:w="50" w:type="dxa"/>
              <w:left w:w="100" w:type="dxa"/>
            </w:tcMar>
            <w:vAlign w:val="center"/>
          </w:tcPr>
          <w:p w14:paraId="5D244C3F">
            <w:pPr>
              <w:spacing w:before="0" w:after="0" w:line="276" w:lineRule="auto"/>
              <w:ind w:left="135"/>
              <w:jc w:val="center"/>
            </w:pPr>
          </w:p>
        </w:tc>
        <w:tc>
          <w:tcPr>
            <w:tcW w:w="1122" w:type="dxa"/>
            <w:tcMar>
              <w:top w:w="50" w:type="dxa"/>
              <w:left w:w="100" w:type="dxa"/>
            </w:tcMar>
            <w:vAlign w:val="center"/>
          </w:tcPr>
          <w:p w14:paraId="65599FEC">
            <w:pPr>
              <w:spacing w:before="0" w:after="0"/>
              <w:ind w:left="135"/>
              <w:jc w:val="left"/>
            </w:pPr>
          </w:p>
        </w:tc>
        <w:tc>
          <w:tcPr>
            <w:tcW w:w="1936" w:type="dxa"/>
            <w:tcMar>
              <w:top w:w="50" w:type="dxa"/>
              <w:left w:w="100" w:type="dxa"/>
            </w:tcMar>
            <w:vAlign w:val="center"/>
          </w:tcPr>
          <w:p w14:paraId="032D84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"https://m.edsoo.ru/8bc42618" \h </w:instrText>
            </w:r>
            <w: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14:paraId="3C968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F7BCDE">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657846A5">
            <w:pPr>
              <w:spacing w:before="0" w:after="0"/>
              <w:ind w:left="135"/>
              <w:jc w:val="left"/>
            </w:pPr>
            <w:r>
              <w:rPr>
                <w:rFonts w:ascii="Times New Roman" w:hAnsi="Times New Roman"/>
                <w:b w:val="0"/>
                <w:i w:val="0"/>
                <w:color w:val="000000"/>
                <w:sz w:val="24"/>
              </w:rPr>
              <w:t>А.С. Пушкин. Своеобразие любовной лирики</w:t>
            </w:r>
          </w:p>
        </w:tc>
        <w:tc>
          <w:tcPr>
            <w:tcW w:w="795" w:type="dxa"/>
            <w:tcMar>
              <w:top w:w="50" w:type="dxa"/>
              <w:left w:w="100" w:type="dxa"/>
            </w:tcMar>
            <w:vAlign w:val="center"/>
          </w:tcPr>
          <w:p w14:paraId="3952ED5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3C00DB">
            <w:pPr>
              <w:spacing w:before="0" w:after="0" w:line="276" w:lineRule="auto"/>
              <w:ind w:left="135"/>
              <w:jc w:val="center"/>
            </w:pPr>
          </w:p>
        </w:tc>
        <w:tc>
          <w:tcPr>
            <w:tcW w:w="1590" w:type="dxa"/>
            <w:tcMar>
              <w:top w:w="50" w:type="dxa"/>
              <w:left w:w="100" w:type="dxa"/>
            </w:tcMar>
            <w:vAlign w:val="center"/>
          </w:tcPr>
          <w:p w14:paraId="19CA5485">
            <w:pPr>
              <w:spacing w:before="0" w:after="0" w:line="276" w:lineRule="auto"/>
              <w:ind w:left="135"/>
              <w:jc w:val="center"/>
            </w:pPr>
          </w:p>
        </w:tc>
        <w:tc>
          <w:tcPr>
            <w:tcW w:w="1122" w:type="dxa"/>
            <w:tcMar>
              <w:top w:w="50" w:type="dxa"/>
              <w:left w:w="100" w:type="dxa"/>
            </w:tcMar>
            <w:vAlign w:val="center"/>
          </w:tcPr>
          <w:p w14:paraId="10B2C884">
            <w:pPr>
              <w:spacing w:before="0" w:after="0"/>
              <w:ind w:left="135"/>
              <w:jc w:val="left"/>
            </w:pPr>
          </w:p>
        </w:tc>
        <w:tc>
          <w:tcPr>
            <w:tcW w:w="1936" w:type="dxa"/>
            <w:tcMar>
              <w:top w:w="50" w:type="dxa"/>
              <w:left w:w="100" w:type="dxa"/>
            </w:tcMar>
            <w:vAlign w:val="center"/>
          </w:tcPr>
          <w:p w14:paraId="6E00CC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"https://m.edsoo.ru/8bc4273a" \h </w:instrText>
            </w:r>
            <w: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14:paraId="3C908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6F70C5">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2989A619">
            <w:pPr>
              <w:spacing w:before="0" w:after="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59B1866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7C89C5">
            <w:pPr>
              <w:spacing w:before="0" w:after="0" w:line="276" w:lineRule="auto"/>
              <w:ind w:left="135"/>
              <w:jc w:val="center"/>
            </w:pPr>
          </w:p>
        </w:tc>
        <w:tc>
          <w:tcPr>
            <w:tcW w:w="1590" w:type="dxa"/>
            <w:tcMar>
              <w:top w:w="50" w:type="dxa"/>
              <w:left w:w="100" w:type="dxa"/>
            </w:tcMar>
            <w:vAlign w:val="center"/>
          </w:tcPr>
          <w:p w14:paraId="5DA02739">
            <w:pPr>
              <w:spacing w:before="0" w:after="0" w:line="276" w:lineRule="auto"/>
              <w:ind w:left="135"/>
              <w:jc w:val="center"/>
            </w:pPr>
          </w:p>
        </w:tc>
        <w:tc>
          <w:tcPr>
            <w:tcW w:w="1122" w:type="dxa"/>
            <w:tcMar>
              <w:top w:w="50" w:type="dxa"/>
              <w:left w:w="100" w:type="dxa"/>
            </w:tcMar>
            <w:vAlign w:val="center"/>
          </w:tcPr>
          <w:p w14:paraId="5F6E447E">
            <w:pPr>
              <w:spacing w:before="0" w:after="0"/>
              <w:ind w:left="135"/>
              <w:jc w:val="left"/>
            </w:pPr>
          </w:p>
        </w:tc>
        <w:tc>
          <w:tcPr>
            <w:tcW w:w="1936" w:type="dxa"/>
            <w:tcMar>
              <w:top w:w="50" w:type="dxa"/>
              <w:left w:w="100" w:type="dxa"/>
            </w:tcMar>
            <w:vAlign w:val="center"/>
          </w:tcPr>
          <w:p w14:paraId="444974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"https://m.edsoo.ru/8bc4285c" \h </w:instrText>
            </w:r>
            <w: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14:paraId="3AF6B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1B097D">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6AC76130">
            <w:pPr>
              <w:spacing w:before="0" w:after="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153171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51B6FC">
            <w:pPr>
              <w:spacing w:before="0" w:after="0" w:line="276" w:lineRule="auto"/>
              <w:ind w:left="135"/>
              <w:jc w:val="center"/>
            </w:pPr>
          </w:p>
        </w:tc>
        <w:tc>
          <w:tcPr>
            <w:tcW w:w="1590" w:type="dxa"/>
            <w:tcMar>
              <w:top w:w="50" w:type="dxa"/>
              <w:left w:w="100" w:type="dxa"/>
            </w:tcMar>
            <w:vAlign w:val="center"/>
          </w:tcPr>
          <w:p w14:paraId="5BCE22FB">
            <w:pPr>
              <w:spacing w:before="0" w:after="0" w:line="276" w:lineRule="auto"/>
              <w:ind w:left="135"/>
              <w:jc w:val="center"/>
            </w:pPr>
          </w:p>
        </w:tc>
        <w:tc>
          <w:tcPr>
            <w:tcW w:w="1122" w:type="dxa"/>
            <w:tcMar>
              <w:top w:w="50" w:type="dxa"/>
              <w:left w:w="100" w:type="dxa"/>
            </w:tcMar>
            <w:vAlign w:val="center"/>
          </w:tcPr>
          <w:p w14:paraId="2D6D63FA">
            <w:pPr>
              <w:spacing w:before="0" w:after="0"/>
              <w:ind w:left="135"/>
              <w:jc w:val="left"/>
            </w:pPr>
          </w:p>
        </w:tc>
        <w:tc>
          <w:tcPr>
            <w:tcW w:w="1936" w:type="dxa"/>
            <w:tcMar>
              <w:top w:w="50" w:type="dxa"/>
              <w:left w:w="100" w:type="dxa"/>
            </w:tcMar>
            <w:vAlign w:val="center"/>
          </w:tcPr>
          <w:p w14:paraId="35543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"https://m.edsoo.ru/8bc4297e" \h </w:instrText>
            </w:r>
            <w: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14:paraId="2102B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9A3CFA">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2C4D159F">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48684B7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5E9098B">
            <w:pPr>
              <w:spacing w:before="0" w:after="0" w:line="276" w:lineRule="auto"/>
              <w:ind w:left="135"/>
              <w:jc w:val="center"/>
            </w:pPr>
          </w:p>
        </w:tc>
        <w:tc>
          <w:tcPr>
            <w:tcW w:w="1590" w:type="dxa"/>
            <w:tcMar>
              <w:top w:w="50" w:type="dxa"/>
              <w:left w:w="100" w:type="dxa"/>
            </w:tcMar>
            <w:vAlign w:val="center"/>
          </w:tcPr>
          <w:p w14:paraId="79284EF6">
            <w:pPr>
              <w:spacing w:before="0" w:after="0" w:line="276" w:lineRule="auto"/>
              <w:ind w:left="135"/>
              <w:jc w:val="center"/>
            </w:pPr>
          </w:p>
        </w:tc>
        <w:tc>
          <w:tcPr>
            <w:tcW w:w="1122" w:type="dxa"/>
            <w:tcMar>
              <w:top w:w="50" w:type="dxa"/>
              <w:left w:w="100" w:type="dxa"/>
            </w:tcMar>
            <w:vAlign w:val="center"/>
          </w:tcPr>
          <w:p w14:paraId="615FDB96">
            <w:pPr>
              <w:spacing w:before="0" w:after="0"/>
              <w:ind w:left="135"/>
              <w:jc w:val="left"/>
            </w:pPr>
          </w:p>
        </w:tc>
        <w:tc>
          <w:tcPr>
            <w:tcW w:w="1936" w:type="dxa"/>
            <w:tcMar>
              <w:top w:w="50" w:type="dxa"/>
              <w:left w:w="100" w:type="dxa"/>
            </w:tcMar>
            <w:vAlign w:val="center"/>
          </w:tcPr>
          <w:p w14:paraId="0D0E6EE1">
            <w:pPr>
              <w:spacing w:before="0" w:after="0"/>
              <w:ind w:left="135"/>
              <w:jc w:val="left"/>
            </w:pPr>
          </w:p>
        </w:tc>
      </w:tr>
      <w:tr w14:paraId="2004B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7C2582">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21486EC0">
            <w:pPr>
              <w:spacing w:before="0" w:after="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57CA6F4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70409D">
            <w:pPr>
              <w:spacing w:before="0" w:after="0" w:line="276" w:lineRule="auto"/>
              <w:ind w:left="135"/>
              <w:jc w:val="center"/>
            </w:pPr>
          </w:p>
        </w:tc>
        <w:tc>
          <w:tcPr>
            <w:tcW w:w="1590" w:type="dxa"/>
            <w:tcMar>
              <w:top w:w="50" w:type="dxa"/>
              <w:left w:w="100" w:type="dxa"/>
            </w:tcMar>
            <w:vAlign w:val="center"/>
          </w:tcPr>
          <w:p w14:paraId="6DD22A81">
            <w:pPr>
              <w:spacing w:before="0" w:after="0" w:line="276" w:lineRule="auto"/>
              <w:ind w:left="135"/>
              <w:jc w:val="center"/>
            </w:pPr>
          </w:p>
        </w:tc>
        <w:tc>
          <w:tcPr>
            <w:tcW w:w="1122" w:type="dxa"/>
            <w:tcMar>
              <w:top w:w="50" w:type="dxa"/>
              <w:left w:w="100" w:type="dxa"/>
            </w:tcMar>
            <w:vAlign w:val="center"/>
          </w:tcPr>
          <w:p w14:paraId="1A4D371A">
            <w:pPr>
              <w:spacing w:before="0" w:after="0"/>
              <w:ind w:left="135"/>
              <w:jc w:val="left"/>
            </w:pPr>
          </w:p>
        </w:tc>
        <w:tc>
          <w:tcPr>
            <w:tcW w:w="1936" w:type="dxa"/>
            <w:tcMar>
              <w:top w:w="50" w:type="dxa"/>
              <w:left w:w="100" w:type="dxa"/>
            </w:tcMar>
            <w:vAlign w:val="center"/>
          </w:tcPr>
          <w:p w14:paraId="1E86B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"https://m.edsoo.ru/8bc42b9a" \h </w:instrText>
            </w:r>
            <w: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14:paraId="6E2F3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3AD307">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8F27DC4">
            <w:pPr>
              <w:spacing w:before="0" w:after="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00F698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8F0B30">
            <w:pPr>
              <w:spacing w:before="0" w:after="0" w:line="276" w:lineRule="auto"/>
              <w:ind w:left="135"/>
              <w:jc w:val="center"/>
            </w:pPr>
          </w:p>
        </w:tc>
        <w:tc>
          <w:tcPr>
            <w:tcW w:w="1590" w:type="dxa"/>
            <w:tcMar>
              <w:top w:w="50" w:type="dxa"/>
              <w:left w:w="100" w:type="dxa"/>
            </w:tcMar>
            <w:vAlign w:val="center"/>
          </w:tcPr>
          <w:p w14:paraId="161469C5">
            <w:pPr>
              <w:spacing w:before="0" w:after="0" w:line="276" w:lineRule="auto"/>
              <w:ind w:left="135"/>
              <w:jc w:val="center"/>
            </w:pPr>
          </w:p>
        </w:tc>
        <w:tc>
          <w:tcPr>
            <w:tcW w:w="1122" w:type="dxa"/>
            <w:tcMar>
              <w:top w:w="50" w:type="dxa"/>
              <w:left w:w="100" w:type="dxa"/>
            </w:tcMar>
            <w:vAlign w:val="center"/>
          </w:tcPr>
          <w:p w14:paraId="51D6F19B">
            <w:pPr>
              <w:spacing w:before="0" w:after="0"/>
              <w:ind w:left="135"/>
              <w:jc w:val="left"/>
            </w:pPr>
          </w:p>
        </w:tc>
        <w:tc>
          <w:tcPr>
            <w:tcW w:w="1936" w:type="dxa"/>
            <w:tcMar>
              <w:top w:w="50" w:type="dxa"/>
              <w:left w:w="100" w:type="dxa"/>
            </w:tcMar>
            <w:vAlign w:val="center"/>
          </w:tcPr>
          <w:p w14:paraId="336D3B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"https://m.edsoo.ru/8bc42d3e" \h </w:instrText>
            </w:r>
            <w: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14:paraId="16884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5DA3ED">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0453309B">
            <w:pPr>
              <w:spacing w:before="0" w:after="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0C3AF58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0F945A">
            <w:pPr>
              <w:spacing w:before="0" w:after="0" w:line="276" w:lineRule="auto"/>
              <w:ind w:left="135"/>
              <w:jc w:val="center"/>
            </w:pPr>
          </w:p>
        </w:tc>
        <w:tc>
          <w:tcPr>
            <w:tcW w:w="1590" w:type="dxa"/>
            <w:tcMar>
              <w:top w:w="50" w:type="dxa"/>
              <w:left w:w="100" w:type="dxa"/>
            </w:tcMar>
            <w:vAlign w:val="center"/>
          </w:tcPr>
          <w:p w14:paraId="7F416918">
            <w:pPr>
              <w:spacing w:before="0" w:after="0" w:line="276" w:lineRule="auto"/>
              <w:ind w:left="135"/>
              <w:jc w:val="center"/>
            </w:pPr>
          </w:p>
        </w:tc>
        <w:tc>
          <w:tcPr>
            <w:tcW w:w="1122" w:type="dxa"/>
            <w:tcMar>
              <w:top w:w="50" w:type="dxa"/>
              <w:left w:w="100" w:type="dxa"/>
            </w:tcMar>
            <w:vAlign w:val="center"/>
          </w:tcPr>
          <w:p w14:paraId="629B3D79">
            <w:pPr>
              <w:spacing w:before="0" w:after="0"/>
              <w:ind w:left="135"/>
              <w:jc w:val="left"/>
            </w:pPr>
          </w:p>
        </w:tc>
        <w:tc>
          <w:tcPr>
            <w:tcW w:w="1936" w:type="dxa"/>
            <w:tcMar>
              <w:top w:w="50" w:type="dxa"/>
              <w:left w:w="100" w:type="dxa"/>
            </w:tcMar>
            <w:vAlign w:val="center"/>
          </w:tcPr>
          <w:p w14:paraId="250ABA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"https://m.edsoo.ru/8bc42e4c" \h </w:instrText>
            </w:r>
            <w: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14:paraId="17930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F6E812">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24441E65">
            <w:pPr>
              <w:spacing w:before="0" w:after="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w="795" w:type="dxa"/>
            <w:tcMar>
              <w:top w:w="50" w:type="dxa"/>
              <w:left w:w="100" w:type="dxa"/>
            </w:tcMar>
            <w:vAlign w:val="center"/>
          </w:tcPr>
          <w:p w14:paraId="75B75E6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0AB24FC">
            <w:pPr>
              <w:spacing w:before="0" w:after="0" w:line="276" w:lineRule="auto"/>
              <w:ind w:left="135"/>
              <w:jc w:val="center"/>
            </w:pPr>
          </w:p>
        </w:tc>
        <w:tc>
          <w:tcPr>
            <w:tcW w:w="1590" w:type="dxa"/>
            <w:tcMar>
              <w:top w:w="50" w:type="dxa"/>
              <w:left w:w="100" w:type="dxa"/>
            </w:tcMar>
            <w:vAlign w:val="center"/>
          </w:tcPr>
          <w:p w14:paraId="17039A43">
            <w:pPr>
              <w:spacing w:before="0" w:after="0" w:line="276" w:lineRule="auto"/>
              <w:ind w:left="135"/>
              <w:jc w:val="center"/>
            </w:pPr>
          </w:p>
        </w:tc>
        <w:tc>
          <w:tcPr>
            <w:tcW w:w="1122" w:type="dxa"/>
            <w:tcMar>
              <w:top w:w="50" w:type="dxa"/>
              <w:left w:w="100" w:type="dxa"/>
            </w:tcMar>
            <w:vAlign w:val="center"/>
          </w:tcPr>
          <w:p w14:paraId="791B598D">
            <w:pPr>
              <w:spacing w:before="0" w:after="0"/>
              <w:ind w:left="135"/>
              <w:jc w:val="left"/>
            </w:pPr>
          </w:p>
        </w:tc>
        <w:tc>
          <w:tcPr>
            <w:tcW w:w="1936" w:type="dxa"/>
            <w:tcMar>
              <w:top w:w="50" w:type="dxa"/>
              <w:left w:w="100" w:type="dxa"/>
            </w:tcMar>
            <w:vAlign w:val="center"/>
          </w:tcPr>
          <w:p w14:paraId="71587D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"https://m.edsoo.ru/8bc430ea" \h </w:instrText>
            </w:r>
            <w: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14:paraId="6BFCD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749F00">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7DE6D7F3">
            <w:pPr>
              <w:spacing w:before="0" w:after="0"/>
              <w:ind w:left="135"/>
              <w:jc w:val="left"/>
            </w:pPr>
            <w:r>
              <w:rPr>
                <w:rFonts w:ascii="Times New Roman" w:hAnsi="Times New Roman"/>
                <w:b w:val="0"/>
                <w:i w:val="0"/>
                <w:color w:val="000000"/>
                <w:sz w:val="24"/>
              </w:rPr>
              <w:t>Развитие речи. Сочинение по лирике А.С. Пушкина</w:t>
            </w:r>
          </w:p>
        </w:tc>
        <w:tc>
          <w:tcPr>
            <w:tcW w:w="795" w:type="dxa"/>
            <w:tcMar>
              <w:top w:w="50" w:type="dxa"/>
              <w:left w:w="100" w:type="dxa"/>
            </w:tcMar>
            <w:vAlign w:val="center"/>
          </w:tcPr>
          <w:p w14:paraId="50CEBEA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459A92">
            <w:pPr>
              <w:spacing w:before="0" w:after="0" w:line="276" w:lineRule="auto"/>
              <w:ind w:left="135"/>
              <w:jc w:val="center"/>
            </w:pPr>
          </w:p>
        </w:tc>
        <w:tc>
          <w:tcPr>
            <w:tcW w:w="1590" w:type="dxa"/>
            <w:tcMar>
              <w:top w:w="50" w:type="dxa"/>
              <w:left w:w="100" w:type="dxa"/>
            </w:tcMar>
            <w:vAlign w:val="center"/>
          </w:tcPr>
          <w:p w14:paraId="7B543DA7">
            <w:pPr>
              <w:spacing w:before="0" w:after="0" w:line="276" w:lineRule="auto"/>
              <w:ind w:left="135"/>
              <w:jc w:val="center"/>
            </w:pPr>
          </w:p>
        </w:tc>
        <w:tc>
          <w:tcPr>
            <w:tcW w:w="1122" w:type="dxa"/>
            <w:tcMar>
              <w:top w:w="50" w:type="dxa"/>
              <w:left w:w="100" w:type="dxa"/>
            </w:tcMar>
            <w:vAlign w:val="center"/>
          </w:tcPr>
          <w:p w14:paraId="19ED633E">
            <w:pPr>
              <w:spacing w:before="0" w:after="0"/>
              <w:ind w:left="135"/>
              <w:jc w:val="left"/>
            </w:pPr>
          </w:p>
        </w:tc>
        <w:tc>
          <w:tcPr>
            <w:tcW w:w="1936" w:type="dxa"/>
            <w:tcMar>
              <w:top w:w="50" w:type="dxa"/>
              <w:left w:w="100" w:type="dxa"/>
            </w:tcMar>
            <w:vAlign w:val="center"/>
          </w:tcPr>
          <w:p w14:paraId="5F20E20F">
            <w:pPr>
              <w:spacing w:before="0" w:after="0"/>
              <w:ind w:left="135"/>
              <w:jc w:val="left"/>
            </w:pPr>
          </w:p>
        </w:tc>
      </w:tr>
      <w:tr w14:paraId="457E0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31038D">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3811CF4D">
            <w:pPr>
              <w:spacing w:before="0" w:after="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w="795" w:type="dxa"/>
            <w:tcMar>
              <w:top w:w="50" w:type="dxa"/>
              <w:left w:w="100" w:type="dxa"/>
            </w:tcMar>
            <w:vAlign w:val="center"/>
          </w:tcPr>
          <w:p w14:paraId="1F737B6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7CFF0B0">
            <w:pPr>
              <w:spacing w:before="0" w:after="0" w:line="276" w:lineRule="auto"/>
              <w:ind w:left="135"/>
              <w:jc w:val="center"/>
            </w:pPr>
          </w:p>
        </w:tc>
        <w:tc>
          <w:tcPr>
            <w:tcW w:w="1590" w:type="dxa"/>
            <w:tcMar>
              <w:top w:w="50" w:type="dxa"/>
              <w:left w:w="100" w:type="dxa"/>
            </w:tcMar>
            <w:vAlign w:val="center"/>
          </w:tcPr>
          <w:p w14:paraId="0B48F94C">
            <w:pPr>
              <w:spacing w:before="0" w:after="0" w:line="276" w:lineRule="auto"/>
              <w:ind w:left="135"/>
              <w:jc w:val="center"/>
            </w:pPr>
          </w:p>
        </w:tc>
        <w:tc>
          <w:tcPr>
            <w:tcW w:w="1122" w:type="dxa"/>
            <w:tcMar>
              <w:top w:w="50" w:type="dxa"/>
              <w:left w:w="100" w:type="dxa"/>
            </w:tcMar>
            <w:vAlign w:val="center"/>
          </w:tcPr>
          <w:p w14:paraId="46951F29">
            <w:pPr>
              <w:spacing w:before="0" w:after="0"/>
              <w:ind w:left="135"/>
              <w:jc w:val="left"/>
            </w:pPr>
          </w:p>
        </w:tc>
        <w:tc>
          <w:tcPr>
            <w:tcW w:w="1936" w:type="dxa"/>
            <w:tcMar>
              <w:top w:w="50" w:type="dxa"/>
              <w:left w:w="100" w:type="dxa"/>
            </w:tcMar>
            <w:vAlign w:val="center"/>
          </w:tcPr>
          <w:p w14:paraId="608A57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"https://m.edsoo.ru/8bc4336a" \h </w:instrText>
            </w:r>
            <w: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14:paraId="59242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C989BD">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1E205BFA">
            <w:pPr>
              <w:spacing w:before="0" w:after="0"/>
              <w:ind w:left="135"/>
              <w:jc w:val="left"/>
            </w:pPr>
            <w:r>
              <w:rPr>
                <w:rFonts w:ascii="Times New Roman" w:hAnsi="Times New Roman"/>
                <w:b w:val="0"/>
                <w:i w:val="0"/>
                <w:color w:val="000000"/>
                <w:sz w:val="24"/>
              </w:rPr>
              <w:t>А.С. Пушкин. Поэма «Медный всадник»: образ Евгения в поэме</w:t>
            </w:r>
          </w:p>
        </w:tc>
        <w:tc>
          <w:tcPr>
            <w:tcW w:w="795" w:type="dxa"/>
            <w:tcMar>
              <w:top w:w="50" w:type="dxa"/>
              <w:left w:w="100" w:type="dxa"/>
            </w:tcMar>
            <w:vAlign w:val="center"/>
          </w:tcPr>
          <w:p w14:paraId="3B76064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21DDC81">
            <w:pPr>
              <w:spacing w:before="0" w:after="0" w:line="276" w:lineRule="auto"/>
              <w:ind w:left="135"/>
              <w:jc w:val="center"/>
            </w:pPr>
          </w:p>
        </w:tc>
        <w:tc>
          <w:tcPr>
            <w:tcW w:w="1590" w:type="dxa"/>
            <w:tcMar>
              <w:top w:w="50" w:type="dxa"/>
              <w:left w:w="100" w:type="dxa"/>
            </w:tcMar>
            <w:vAlign w:val="center"/>
          </w:tcPr>
          <w:p w14:paraId="5B925C39">
            <w:pPr>
              <w:spacing w:before="0" w:after="0" w:line="276" w:lineRule="auto"/>
              <w:ind w:left="135"/>
              <w:jc w:val="center"/>
            </w:pPr>
          </w:p>
        </w:tc>
        <w:tc>
          <w:tcPr>
            <w:tcW w:w="1122" w:type="dxa"/>
            <w:tcMar>
              <w:top w:w="50" w:type="dxa"/>
              <w:left w:w="100" w:type="dxa"/>
            </w:tcMar>
            <w:vAlign w:val="center"/>
          </w:tcPr>
          <w:p w14:paraId="61B2C03F">
            <w:pPr>
              <w:spacing w:before="0" w:after="0"/>
              <w:ind w:left="135"/>
              <w:jc w:val="left"/>
            </w:pPr>
          </w:p>
        </w:tc>
        <w:tc>
          <w:tcPr>
            <w:tcW w:w="1936" w:type="dxa"/>
            <w:tcMar>
              <w:top w:w="50" w:type="dxa"/>
              <w:left w:w="100" w:type="dxa"/>
            </w:tcMar>
            <w:vAlign w:val="center"/>
          </w:tcPr>
          <w:p w14:paraId="370783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"https://m.edsoo.ru/8bc434be" \h </w:instrText>
            </w:r>
            <w: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14:paraId="2C988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1CFF1D">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648CA43">
            <w:pPr>
              <w:spacing w:before="0" w:after="0"/>
              <w:ind w:left="135"/>
              <w:jc w:val="left"/>
            </w:pPr>
            <w:r>
              <w:rPr>
                <w:rFonts w:ascii="Times New Roman" w:hAnsi="Times New Roman"/>
                <w:b w:val="0"/>
                <w:i w:val="0"/>
                <w:color w:val="000000"/>
                <w:sz w:val="24"/>
              </w:rPr>
              <w:t>А.С. Пушкин. Поэма «Медный всадник»: образ Петра I в поэме</w:t>
            </w:r>
          </w:p>
        </w:tc>
        <w:tc>
          <w:tcPr>
            <w:tcW w:w="795" w:type="dxa"/>
            <w:tcMar>
              <w:top w:w="50" w:type="dxa"/>
              <w:left w:w="100" w:type="dxa"/>
            </w:tcMar>
            <w:vAlign w:val="center"/>
          </w:tcPr>
          <w:p w14:paraId="36071E6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09669B4">
            <w:pPr>
              <w:spacing w:before="0" w:after="0" w:line="276" w:lineRule="auto"/>
              <w:ind w:left="135"/>
              <w:jc w:val="center"/>
            </w:pPr>
          </w:p>
        </w:tc>
        <w:tc>
          <w:tcPr>
            <w:tcW w:w="1590" w:type="dxa"/>
            <w:tcMar>
              <w:top w:w="50" w:type="dxa"/>
              <w:left w:w="100" w:type="dxa"/>
            </w:tcMar>
            <w:vAlign w:val="center"/>
          </w:tcPr>
          <w:p w14:paraId="013D2F80">
            <w:pPr>
              <w:spacing w:before="0" w:after="0" w:line="276" w:lineRule="auto"/>
              <w:ind w:left="135"/>
              <w:jc w:val="center"/>
            </w:pPr>
          </w:p>
        </w:tc>
        <w:tc>
          <w:tcPr>
            <w:tcW w:w="1122" w:type="dxa"/>
            <w:tcMar>
              <w:top w:w="50" w:type="dxa"/>
              <w:left w:w="100" w:type="dxa"/>
            </w:tcMar>
            <w:vAlign w:val="center"/>
          </w:tcPr>
          <w:p w14:paraId="5053A996">
            <w:pPr>
              <w:spacing w:before="0" w:after="0"/>
              <w:ind w:left="135"/>
              <w:jc w:val="left"/>
            </w:pPr>
          </w:p>
        </w:tc>
        <w:tc>
          <w:tcPr>
            <w:tcW w:w="1936" w:type="dxa"/>
            <w:tcMar>
              <w:top w:w="50" w:type="dxa"/>
              <w:left w:w="100" w:type="dxa"/>
            </w:tcMar>
            <w:vAlign w:val="center"/>
          </w:tcPr>
          <w:p w14:paraId="54C81F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"https://m.edsoo.ru/8bc43658" \h </w:instrText>
            </w:r>
            <w: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14:paraId="1F82B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80EE3F">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70838F4D">
            <w:pPr>
              <w:spacing w:before="0" w:after="0"/>
              <w:ind w:left="135"/>
              <w:jc w:val="left"/>
            </w:pPr>
            <w:r>
              <w:rPr>
                <w:rFonts w:ascii="Times New Roman" w:hAnsi="Times New Roman"/>
                <w:b w:val="0"/>
                <w:i w:val="0"/>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2F75C10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4ECE55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5C9DD90">
            <w:pPr>
              <w:spacing w:before="0" w:after="0" w:line="276" w:lineRule="auto"/>
              <w:ind w:left="135"/>
              <w:jc w:val="center"/>
            </w:pPr>
          </w:p>
        </w:tc>
        <w:tc>
          <w:tcPr>
            <w:tcW w:w="1122" w:type="dxa"/>
            <w:tcMar>
              <w:top w:w="50" w:type="dxa"/>
              <w:left w:w="100" w:type="dxa"/>
            </w:tcMar>
            <w:vAlign w:val="center"/>
          </w:tcPr>
          <w:p w14:paraId="49EB9C56">
            <w:pPr>
              <w:spacing w:before="0" w:after="0"/>
              <w:ind w:left="135"/>
              <w:jc w:val="left"/>
            </w:pPr>
          </w:p>
        </w:tc>
        <w:tc>
          <w:tcPr>
            <w:tcW w:w="1936" w:type="dxa"/>
            <w:tcMar>
              <w:top w:w="50" w:type="dxa"/>
              <w:left w:w="100" w:type="dxa"/>
            </w:tcMar>
            <w:vAlign w:val="center"/>
          </w:tcPr>
          <w:p w14:paraId="4C85B3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"https://m.edsoo.ru/8bc43770" \h </w:instrText>
            </w:r>
            <w: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14:paraId="3270D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143CB6B">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28FF754">
            <w:pPr>
              <w:spacing w:before="0" w:after="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14:paraId="7D90916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80646D">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82052EC">
            <w:pPr>
              <w:spacing w:before="0" w:after="0" w:line="276" w:lineRule="auto"/>
              <w:ind w:left="135"/>
              <w:jc w:val="center"/>
            </w:pPr>
          </w:p>
        </w:tc>
        <w:tc>
          <w:tcPr>
            <w:tcW w:w="1122" w:type="dxa"/>
            <w:tcMar>
              <w:top w:w="50" w:type="dxa"/>
              <w:left w:w="100" w:type="dxa"/>
            </w:tcMar>
            <w:vAlign w:val="center"/>
          </w:tcPr>
          <w:p w14:paraId="4A45E23C">
            <w:pPr>
              <w:spacing w:before="0" w:after="0"/>
              <w:ind w:left="135"/>
              <w:jc w:val="left"/>
            </w:pPr>
          </w:p>
        </w:tc>
        <w:tc>
          <w:tcPr>
            <w:tcW w:w="1936" w:type="dxa"/>
            <w:tcMar>
              <w:top w:w="50" w:type="dxa"/>
              <w:left w:w="100" w:type="dxa"/>
            </w:tcMar>
            <w:vAlign w:val="center"/>
          </w:tcPr>
          <w:p w14:paraId="5C91B6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"https://m.edsoo.ru/8bc45fe8" \h </w:instrText>
            </w:r>
            <w: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14:paraId="7BCC6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E9E415">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67E0940">
            <w:pPr>
              <w:spacing w:before="0" w:after="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0539018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53A6B5">
            <w:pPr>
              <w:spacing w:before="0" w:after="0" w:line="276" w:lineRule="auto"/>
              <w:ind w:left="135"/>
              <w:jc w:val="center"/>
            </w:pPr>
          </w:p>
        </w:tc>
        <w:tc>
          <w:tcPr>
            <w:tcW w:w="1590" w:type="dxa"/>
            <w:tcMar>
              <w:top w:w="50" w:type="dxa"/>
              <w:left w:w="100" w:type="dxa"/>
            </w:tcMar>
            <w:vAlign w:val="center"/>
          </w:tcPr>
          <w:p w14:paraId="5310070E">
            <w:pPr>
              <w:spacing w:before="0" w:after="0" w:line="276" w:lineRule="auto"/>
              <w:ind w:left="135"/>
              <w:jc w:val="center"/>
            </w:pPr>
          </w:p>
        </w:tc>
        <w:tc>
          <w:tcPr>
            <w:tcW w:w="1122" w:type="dxa"/>
            <w:tcMar>
              <w:top w:w="50" w:type="dxa"/>
              <w:left w:w="100" w:type="dxa"/>
            </w:tcMar>
            <w:vAlign w:val="center"/>
          </w:tcPr>
          <w:p w14:paraId="14E5DAB6">
            <w:pPr>
              <w:spacing w:before="0" w:after="0"/>
              <w:ind w:left="135"/>
              <w:jc w:val="left"/>
            </w:pPr>
          </w:p>
        </w:tc>
        <w:tc>
          <w:tcPr>
            <w:tcW w:w="1936" w:type="dxa"/>
            <w:tcMar>
              <w:top w:w="50" w:type="dxa"/>
              <w:left w:w="100" w:type="dxa"/>
            </w:tcMar>
            <w:vAlign w:val="center"/>
          </w:tcPr>
          <w:p w14:paraId="06D6C0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"https://m.edsoo.ru/8bc4387e" \h </w:instrText>
            </w:r>
            <w: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14:paraId="6A57F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1FC6E8">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E674859">
            <w:pPr>
              <w:spacing w:before="0" w:after="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0B163A7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5AC3DF">
            <w:pPr>
              <w:spacing w:before="0" w:after="0" w:line="276" w:lineRule="auto"/>
              <w:ind w:left="135"/>
              <w:jc w:val="center"/>
            </w:pPr>
          </w:p>
        </w:tc>
        <w:tc>
          <w:tcPr>
            <w:tcW w:w="1590" w:type="dxa"/>
            <w:tcMar>
              <w:top w:w="50" w:type="dxa"/>
              <w:left w:w="100" w:type="dxa"/>
            </w:tcMar>
            <w:vAlign w:val="center"/>
          </w:tcPr>
          <w:p w14:paraId="6B35A125">
            <w:pPr>
              <w:spacing w:before="0" w:after="0" w:line="276" w:lineRule="auto"/>
              <w:ind w:left="135"/>
              <w:jc w:val="center"/>
            </w:pPr>
          </w:p>
        </w:tc>
        <w:tc>
          <w:tcPr>
            <w:tcW w:w="1122" w:type="dxa"/>
            <w:tcMar>
              <w:top w:w="50" w:type="dxa"/>
              <w:left w:w="100" w:type="dxa"/>
            </w:tcMar>
            <w:vAlign w:val="center"/>
          </w:tcPr>
          <w:p w14:paraId="68349D29">
            <w:pPr>
              <w:spacing w:before="0" w:after="0"/>
              <w:ind w:left="135"/>
              <w:jc w:val="left"/>
            </w:pPr>
          </w:p>
        </w:tc>
        <w:tc>
          <w:tcPr>
            <w:tcW w:w="1936" w:type="dxa"/>
            <w:tcMar>
              <w:top w:w="50" w:type="dxa"/>
              <w:left w:w="100" w:type="dxa"/>
            </w:tcMar>
            <w:vAlign w:val="center"/>
          </w:tcPr>
          <w:p w14:paraId="47650B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"https://m.edsoo.ru/8bc43982" \h </w:instrText>
            </w:r>
            <w: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14:paraId="17252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E1BD3F">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FEF6EAD">
            <w:pPr>
              <w:spacing w:before="0" w:after="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0142BBE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0D0879">
            <w:pPr>
              <w:spacing w:before="0" w:after="0" w:line="276" w:lineRule="auto"/>
              <w:ind w:left="135"/>
              <w:jc w:val="center"/>
            </w:pPr>
          </w:p>
        </w:tc>
        <w:tc>
          <w:tcPr>
            <w:tcW w:w="1590" w:type="dxa"/>
            <w:tcMar>
              <w:top w:w="50" w:type="dxa"/>
              <w:left w:w="100" w:type="dxa"/>
            </w:tcMar>
            <w:vAlign w:val="center"/>
          </w:tcPr>
          <w:p w14:paraId="34D63852">
            <w:pPr>
              <w:spacing w:before="0" w:after="0" w:line="276" w:lineRule="auto"/>
              <w:ind w:left="135"/>
              <w:jc w:val="center"/>
            </w:pPr>
          </w:p>
        </w:tc>
        <w:tc>
          <w:tcPr>
            <w:tcW w:w="1122" w:type="dxa"/>
            <w:tcMar>
              <w:top w:w="50" w:type="dxa"/>
              <w:left w:w="100" w:type="dxa"/>
            </w:tcMar>
            <w:vAlign w:val="center"/>
          </w:tcPr>
          <w:p w14:paraId="5D4B4E3E">
            <w:pPr>
              <w:spacing w:before="0" w:after="0"/>
              <w:ind w:left="135"/>
              <w:jc w:val="left"/>
            </w:pPr>
          </w:p>
        </w:tc>
        <w:tc>
          <w:tcPr>
            <w:tcW w:w="1936" w:type="dxa"/>
            <w:tcMar>
              <w:top w:w="50" w:type="dxa"/>
              <w:left w:w="100" w:type="dxa"/>
            </w:tcMar>
            <w:vAlign w:val="center"/>
          </w:tcPr>
          <w:p w14:paraId="0B8409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"https://m.edsoo.ru/8bc43a9a" \h </w:instrText>
            </w:r>
            <w: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14:paraId="428B0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49BE36">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C8DEDD1">
            <w:pPr>
              <w:spacing w:before="0" w:after="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3534932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EA2FD2">
            <w:pPr>
              <w:spacing w:before="0" w:after="0" w:line="276" w:lineRule="auto"/>
              <w:ind w:left="135"/>
              <w:jc w:val="center"/>
            </w:pPr>
          </w:p>
        </w:tc>
        <w:tc>
          <w:tcPr>
            <w:tcW w:w="1590" w:type="dxa"/>
            <w:tcMar>
              <w:top w:w="50" w:type="dxa"/>
              <w:left w:w="100" w:type="dxa"/>
            </w:tcMar>
            <w:vAlign w:val="center"/>
          </w:tcPr>
          <w:p w14:paraId="05718D80">
            <w:pPr>
              <w:spacing w:before="0" w:after="0" w:line="276" w:lineRule="auto"/>
              <w:ind w:left="135"/>
              <w:jc w:val="center"/>
            </w:pPr>
          </w:p>
        </w:tc>
        <w:tc>
          <w:tcPr>
            <w:tcW w:w="1122" w:type="dxa"/>
            <w:tcMar>
              <w:top w:w="50" w:type="dxa"/>
              <w:left w:w="100" w:type="dxa"/>
            </w:tcMar>
            <w:vAlign w:val="center"/>
          </w:tcPr>
          <w:p w14:paraId="6E823F62">
            <w:pPr>
              <w:spacing w:before="0" w:after="0"/>
              <w:ind w:left="135"/>
              <w:jc w:val="left"/>
            </w:pPr>
          </w:p>
        </w:tc>
        <w:tc>
          <w:tcPr>
            <w:tcW w:w="1936" w:type="dxa"/>
            <w:tcMar>
              <w:top w:w="50" w:type="dxa"/>
              <w:left w:w="100" w:type="dxa"/>
            </w:tcMar>
            <w:vAlign w:val="center"/>
          </w:tcPr>
          <w:p w14:paraId="733E61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"https://m.edsoo.ru/8bc43bb2" \h </w:instrText>
            </w:r>
            <w: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14:paraId="7C315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EBBD1A">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5B9E1D60">
            <w:pPr>
              <w:spacing w:before="0" w:after="0"/>
              <w:ind w:left="135"/>
              <w:jc w:val="left"/>
            </w:pPr>
            <w:r>
              <w:rPr>
                <w:rFonts w:ascii="Times New Roman" w:hAnsi="Times New Roman"/>
                <w:b w:val="0"/>
                <w:i w:val="0"/>
                <w:color w:val="000000"/>
                <w:sz w:val="24"/>
              </w:rPr>
              <w:t>Развитие речи. Письменный ответ на проблемный вопрос</w:t>
            </w:r>
          </w:p>
        </w:tc>
        <w:tc>
          <w:tcPr>
            <w:tcW w:w="795" w:type="dxa"/>
            <w:tcMar>
              <w:top w:w="50" w:type="dxa"/>
              <w:left w:w="100" w:type="dxa"/>
            </w:tcMar>
            <w:vAlign w:val="center"/>
          </w:tcPr>
          <w:p w14:paraId="72043D4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EB3E37">
            <w:pPr>
              <w:spacing w:before="0" w:after="0" w:line="276" w:lineRule="auto"/>
              <w:ind w:left="135"/>
              <w:jc w:val="center"/>
            </w:pPr>
          </w:p>
        </w:tc>
        <w:tc>
          <w:tcPr>
            <w:tcW w:w="1590" w:type="dxa"/>
            <w:tcMar>
              <w:top w:w="50" w:type="dxa"/>
              <w:left w:w="100" w:type="dxa"/>
            </w:tcMar>
            <w:vAlign w:val="center"/>
          </w:tcPr>
          <w:p w14:paraId="3B998BEC">
            <w:pPr>
              <w:spacing w:before="0" w:after="0" w:line="276" w:lineRule="auto"/>
              <w:ind w:left="135"/>
              <w:jc w:val="center"/>
            </w:pPr>
          </w:p>
        </w:tc>
        <w:tc>
          <w:tcPr>
            <w:tcW w:w="1122" w:type="dxa"/>
            <w:tcMar>
              <w:top w:w="50" w:type="dxa"/>
              <w:left w:w="100" w:type="dxa"/>
            </w:tcMar>
            <w:vAlign w:val="center"/>
          </w:tcPr>
          <w:p w14:paraId="2700014D">
            <w:pPr>
              <w:spacing w:before="0" w:after="0"/>
              <w:ind w:left="135"/>
              <w:jc w:val="left"/>
            </w:pPr>
          </w:p>
        </w:tc>
        <w:tc>
          <w:tcPr>
            <w:tcW w:w="1936" w:type="dxa"/>
            <w:tcMar>
              <w:top w:w="50" w:type="dxa"/>
              <w:left w:w="100" w:type="dxa"/>
            </w:tcMar>
            <w:vAlign w:val="center"/>
          </w:tcPr>
          <w:p w14:paraId="2969E0CD">
            <w:pPr>
              <w:spacing w:before="0" w:after="0"/>
              <w:ind w:left="135"/>
              <w:jc w:val="left"/>
            </w:pPr>
          </w:p>
        </w:tc>
      </w:tr>
      <w:tr w14:paraId="6B16F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E27A13">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D09A01E">
            <w:pPr>
              <w:spacing w:before="0" w:after="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3E7E936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60C09F">
            <w:pPr>
              <w:spacing w:before="0" w:after="0" w:line="276" w:lineRule="auto"/>
              <w:ind w:left="135"/>
              <w:jc w:val="center"/>
            </w:pPr>
          </w:p>
        </w:tc>
        <w:tc>
          <w:tcPr>
            <w:tcW w:w="1590" w:type="dxa"/>
            <w:tcMar>
              <w:top w:w="50" w:type="dxa"/>
              <w:left w:w="100" w:type="dxa"/>
            </w:tcMar>
            <w:vAlign w:val="center"/>
          </w:tcPr>
          <w:p w14:paraId="410C4D61">
            <w:pPr>
              <w:spacing w:before="0" w:after="0" w:line="276" w:lineRule="auto"/>
              <w:ind w:left="135"/>
              <w:jc w:val="center"/>
            </w:pPr>
          </w:p>
        </w:tc>
        <w:tc>
          <w:tcPr>
            <w:tcW w:w="1122" w:type="dxa"/>
            <w:tcMar>
              <w:top w:w="50" w:type="dxa"/>
              <w:left w:w="100" w:type="dxa"/>
            </w:tcMar>
            <w:vAlign w:val="center"/>
          </w:tcPr>
          <w:p w14:paraId="61512101">
            <w:pPr>
              <w:spacing w:before="0" w:after="0"/>
              <w:ind w:left="135"/>
              <w:jc w:val="left"/>
            </w:pPr>
          </w:p>
        </w:tc>
        <w:tc>
          <w:tcPr>
            <w:tcW w:w="1936" w:type="dxa"/>
            <w:tcMar>
              <w:top w:w="50" w:type="dxa"/>
              <w:left w:w="100" w:type="dxa"/>
            </w:tcMar>
            <w:vAlign w:val="center"/>
          </w:tcPr>
          <w:p w14:paraId="6DC2C7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"https://m.edsoo.ru/8bc43e3c" \h </w:instrText>
            </w:r>
            <w: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14:paraId="54F93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246318">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0289B9A5">
            <w:pPr>
              <w:spacing w:before="0" w:after="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6DA78B1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7FF942">
            <w:pPr>
              <w:spacing w:before="0" w:after="0" w:line="276" w:lineRule="auto"/>
              <w:ind w:left="135"/>
              <w:jc w:val="center"/>
            </w:pPr>
          </w:p>
        </w:tc>
        <w:tc>
          <w:tcPr>
            <w:tcW w:w="1590" w:type="dxa"/>
            <w:tcMar>
              <w:top w:w="50" w:type="dxa"/>
              <w:left w:w="100" w:type="dxa"/>
            </w:tcMar>
            <w:vAlign w:val="center"/>
          </w:tcPr>
          <w:p w14:paraId="039166FC">
            <w:pPr>
              <w:spacing w:before="0" w:after="0" w:line="276" w:lineRule="auto"/>
              <w:ind w:left="135"/>
              <w:jc w:val="center"/>
            </w:pPr>
          </w:p>
        </w:tc>
        <w:tc>
          <w:tcPr>
            <w:tcW w:w="1122" w:type="dxa"/>
            <w:tcMar>
              <w:top w:w="50" w:type="dxa"/>
              <w:left w:w="100" w:type="dxa"/>
            </w:tcMar>
            <w:vAlign w:val="center"/>
          </w:tcPr>
          <w:p w14:paraId="283D17CC">
            <w:pPr>
              <w:spacing w:before="0" w:after="0"/>
              <w:ind w:left="135"/>
              <w:jc w:val="left"/>
            </w:pPr>
          </w:p>
        </w:tc>
        <w:tc>
          <w:tcPr>
            <w:tcW w:w="1936" w:type="dxa"/>
            <w:tcMar>
              <w:top w:w="50" w:type="dxa"/>
              <w:left w:w="100" w:type="dxa"/>
            </w:tcMar>
            <w:vAlign w:val="center"/>
          </w:tcPr>
          <w:p w14:paraId="274F50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"https://m.edsoo.ru/8bc43fcc" \h </w:instrText>
            </w:r>
            <w: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14:paraId="56A80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C2EE8D">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12462B3B">
            <w:pPr>
              <w:spacing w:before="0" w:after="0"/>
              <w:ind w:left="135"/>
              <w:jc w:val="left"/>
            </w:pPr>
            <w:r>
              <w:rPr>
                <w:rFonts w:ascii="Times New Roman" w:hAnsi="Times New Roman"/>
                <w:b w:val="0"/>
                <w:i w:val="0"/>
                <w:color w:val="000000"/>
                <w:sz w:val="24"/>
              </w:rPr>
              <w:t>Развитие речи. Сочинение по роману "Евгений Онегин"</w:t>
            </w:r>
          </w:p>
        </w:tc>
        <w:tc>
          <w:tcPr>
            <w:tcW w:w="795" w:type="dxa"/>
            <w:tcMar>
              <w:top w:w="50" w:type="dxa"/>
              <w:left w:w="100" w:type="dxa"/>
            </w:tcMar>
            <w:vAlign w:val="center"/>
          </w:tcPr>
          <w:p w14:paraId="4909688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913AE5">
            <w:pPr>
              <w:spacing w:before="0" w:after="0" w:line="276" w:lineRule="auto"/>
              <w:ind w:left="135"/>
              <w:jc w:val="center"/>
            </w:pPr>
          </w:p>
        </w:tc>
        <w:tc>
          <w:tcPr>
            <w:tcW w:w="1590" w:type="dxa"/>
            <w:tcMar>
              <w:top w:w="50" w:type="dxa"/>
              <w:left w:w="100" w:type="dxa"/>
            </w:tcMar>
            <w:vAlign w:val="center"/>
          </w:tcPr>
          <w:p w14:paraId="163C1C71">
            <w:pPr>
              <w:spacing w:before="0" w:after="0" w:line="276" w:lineRule="auto"/>
              <w:ind w:left="135"/>
              <w:jc w:val="center"/>
            </w:pPr>
          </w:p>
        </w:tc>
        <w:tc>
          <w:tcPr>
            <w:tcW w:w="1122" w:type="dxa"/>
            <w:tcMar>
              <w:top w:w="50" w:type="dxa"/>
              <w:left w:w="100" w:type="dxa"/>
            </w:tcMar>
            <w:vAlign w:val="center"/>
          </w:tcPr>
          <w:p w14:paraId="4C634A92">
            <w:pPr>
              <w:spacing w:before="0" w:after="0"/>
              <w:ind w:left="135"/>
              <w:jc w:val="left"/>
            </w:pPr>
          </w:p>
        </w:tc>
        <w:tc>
          <w:tcPr>
            <w:tcW w:w="1936" w:type="dxa"/>
            <w:tcMar>
              <w:top w:w="50" w:type="dxa"/>
              <w:left w:w="100" w:type="dxa"/>
            </w:tcMar>
            <w:vAlign w:val="center"/>
          </w:tcPr>
          <w:p w14:paraId="3569175F">
            <w:pPr>
              <w:spacing w:before="0" w:after="0"/>
              <w:ind w:left="135"/>
              <w:jc w:val="left"/>
            </w:pPr>
          </w:p>
        </w:tc>
      </w:tr>
      <w:tr w14:paraId="6339B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9C8CEFE">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41F47F2D">
            <w:pPr>
              <w:spacing w:before="0" w:after="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366CA9F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441DCEE">
            <w:pPr>
              <w:spacing w:before="0" w:after="0" w:line="276" w:lineRule="auto"/>
              <w:ind w:left="135"/>
              <w:jc w:val="center"/>
            </w:pPr>
          </w:p>
        </w:tc>
        <w:tc>
          <w:tcPr>
            <w:tcW w:w="1590" w:type="dxa"/>
            <w:tcMar>
              <w:top w:w="50" w:type="dxa"/>
              <w:left w:w="100" w:type="dxa"/>
            </w:tcMar>
            <w:vAlign w:val="center"/>
          </w:tcPr>
          <w:p w14:paraId="522001C2">
            <w:pPr>
              <w:spacing w:before="0" w:after="0" w:line="276" w:lineRule="auto"/>
              <w:ind w:left="135"/>
              <w:jc w:val="center"/>
            </w:pPr>
          </w:p>
        </w:tc>
        <w:tc>
          <w:tcPr>
            <w:tcW w:w="1122" w:type="dxa"/>
            <w:tcMar>
              <w:top w:w="50" w:type="dxa"/>
              <w:left w:w="100" w:type="dxa"/>
            </w:tcMar>
            <w:vAlign w:val="center"/>
          </w:tcPr>
          <w:p w14:paraId="669852D6">
            <w:pPr>
              <w:spacing w:before="0" w:after="0"/>
              <w:ind w:left="135"/>
              <w:jc w:val="left"/>
            </w:pPr>
          </w:p>
        </w:tc>
        <w:tc>
          <w:tcPr>
            <w:tcW w:w="1936" w:type="dxa"/>
            <w:tcMar>
              <w:top w:w="50" w:type="dxa"/>
              <w:left w:w="100" w:type="dxa"/>
            </w:tcMar>
            <w:vAlign w:val="center"/>
          </w:tcPr>
          <w:p w14:paraId="163597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"https://m.edsoo.ru/8bc440e4" \h </w:instrText>
            </w:r>
            <w: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14:paraId="2745B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EBD06B">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6C1C78F6">
            <w:pPr>
              <w:spacing w:before="0" w:after="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008DA13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6DE5CDC">
            <w:pPr>
              <w:spacing w:before="0" w:after="0" w:line="276" w:lineRule="auto"/>
              <w:ind w:left="135"/>
              <w:jc w:val="center"/>
            </w:pPr>
          </w:p>
        </w:tc>
        <w:tc>
          <w:tcPr>
            <w:tcW w:w="1590" w:type="dxa"/>
            <w:tcMar>
              <w:top w:w="50" w:type="dxa"/>
              <w:left w:w="100" w:type="dxa"/>
            </w:tcMar>
            <w:vAlign w:val="center"/>
          </w:tcPr>
          <w:p w14:paraId="4FD501A0">
            <w:pPr>
              <w:spacing w:before="0" w:after="0" w:line="276" w:lineRule="auto"/>
              <w:ind w:left="135"/>
              <w:jc w:val="center"/>
            </w:pPr>
          </w:p>
        </w:tc>
        <w:tc>
          <w:tcPr>
            <w:tcW w:w="1122" w:type="dxa"/>
            <w:tcMar>
              <w:top w:w="50" w:type="dxa"/>
              <w:left w:w="100" w:type="dxa"/>
            </w:tcMar>
            <w:vAlign w:val="center"/>
          </w:tcPr>
          <w:p w14:paraId="1E71E815">
            <w:pPr>
              <w:spacing w:before="0" w:after="0"/>
              <w:ind w:left="135"/>
              <w:jc w:val="left"/>
            </w:pPr>
          </w:p>
        </w:tc>
        <w:tc>
          <w:tcPr>
            <w:tcW w:w="1936" w:type="dxa"/>
            <w:tcMar>
              <w:top w:w="50" w:type="dxa"/>
              <w:left w:w="100" w:type="dxa"/>
            </w:tcMar>
            <w:vAlign w:val="center"/>
          </w:tcPr>
          <w:p w14:paraId="25B5E0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"https://m.edsoo.ru/8bc449ea" \h </w:instrText>
            </w:r>
            <w: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14:paraId="476E6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C09DB7">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4F1537AF">
            <w:pPr>
              <w:spacing w:before="0" w:after="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340F708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6FA375">
            <w:pPr>
              <w:spacing w:before="0" w:after="0" w:line="276" w:lineRule="auto"/>
              <w:ind w:left="135"/>
              <w:jc w:val="center"/>
            </w:pPr>
          </w:p>
        </w:tc>
        <w:tc>
          <w:tcPr>
            <w:tcW w:w="1590" w:type="dxa"/>
            <w:tcMar>
              <w:top w:w="50" w:type="dxa"/>
              <w:left w:w="100" w:type="dxa"/>
            </w:tcMar>
            <w:vAlign w:val="center"/>
          </w:tcPr>
          <w:p w14:paraId="1FA9597E">
            <w:pPr>
              <w:spacing w:before="0" w:after="0" w:line="276" w:lineRule="auto"/>
              <w:ind w:left="135"/>
              <w:jc w:val="center"/>
            </w:pPr>
          </w:p>
        </w:tc>
        <w:tc>
          <w:tcPr>
            <w:tcW w:w="1122" w:type="dxa"/>
            <w:tcMar>
              <w:top w:w="50" w:type="dxa"/>
              <w:left w:w="100" w:type="dxa"/>
            </w:tcMar>
            <w:vAlign w:val="center"/>
          </w:tcPr>
          <w:p w14:paraId="104AF994">
            <w:pPr>
              <w:spacing w:before="0" w:after="0"/>
              <w:ind w:left="135"/>
              <w:jc w:val="left"/>
            </w:pPr>
          </w:p>
        </w:tc>
        <w:tc>
          <w:tcPr>
            <w:tcW w:w="1936" w:type="dxa"/>
            <w:tcMar>
              <w:top w:w="50" w:type="dxa"/>
              <w:left w:w="100" w:type="dxa"/>
            </w:tcMar>
            <w:vAlign w:val="center"/>
          </w:tcPr>
          <w:p w14:paraId="5EAD32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"https://m.edsoo.ru/8bc44bca" \h </w:instrText>
            </w:r>
            <w: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14:paraId="56668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CDCEFD">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0A9B4652">
            <w:pPr>
              <w:spacing w:before="0" w:after="0"/>
              <w:ind w:left="135"/>
              <w:jc w:val="left"/>
            </w:pPr>
            <w:r>
              <w:rPr>
                <w:rFonts w:ascii="Times New Roman" w:hAnsi="Times New Roman"/>
                <w:b w:val="0"/>
                <w:i w:val="0"/>
                <w:color w:val="000000"/>
                <w:sz w:val="24"/>
              </w:rPr>
              <w:t>М. Ю. Лермонтов. Образ поэта-пророка в лирике поэта</w:t>
            </w:r>
          </w:p>
        </w:tc>
        <w:tc>
          <w:tcPr>
            <w:tcW w:w="795" w:type="dxa"/>
            <w:tcMar>
              <w:top w:w="50" w:type="dxa"/>
              <w:left w:w="100" w:type="dxa"/>
            </w:tcMar>
            <w:vAlign w:val="center"/>
          </w:tcPr>
          <w:p w14:paraId="18206CC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FFDBEC">
            <w:pPr>
              <w:spacing w:before="0" w:after="0" w:line="276" w:lineRule="auto"/>
              <w:ind w:left="135"/>
              <w:jc w:val="center"/>
            </w:pPr>
          </w:p>
        </w:tc>
        <w:tc>
          <w:tcPr>
            <w:tcW w:w="1590" w:type="dxa"/>
            <w:tcMar>
              <w:top w:w="50" w:type="dxa"/>
              <w:left w:w="100" w:type="dxa"/>
            </w:tcMar>
            <w:vAlign w:val="center"/>
          </w:tcPr>
          <w:p w14:paraId="5BA71C1A">
            <w:pPr>
              <w:spacing w:before="0" w:after="0" w:line="276" w:lineRule="auto"/>
              <w:ind w:left="135"/>
              <w:jc w:val="center"/>
            </w:pPr>
          </w:p>
        </w:tc>
        <w:tc>
          <w:tcPr>
            <w:tcW w:w="1122" w:type="dxa"/>
            <w:tcMar>
              <w:top w:w="50" w:type="dxa"/>
              <w:left w:w="100" w:type="dxa"/>
            </w:tcMar>
            <w:vAlign w:val="center"/>
          </w:tcPr>
          <w:p w14:paraId="2790E83C">
            <w:pPr>
              <w:spacing w:before="0" w:after="0"/>
              <w:ind w:left="135"/>
              <w:jc w:val="left"/>
            </w:pPr>
          </w:p>
        </w:tc>
        <w:tc>
          <w:tcPr>
            <w:tcW w:w="1936" w:type="dxa"/>
            <w:tcMar>
              <w:top w:w="50" w:type="dxa"/>
              <w:left w:w="100" w:type="dxa"/>
            </w:tcMar>
            <w:vAlign w:val="center"/>
          </w:tcPr>
          <w:p w14:paraId="5FC294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"https://m.edsoo.ru/8bc44d00" \h </w:instrText>
            </w:r>
            <w: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14:paraId="4A541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3D53FC">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6AD6EA18">
            <w:pPr>
              <w:spacing w:before="0" w:after="0"/>
              <w:ind w:left="135"/>
              <w:jc w:val="left"/>
            </w:pPr>
            <w:r>
              <w:rPr>
                <w:rFonts w:ascii="Times New Roman" w:hAnsi="Times New Roman"/>
                <w:b w:val="0"/>
                <w:i w:val="0"/>
                <w:color w:val="000000"/>
                <w:sz w:val="24"/>
              </w:rPr>
              <w:t>М. Ю. Лермонтов. Тема любви в лирике поэта</w:t>
            </w:r>
          </w:p>
        </w:tc>
        <w:tc>
          <w:tcPr>
            <w:tcW w:w="795" w:type="dxa"/>
            <w:tcMar>
              <w:top w:w="50" w:type="dxa"/>
              <w:left w:w="100" w:type="dxa"/>
            </w:tcMar>
            <w:vAlign w:val="center"/>
          </w:tcPr>
          <w:p w14:paraId="16A6690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2E3C6AD">
            <w:pPr>
              <w:spacing w:before="0" w:after="0" w:line="276" w:lineRule="auto"/>
              <w:ind w:left="135"/>
              <w:jc w:val="center"/>
            </w:pPr>
          </w:p>
        </w:tc>
        <w:tc>
          <w:tcPr>
            <w:tcW w:w="1590" w:type="dxa"/>
            <w:tcMar>
              <w:top w:w="50" w:type="dxa"/>
              <w:left w:w="100" w:type="dxa"/>
            </w:tcMar>
            <w:vAlign w:val="center"/>
          </w:tcPr>
          <w:p w14:paraId="10DEEDF4">
            <w:pPr>
              <w:spacing w:before="0" w:after="0" w:line="276" w:lineRule="auto"/>
              <w:ind w:left="135"/>
              <w:jc w:val="center"/>
            </w:pPr>
          </w:p>
        </w:tc>
        <w:tc>
          <w:tcPr>
            <w:tcW w:w="1122" w:type="dxa"/>
            <w:tcMar>
              <w:top w:w="50" w:type="dxa"/>
              <w:left w:w="100" w:type="dxa"/>
            </w:tcMar>
            <w:vAlign w:val="center"/>
          </w:tcPr>
          <w:p w14:paraId="4E007231">
            <w:pPr>
              <w:spacing w:before="0" w:after="0"/>
              <w:ind w:left="135"/>
              <w:jc w:val="left"/>
            </w:pPr>
          </w:p>
        </w:tc>
        <w:tc>
          <w:tcPr>
            <w:tcW w:w="1936" w:type="dxa"/>
            <w:tcMar>
              <w:top w:w="50" w:type="dxa"/>
              <w:left w:w="100" w:type="dxa"/>
            </w:tcMar>
            <w:vAlign w:val="center"/>
          </w:tcPr>
          <w:p w14:paraId="1EF531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"https://m.edsoo.ru/8bc44e0e" \h </w:instrText>
            </w:r>
            <w: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14:paraId="30B6F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0BF310">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751C96AF">
            <w:pPr>
              <w:spacing w:before="0" w:after="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2FC5FFC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267C396">
            <w:pPr>
              <w:spacing w:before="0" w:after="0" w:line="276" w:lineRule="auto"/>
              <w:ind w:left="135"/>
              <w:jc w:val="center"/>
            </w:pPr>
          </w:p>
        </w:tc>
        <w:tc>
          <w:tcPr>
            <w:tcW w:w="1590" w:type="dxa"/>
            <w:tcMar>
              <w:top w:w="50" w:type="dxa"/>
              <w:left w:w="100" w:type="dxa"/>
            </w:tcMar>
            <w:vAlign w:val="center"/>
          </w:tcPr>
          <w:p w14:paraId="22223F5F">
            <w:pPr>
              <w:spacing w:before="0" w:after="0" w:line="276" w:lineRule="auto"/>
              <w:ind w:left="135"/>
              <w:jc w:val="center"/>
            </w:pPr>
          </w:p>
        </w:tc>
        <w:tc>
          <w:tcPr>
            <w:tcW w:w="1122" w:type="dxa"/>
            <w:tcMar>
              <w:top w:w="50" w:type="dxa"/>
              <w:left w:w="100" w:type="dxa"/>
            </w:tcMar>
            <w:vAlign w:val="center"/>
          </w:tcPr>
          <w:p w14:paraId="103692A0">
            <w:pPr>
              <w:spacing w:before="0" w:after="0"/>
              <w:ind w:left="135"/>
              <w:jc w:val="left"/>
            </w:pPr>
          </w:p>
        </w:tc>
        <w:tc>
          <w:tcPr>
            <w:tcW w:w="1936" w:type="dxa"/>
            <w:tcMar>
              <w:top w:w="50" w:type="dxa"/>
              <w:left w:w="100" w:type="dxa"/>
            </w:tcMar>
            <w:vAlign w:val="center"/>
          </w:tcPr>
          <w:p w14:paraId="7A3C9A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"https://m.edsoo.ru/8bc45034" \h </w:instrText>
            </w:r>
            <w: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14:paraId="5FA52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271E52">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895097E">
            <w:pPr>
              <w:spacing w:before="0" w:after="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5EB49F9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37FF94">
            <w:pPr>
              <w:spacing w:before="0" w:after="0" w:line="276" w:lineRule="auto"/>
              <w:ind w:left="135"/>
              <w:jc w:val="center"/>
            </w:pPr>
          </w:p>
        </w:tc>
        <w:tc>
          <w:tcPr>
            <w:tcW w:w="1590" w:type="dxa"/>
            <w:tcMar>
              <w:top w:w="50" w:type="dxa"/>
              <w:left w:w="100" w:type="dxa"/>
            </w:tcMar>
            <w:vAlign w:val="center"/>
          </w:tcPr>
          <w:p w14:paraId="18CDAAB4">
            <w:pPr>
              <w:spacing w:before="0" w:after="0" w:line="276" w:lineRule="auto"/>
              <w:ind w:left="135"/>
              <w:jc w:val="center"/>
            </w:pPr>
          </w:p>
        </w:tc>
        <w:tc>
          <w:tcPr>
            <w:tcW w:w="1122" w:type="dxa"/>
            <w:tcMar>
              <w:top w:w="50" w:type="dxa"/>
              <w:left w:w="100" w:type="dxa"/>
            </w:tcMar>
            <w:vAlign w:val="center"/>
          </w:tcPr>
          <w:p w14:paraId="1067B7BB">
            <w:pPr>
              <w:spacing w:before="0" w:after="0"/>
              <w:ind w:left="135"/>
              <w:jc w:val="left"/>
            </w:pPr>
          </w:p>
        </w:tc>
        <w:tc>
          <w:tcPr>
            <w:tcW w:w="1936" w:type="dxa"/>
            <w:tcMar>
              <w:top w:w="50" w:type="dxa"/>
              <w:left w:w="100" w:type="dxa"/>
            </w:tcMar>
            <w:vAlign w:val="center"/>
          </w:tcPr>
          <w:p w14:paraId="32E34A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"https://m.edsoo.ru/8bc4514c" \h </w:instrText>
            </w:r>
            <w: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14:paraId="755EF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8A4E35">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789A443">
            <w:pPr>
              <w:spacing w:before="0" w:after="0"/>
              <w:ind w:left="135"/>
              <w:jc w:val="left"/>
            </w:pPr>
            <w:r>
              <w:rPr>
                <w:rFonts w:ascii="Times New Roman" w:hAnsi="Times New Roman"/>
                <w:b w:val="0"/>
                <w:i w:val="0"/>
                <w:color w:val="000000"/>
                <w:sz w:val="24"/>
              </w:rPr>
              <w:t>Развитие речи. Анализ лирического произведения</w:t>
            </w:r>
          </w:p>
        </w:tc>
        <w:tc>
          <w:tcPr>
            <w:tcW w:w="795" w:type="dxa"/>
            <w:tcMar>
              <w:top w:w="50" w:type="dxa"/>
              <w:left w:w="100" w:type="dxa"/>
            </w:tcMar>
            <w:vAlign w:val="center"/>
          </w:tcPr>
          <w:p w14:paraId="0C6A9DE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C0E436">
            <w:pPr>
              <w:spacing w:before="0" w:after="0" w:line="276" w:lineRule="auto"/>
              <w:ind w:left="135"/>
              <w:jc w:val="center"/>
            </w:pPr>
          </w:p>
        </w:tc>
        <w:tc>
          <w:tcPr>
            <w:tcW w:w="1590" w:type="dxa"/>
            <w:tcMar>
              <w:top w:w="50" w:type="dxa"/>
              <w:left w:w="100" w:type="dxa"/>
            </w:tcMar>
            <w:vAlign w:val="center"/>
          </w:tcPr>
          <w:p w14:paraId="1D0B9C56">
            <w:pPr>
              <w:spacing w:before="0" w:after="0" w:line="276" w:lineRule="auto"/>
              <w:ind w:left="135"/>
              <w:jc w:val="center"/>
            </w:pPr>
          </w:p>
        </w:tc>
        <w:tc>
          <w:tcPr>
            <w:tcW w:w="1122" w:type="dxa"/>
            <w:tcMar>
              <w:top w:w="50" w:type="dxa"/>
              <w:left w:w="100" w:type="dxa"/>
            </w:tcMar>
            <w:vAlign w:val="center"/>
          </w:tcPr>
          <w:p w14:paraId="0145FAED">
            <w:pPr>
              <w:spacing w:before="0" w:after="0"/>
              <w:ind w:left="135"/>
              <w:jc w:val="left"/>
            </w:pPr>
          </w:p>
        </w:tc>
        <w:tc>
          <w:tcPr>
            <w:tcW w:w="1936" w:type="dxa"/>
            <w:tcMar>
              <w:top w:w="50" w:type="dxa"/>
              <w:left w:w="100" w:type="dxa"/>
            </w:tcMar>
            <w:vAlign w:val="center"/>
          </w:tcPr>
          <w:p w14:paraId="6C5328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"https://m.edsoo.ru/8bc45264" \h </w:instrText>
            </w:r>
            <w: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14:paraId="5DEE3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A7B5DF">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43761E4">
            <w:pPr>
              <w:spacing w:before="0" w:after="0"/>
              <w:ind w:left="135"/>
              <w:jc w:val="left"/>
            </w:pPr>
            <w:r>
              <w:rPr>
                <w:rFonts w:ascii="Times New Roman" w:hAnsi="Times New Roman"/>
                <w:b w:val="0"/>
                <w:i w:val="0"/>
                <w:color w:val="000000"/>
                <w:sz w:val="24"/>
              </w:rPr>
              <w:t>Резервный урок. Итоговый урок по лирике М.Ю. Лермонтова</w:t>
            </w:r>
          </w:p>
        </w:tc>
        <w:tc>
          <w:tcPr>
            <w:tcW w:w="795" w:type="dxa"/>
            <w:tcMar>
              <w:top w:w="50" w:type="dxa"/>
              <w:left w:w="100" w:type="dxa"/>
            </w:tcMar>
            <w:vAlign w:val="center"/>
          </w:tcPr>
          <w:p w14:paraId="4E70FDC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BDB94C">
            <w:pPr>
              <w:spacing w:before="0" w:after="0" w:line="276" w:lineRule="auto"/>
              <w:ind w:left="135"/>
              <w:jc w:val="center"/>
            </w:pPr>
          </w:p>
        </w:tc>
        <w:tc>
          <w:tcPr>
            <w:tcW w:w="1590" w:type="dxa"/>
            <w:tcMar>
              <w:top w:w="50" w:type="dxa"/>
              <w:left w:w="100" w:type="dxa"/>
            </w:tcMar>
            <w:vAlign w:val="center"/>
          </w:tcPr>
          <w:p w14:paraId="0CF308B8">
            <w:pPr>
              <w:spacing w:before="0" w:after="0" w:line="276" w:lineRule="auto"/>
              <w:ind w:left="135"/>
              <w:jc w:val="center"/>
            </w:pPr>
          </w:p>
        </w:tc>
        <w:tc>
          <w:tcPr>
            <w:tcW w:w="1122" w:type="dxa"/>
            <w:tcMar>
              <w:top w:w="50" w:type="dxa"/>
              <w:left w:w="100" w:type="dxa"/>
            </w:tcMar>
            <w:vAlign w:val="center"/>
          </w:tcPr>
          <w:p w14:paraId="230D0A8A">
            <w:pPr>
              <w:spacing w:before="0" w:after="0"/>
              <w:ind w:left="135"/>
              <w:jc w:val="left"/>
            </w:pPr>
          </w:p>
        </w:tc>
        <w:tc>
          <w:tcPr>
            <w:tcW w:w="1936" w:type="dxa"/>
            <w:tcMar>
              <w:top w:w="50" w:type="dxa"/>
              <w:left w:w="100" w:type="dxa"/>
            </w:tcMar>
            <w:vAlign w:val="center"/>
          </w:tcPr>
          <w:p w14:paraId="42A692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"https://m.edsoo.ru/8bc45372" \h </w:instrText>
            </w:r>
            <w: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14:paraId="5523F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ADB57E">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2AF4DD08">
            <w:pPr>
              <w:spacing w:before="0" w:after="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33F92FD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791A4A">
            <w:pPr>
              <w:spacing w:before="0" w:after="0" w:line="276" w:lineRule="auto"/>
              <w:ind w:left="135"/>
              <w:jc w:val="center"/>
            </w:pPr>
          </w:p>
        </w:tc>
        <w:tc>
          <w:tcPr>
            <w:tcW w:w="1590" w:type="dxa"/>
            <w:tcMar>
              <w:top w:w="50" w:type="dxa"/>
              <w:left w:w="100" w:type="dxa"/>
            </w:tcMar>
            <w:vAlign w:val="center"/>
          </w:tcPr>
          <w:p w14:paraId="313CA10E">
            <w:pPr>
              <w:spacing w:before="0" w:after="0" w:line="276" w:lineRule="auto"/>
              <w:ind w:left="135"/>
              <w:jc w:val="center"/>
            </w:pPr>
          </w:p>
        </w:tc>
        <w:tc>
          <w:tcPr>
            <w:tcW w:w="1122" w:type="dxa"/>
            <w:tcMar>
              <w:top w:w="50" w:type="dxa"/>
              <w:left w:w="100" w:type="dxa"/>
            </w:tcMar>
            <w:vAlign w:val="center"/>
          </w:tcPr>
          <w:p w14:paraId="7D29335A">
            <w:pPr>
              <w:spacing w:before="0" w:after="0"/>
              <w:ind w:left="135"/>
              <w:jc w:val="left"/>
            </w:pPr>
          </w:p>
        </w:tc>
        <w:tc>
          <w:tcPr>
            <w:tcW w:w="1936" w:type="dxa"/>
            <w:tcMar>
              <w:top w:w="50" w:type="dxa"/>
              <w:left w:w="100" w:type="dxa"/>
            </w:tcMar>
            <w:vAlign w:val="center"/>
          </w:tcPr>
          <w:p w14:paraId="3496FC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"https://m.edsoo.ru/8bc454f8" \h </w:instrText>
            </w:r>
            <w: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14:paraId="5502B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AC451E">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693AE160">
            <w:pPr>
              <w:spacing w:before="0" w:after="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1023D37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FFE872">
            <w:pPr>
              <w:spacing w:before="0" w:after="0" w:line="276" w:lineRule="auto"/>
              <w:ind w:left="135"/>
              <w:jc w:val="center"/>
            </w:pPr>
          </w:p>
        </w:tc>
        <w:tc>
          <w:tcPr>
            <w:tcW w:w="1590" w:type="dxa"/>
            <w:tcMar>
              <w:top w:w="50" w:type="dxa"/>
              <w:left w:w="100" w:type="dxa"/>
            </w:tcMar>
            <w:vAlign w:val="center"/>
          </w:tcPr>
          <w:p w14:paraId="7EC0D6CB">
            <w:pPr>
              <w:spacing w:before="0" w:after="0" w:line="276" w:lineRule="auto"/>
              <w:ind w:left="135"/>
              <w:jc w:val="center"/>
            </w:pPr>
          </w:p>
        </w:tc>
        <w:tc>
          <w:tcPr>
            <w:tcW w:w="1122" w:type="dxa"/>
            <w:tcMar>
              <w:top w:w="50" w:type="dxa"/>
              <w:left w:w="100" w:type="dxa"/>
            </w:tcMar>
            <w:vAlign w:val="center"/>
          </w:tcPr>
          <w:p w14:paraId="1C80BEAE">
            <w:pPr>
              <w:spacing w:before="0" w:after="0"/>
              <w:ind w:left="135"/>
              <w:jc w:val="left"/>
            </w:pPr>
          </w:p>
        </w:tc>
        <w:tc>
          <w:tcPr>
            <w:tcW w:w="1936" w:type="dxa"/>
            <w:tcMar>
              <w:top w:w="50" w:type="dxa"/>
              <w:left w:w="100" w:type="dxa"/>
            </w:tcMar>
            <w:vAlign w:val="center"/>
          </w:tcPr>
          <w:p w14:paraId="6D055D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"https://m.edsoo.ru/8bc4561a" \h </w:instrText>
            </w:r>
            <w: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14:paraId="19A29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6F0684">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484FDDAC">
            <w:pPr>
              <w:spacing w:before="0" w:after="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4DD039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A687EF4">
            <w:pPr>
              <w:spacing w:before="0" w:after="0" w:line="276" w:lineRule="auto"/>
              <w:ind w:left="135"/>
              <w:jc w:val="center"/>
            </w:pPr>
          </w:p>
        </w:tc>
        <w:tc>
          <w:tcPr>
            <w:tcW w:w="1590" w:type="dxa"/>
            <w:tcMar>
              <w:top w:w="50" w:type="dxa"/>
              <w:left w:w="100" w:type="dxa"/>
            </w:tcMar>
            <w:vAlign w:val="center"/>
          </w:tcPr>
          <w:p w14:paraId="520436D4">
            <w:pPr>
              <w:spacing w:before="0" w:after="0" w:line="276" w:lineRule="auto"/>
              <w:ind w:left="135"/>
              <w:jc w:val="center"/>
            </w:pPr>
          </w:p>
        </w:tc>
        <w:tc>
          <w:tcPr>
            <w:tcW w:w="1122" w:type="dxa"/>
            <w:tcMar>
              <w:top w:w="50" w:type="dxa"/>
              <w:left w:w="100" w:type="dxa"/>
            </w:tcMar>
            <w:vAlign w:val="center"/>
          </w:tcPr>
          <w:p w14:paraId="63D875A6">
            <w:pPr>
              <w:spacing w:before="0" w:after="0"/>
              <w:ind w:left="135"/>
              <w:jc w:val="left"/>
            </w:pPr>
          </w:p>
        </w:tc>
        <w:tc>
          <w:tcPr>
            <w:tcW w:w="1936" w:type="dxa"/>
            <w:tcMar>
              <w:top w:w="50" w:type="dxa"/>
              <w:left w:w="100" w:type="dxa"/>
            </w:tcMar>
            <w:vAlign w:val="center"/>
          </w:tcPr>
          <w:p w14:paraId="2016D5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"https://m.edsoo.ru/8bc45a52" \h </w:instrText>
            </w:r>
            <w: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14:paraId="7759F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0D2278">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0FB61197">
            <w:pPr>
              <w:spacing w:before="0" w:after="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473F8E5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99E160">
            <w:pPr>
              <w:spacing w:before="0" w:after="0" w:line="276" w:lineRule="auto"/>
              <w:ind w:left="135"/>
              <w:jc w:val="center"/>
            </w:pPr>
          </w:p>
        </w:tc>
        <w:tc>
          <w:tcPr>
            <w:tcW w:w="1590" w:type="dxa"/>
            <w:tcMar>
              <w:top w:w="50" w:type="dxa"/>
              <w:left w:w="100" w:type="dxa"/>
            </w:tcMar>
            <w:vAlign w:val="center"/>
          </w:tcPr>
          <w:p w14:paraId="76A35897">
            <w:pPr>
              <w:spacing w:before="0" w:after="0" w:line="276" w:lineRule="auto"/>
              <w:ind w:left="135"/>
              <w:jc w:val="center"/>
            </w:pPr>
          </w:p>
        </w:tc>
        <w:tc>
          <w:tcPr>
            <w:tcW w:w="1122" w:type="dxa"/>
            <w:tcMar>
              <w:top w:w="50" w:type="dxa"/>
              <w:left w:w="100" w:type="dxa"/>
            </w:tcMar>
            <w:vAlign w:val="center"/>
          </w:tcPr>
          <w:p w14:paraId="43361936">
            <w:pPr>
              <w:spacing w:before="0" w:after="0"/>
              <w:ind w:left="135"/>
              <w:jc w:val="left"/>
            </w:pPr>
          </w:p>
        </w:tc>
        <w:tc>
          <w:tcPr>
            <w:tcW w:w="1936" w:type="dxa"/>
            <w:tcMar>
              <w:top w:w="50" w:type="dxa"/>
              <w:left w:w="100" w:type="dxa"/>
            </w:tcMar>
            <w:vAlign w:val="center"/>
          </w:tcPr>
          <w:p w14:paraId="2FB558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"https://m.edsoo.ru/8bc45b92" \h </w:instrText>
            </w:r>
            <w: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14:paraId="0343F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0A496A">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4D02AF09">
            <w:pPr>
              <w:spacing w:before="0" w:after="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304AABC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25167D">
            <w:pPr>
              <w:spacing w:before="0" w:after="0" w:line="276" w:lineRule="auto"/>
              <w:ind w:left="135"/>
              <w:jc w:val="center"/>
            </w:pPr>
          </w:p>
        </w:tc>
        <w:tc>
          <w:tcPr>
            <w:tcW w:w="1590" w:type="dxa"/>
            <w:tcMar>
              <w:top w:w="50" w:type="dxa"/>
              <w:left w:w="100" w:type="dxa"/>
            </w:tcMar>
            <w:vAlign w:val="center"/>
          </w:tcPr>
          <w:p w14:paraId="493C1EAB">
            <w:pPr>
              <w:spacing w:before="0" w:after="0" w:line="276" w:lineRule="auto"/>
              <w:ind w:left="135"/>
              <w:jc w:val="center"/>
            </w:pPr>
          </w:p>
        </w:tc>
        <w:tc>
          <w:tcPr>
            <w:tcW w:w="1122" w:type="dxa"/>
            <w:tcMar>
              <w:top w:w="50" w:type="dxa"/>
              <w:left w:w="100" w:type="dxa"/>
            </w:tcMar>
            <w:vAlign w:val="center"/>
          </w:tcPr>
          <w:p w14:paraId="125D6907">
            <w:pPr>
              <w:spacing w:before="0" w:after="0"/>
              <w:ind w:left="135"/>
              <w:jc w:val="left"/>
            </w:pPr>
          </w:p>
        </w:tc>
        <w:tc>
          <w:tcPr>
            <w:tcW w:w="1936" w:type="dxa"/>
            <w:tcMar>
              <w:top w:w="50" w:type="dxa"/>
              <w:left w:w="100" w:type="dxa"/>
            </w:tcMar>
            <w:vAlign w:val="center"/>
          </w:tcPr>
          <w:p w14:paraId="79D646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"https://m.edsoo.ru/8bc45ca0" \h </w:instrText>
            </w:r>
            <w: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14:paraId="12FEC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BB5259">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5176B097">
            <w:pPr>
              <w:spacing w:before="0" w:after="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0CDFE1D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ED426B2">
            <w:pPr>
              <w:spacing w:before="0" w:after="0" w:line="276" w:lineRule="auto"/>
              <w:ind w:left="135"/>
              <w:jc w:val="center"/>
            </w:pPr>
          </w:p>
        </w:tc>
        <w:tc>
          <w:tcPr>
            <w:tcW w:w="1590" w:type="dxa"/>
            <w:tcMar>
              <w:top w:w="50" w:type="dxa"/>
              <w:left w:w="100" w:type="dxa"/>
            </w:tcMar>
            <w:vAlign w:val="center"/>
          </w:tcPr>
          <w:p w14:paraId="2BA9C514">
            <w:pPr>
              <w:spacing w:before="0" w:after="0" w:line="276" w:lineRule="auto"/>
              <w:ind w:left="135"/>
              <w:jc w:val="center"/>
            </w:pPr>
          </w:p>
        </w:tc>
        <w:tc>
          <w:tcPr>
            <w:tcW w:w="1122" w:type="dxa"/>
            <w:tcMar>
              <w:top w:w="50" w:type="dxa"/>
              <w:left w:w="100" w:type="dxa"/>
            </w:tcMar>
            <w:vAlign w:val="center"/>
          </w:tcPr>
          <w:p w14:paraId="250B2C38">
            <w:pPr>
              <w:spacing w:before="0" w:after="0"/>
              <w:ind w:left="135"/>
              <w:jc w:val="left"/>
            </w:pPr>
          </w:p>
        </w:tc>
        <w:tc>
          <w:tcPr>
            <w:tcW w:w="1936" w:type="dxa"/>
            <w:tcMar>
              <w:top w:w="50" w:type="dxa"/>
              <w:left w:w="100" w:type="dxa"/>
            </w:tcMar>
            <w:vAlign w:val="center"/>
          </w:tcPr>
          <w:p w14:paraId="476C20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"https://m.edsoo.ru/8bc45dae" \h </w:instrText>
            </w:r>
            <w: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14:paraId="41940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CCB5DB">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022A3C6C">
            <w:pPr>
              <w:spacing w:before="0" w:after="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60EAE86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9828E7">
            <w:pPr>
              <w:spacing w:before="0" w:after="0" w:line="276" w:lineRule="auto"/>
              <w:ind w:left="135"/>
              <w:jc w:val="center"/>
            </w:pPr>
          </w:p>
        </w:tc>
        <w:tc>
          <w:tcPr>
            <w:tcW w:w="1590" w:type="dxa"/>
            <w:tcMar>
              <w:top w:w="50" w:type="dxa"/>
              <w:left w:w="100" w:type="dxa"/>
            </w:tcMar>
            <w:vAlign w:val="center"/>
          </w:tcPr>
          <w:p w14:paraId="032FB58E">
            <w:pPr>
              <w:spacing w:before="0" w:after="0" w:line="276" w:lineRule="auto"/>
              <w:ind w:left="135"/>
              <w:jc w:val="center"/>
            </w:pPr>
          </w:p>
        </w:tc>
        <w:tc>
          <w:tcPr>
            <w:tcW w:w="1122" w:type="dxa"/>
            <w:tcMar>
              <w:top w:w="50" w:type="dxa"/>
              <w:left w:w="100" w:type="dxa"/>
            </w:tcMar>
            <w:vAlign w:val="center"/>
          </w:tcPr>
          <w:p w14:paraId="32CA6FA4">
            <w:pPr>
              <w:spacing w:before="0" w:after="0"/>
              <w:ind w:left="135"/>
              <w:jc w:val="left"/>
            </w:pPr>
          </w:p>
        </w:tc>
        <w:tc>
          <w:tcPr>
            <w:tcW w:w="1936" w:type="dxa"/>
            <w:tcMar>
              <w:top w:w="50" w:type="dxa"/>
              <w:left w:w="100" w:type="dxa"/>
            </w:tcMar>
            <w:vAlign w:val="center"/>
          </w:tcPr>
          <w:p w14:paraId="6F4FB1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"https://m.edsoo.ru/8bc45ed0" \h </w:instrText>
            </w:r>
            <w: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14:paraId="683BD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3E0E10">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027FD040">
            <w:pPr>
              <w:spacing w:before="0" w:after="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EEA0CF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3FDBFE">
            <w:pPr>
              <w:spacing w:before="0" w:after="0" w:line="276" w:lineRule="auto"/>
              <w:ind w:left="135"/>
              <w:jc w:val="center"/>
            </w:pPr>
          </w:p>
        </w:tc>
        <w:tc>
          <w:tcPr>
            <w:tcW w:w="1590" w:type="dxa"/>
            <w:tcMar>
              <w:top w:w="50" w:type="dxa"/>
              <w:left w:w="100" w:type="dxa"/>
            </w:tcMar>
            <w:vAlign w:val="center"/>
          </w:tcPr>
          <w:p w14:paraId="7A4F11E2">
            <w:pPr>
              <w:spacing w:before="0" w:after="0" w:line="276" w:lineRule="auto"/>
              <w:ind w:left="135"/>
              <w:jc w:val="center"/>
            </w:pPr>
          </w:p>
        </w:tc>
        <w:tc>
          <w:tcPr>
            <w:tcW w:w="1122" w:type="dxa"/>
            <w:tcMar>
              <w:top w:w="50" w:type="dxa"/>
              <w:left w:w="100" w:type="dxa"/>
            </w:tcMar>
            <w:vAlign w:val="center"/>
          </w:tcPr>
          <w:p w14:paraId="7AA8F193">
            <w:pPr>
              <w:spacing w:before="0" w:after="0"/>
              <w:ind w:left="135"/>
              <w:jc w:val="left"/>
            </w:pPr>
          </w:p>
        </w:tc>
        <w:tc>
          <w:tcPr>
            <w:tcW w:w="1936" w:type="dxa"/>
            <w:tcMar>
              <w:top w:w="50" w:type="dxa"/>
              <w:left w:w="100" w:type="dxa"/>
            </w:tcMar>
            <w:vAlign w:val="center"/>
          </w:tcPr>
          <w:p w14:paraId="58DBFC5C">
            <w:pPr>
              <w:spacing w:before="0" w:after="0"/>
              <w:ind w:left="135"/>
              <w:jc w:val="left"/>
            </w:pPr>
          </w:p>
        </w:tc>
      </w:tr>
      <w:tr w14:paraId="4D32C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347B34">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245827EC">
            <w:pPr>
              <w:spacing w:before="0" w:after="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7805C96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DE7CF9">
            <w:pPr>
              <w:spacing w:before="0" w:after="0" w:line="276" w:lineRule="auto"/>
              <w:ind w:left="135"/>
              <w:jc w:val="center"/>
            </w:pPr>
          </w:p>
        </w:tc>
        <w:tc>
          <w:tcPr>
            <w:tcW w:w="1590" w:type="dxa"/>
            <w:tcMar>
              <w:top w:w="50" w:type="dxa"/>
              <w:left w:w="100" w:type="dxa"/>
            </w:tcMar>
            <w:vAlign w:val="center"/>
          </w:tcPr>
          <w:p w14:paraId="6C4A419E">
            <w:pPr>
              <w:spacing w:before="0" w:after="0" w:line="276" w:lineRule="auto"/>
              <w:ind w:left="135"/>
              <w:jc w:val="center"/>
            </w:pPr>
          </w:p>
        </w:tc>
        <w:tc>
          <w:tcPr>
            <w:tcW w:w="1122" w:type="dxa"/>
            <w:tcMar>
              <w:top w:w="50" w:type="dxa"/>
              <w:left w:w="100" w:type="dxa"/>
            </w:tcMar>
            <w:vAlign w:val="center"/>
          </w:tcPr>
          <w:p w14:paraId="007A1BE1">
            <w:pPr>
              <w:spacing w:before="0" w:after="0"/>
              <w:ind w:left="135"/>
              <w:jc w:val="left"/>
            </w:pPr>
          </w:p>
        </w:tc>
        <w:tc>
          <w:tcPr>
            <w:tcW w:w="1936" w:type="dxa"/>
            <w:tcMar>
              <w:top w:w="50" w:type="dxa"/>
              <w:left w:w="100" w:type="dxa"/>
            </w:tcMar>
            <w:vAlign w:val="center"/>
          </w:tcPr>
          <w:p w14:paraId="1FF0ECD8">
            <w:pPr>
              <w:spacing w:before="0" w:after="0"/>
              <w:ind w:left="135"/>
              <w:jc w:val="left"/>
            </w:pPr>
          </w:p>
        </w:tc>
      </w:tr>
      <w:tr w14:paraId="10ED7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E9BDE3">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4B11075D">
            <w:pPr>
              <w:spacing w:before="0" w:after="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3A11459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766ABB7">
            <w:pPr>
              <w:spacing w:before="0" w:after="0" w:line="276" w:lineRule="auto"/>
              <w:ind w:left="135"/>
              <w:jc w:val="center"/>
            </w:pPr>
          </w:p>
        </w:tc>
        <w:tc>
          <w:tcPr>
            <w:tcW w:w="1590" w:type="dxa"/>
            <w:tcMar>
              <w:top w:w="50" w:type="dxa"/>
              <w:left w:w="100" w:type="dxa"/>
            </w:tcMar>
            <w:vAlign w:val="center"/>
          </w:tcPr>
          <w:p w14:paraId="33A6D756">
            <w:pPr>
              <w:spacing w:before="0" w:after="0" w:line="276" w:lineRule="auto"/>
              <w:ind w:left="135"/>
              <w:jc w:val="center"/>
            </w:pPr>
          </w:p>
        </w:tc>
        <w:tc>
          <w:tcPr>
            <w:tcW w:w="1122" w:type="dxa"/>
            <w:tcMar>
              <w:top w:w="50" w:type="dxa"/>
              <w:left w:w="100" w:type="dxa"/>
            </w:tcMar>
            <w:vAlign w:val="center"/>
          </w:tcPr>
          <w:p w14:paraId="5389556F">
            <w:pPr>
              <w:spacing w:before="0" w:after="0"/>
              <w:ind w:left="135"/>
              <w:jc w:val="left"/>
            </w:pPr>
          </w:p>
        </w:tc>
        <w:tc>
          <w:tcPr>
            <w:tcW w:w="1936" w:type="dxa"/>
            <w:tcMar>
              <w:top w:w="50" w:type="dxa"/>
              <w:left w:w="100" w:type="dxa"/>
            </w:tcMar>
            <w:vAlign w:val="center"/>
          </w:tcPr>
          <w:p w14:paraId="2E1C56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"https://m.edsoo.ru/8bc46146" \h </w:instrText>
            </w:r>
            <w: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14:paraId="0F321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33B065">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3DDE8291">
            <w:pPr>
              <w:spacing w:before="0" w:after="0"/>
              <w:ind w:left="135"/>
              <w:jc w:val="left"/>
            </w:pPr>
            <w:r>
              <w:rPr>
                <w:rFonts w:ascii="Times New Roman" w:hAnsi="Times New Roman"/>
                <w:b w:val="0"/>
                <w:i w:val="0"/>
                <w:color w:val="000000"/>
                <w:sz w:val="24"/>
              </w:rPr>
              <w:t>Н. В. Гоголь. Поэма «Мёртвые души». Образы помещиков</w:t>
            </w:r>
          </w:p>
        </w:tc>
        <w:tc>
          <w:tcPr>
            <w:tcW w:w="795" w:type="dxa"/>
            <w:tcMar>
              <w:top w:w="50" w:type="dxa"/>
              <w:left w:w="100" w:type="dxa"/>
            </w:tcMar>
            <w:vAlign w:val="center"/>
          </w:tcPr>
          <w:p w14:paraId="4FCE92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1822C4D">
            <w:pPr>
              <w:spacing w:before="0" w:after="0" w:line="276" w:lineRule="auto"/>
              <w:ind w:left="135"/>
              <w:jc w:val="center"/>
            </w:pPr>
          </w:p>
        </w:tc>
        <w:tc>
          <w:tcPr>
            <w:tcW w:w="1590" w:type="dxa"/>
            <w:tcMar>
              <w:top w:w="50" w:type="dxa"/>
              <w:left w:w="100" w:type="dxa"/>
            </w:tcMar>
            <w:vAlign w:val="center"/>
          </w:tcPr>
          <w:p w14:paraId="61562094">
            <w:pPr>
              <w:spacing w:before="0" w:after="0" w:line="276" w:lineRule="auto"/>
              <w:ind w:left="135"/>
              <w:jc w:val="center"/>
            </w:pPr>
          </w:p>
        </w:tc>
        <w:tc>
          <w:tcPr>
            <w:tcW w:w="1122" w:type="dxa"/>
            <w:tcMar>
              <w:top w:w="50" w:type="dxa"/>
              <w:left w:w="100" w:type="dxa"/>
            </w:tcMar>
            <w:vAlign w:val="center"/>
          </w:tcPr>
          <w:p w14:paraId="4C5EB559">
            <w:pPr>
              <w:spacing w:before="0" w:after="0"/>
              <w:ind w:left="135"/>
              <w:jc w:val="left"/>
            </w:pPr>
          </w:p>
        </w:tc>
        <w:tc>
          <w:tcPr>
            <w:tcW w:w="1936" w:type="dxa"/>
            <w:tcMar>
              <w:top w:w="50" w:type="dxa"/>
              <w:left w:w="100" w:type="dxa"/>
            </w:tcMar>
            <w:vAlign w:val="center"/>
          </w:tcPr>
          <w:p w14:paraId="5C72D2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"https://m.edsoo.ru/8bc46254" \h </w:instrText>
            </w:r>
            <w: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14:paraId="39955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777F36">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342C1DFC">
            <w:pPr>
              <w:spacing w:before="0" w:after="0"/>
              <w:ind w:left="135"/>
              <w:jc w:val="left"/>
            </w:pPr>
            <w:r>
              <w:rPr>
                <w:rFonts w:ascii="Times New Roman" w:hAnsi="Times New Roman"/>
                <w:b w:val="0"/>
                <w:i w:val="0"/>
                <w:color w:val="000000"/>
                <w:sz w:val="24"/>
              </w:rPr>
              <w:t>Н. В. Гоголь. Поэма «Мёртвые души». Образы чиновников</w:t>
            </w:r>
          </w:p>
        </w:tc>
        <w:tc>
          <w:tcPr>
            <w:tcW w:w="795" w:type="dxa"/>
            <w:tcMar>
              <w:top w:w="50" w:type="dxa"/>
              <w:left w:w="100" w:type="dxa"/>
            </w:tcMar>
            <w:vAlign w:val="center"/>
          </w:tcPr>
          <w:p w14:paraId="0EF4A8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71C3673">
            <w:pPr>
              <w:spacing w:before="0" w:after="0" w:line="276" w:lineRule="auto"/>
              <w:ind w:left="135"/>
              <w:jc w:val="center"/>
            </w:pPr>
          </w:p>
        </w:tc>
        <w:tc>
          <w:tcPr>
            <w:tcW w:w="1590" w:type="dxa"/>
            <w:tcMar>
              <w:top w:w="50" w:type="dxa"/>
              <w:left w:w="100" w:type="dxa"/>
            </w:tcMar>
            <w:vAlign w:val="center"/>
          </w:tcPr>
          <w:p w14:paraId="7B1FA81C">
            <w:pPr>
              <w:spacing w:before="0" w:after="0" w:line="276" w:lineRule="auto"/>
              <w:ind w:left="135"/>
              <w:jc w:val="center"/>
            </w:pPr>
          </w:p>
        </w:tc>
        <w:tc>
          <w:tcPr>
            <w:tcW w:w="1122" w:type="dxa"/>
            <w:tcMar>
              <w:top w:w="50" w:type="dxa"/>
              <w:left w:w="100" w:type="dxa"/>
            </w:tcMar>
            <w:vAlign w:val="center"/>
          </w:tcPr>
          <w:p w14:paraId="10E79DCA">
            <w:pPr>
              <w:spacing w:before="0" w:after="0"/>
              <w:ind w:left="135"/>
              <w:jc w:val="left"/>
            </w:pPr>
          </w:p>
        </w:tc>
        <w:tc>
          <w:tcPr>
            <w:tcW w:w="1936" w:type="dxa"/>
            <w:tcMar>
              <w:top w:w="50" w:type="dxa"/>
              <w:left w:w="100" w:type="dxa"/>
            </w:tcMar>
            <w:vAlign w:val="center"/>
          </w:tcPr>
          <w:p w14:paraId="453319E8">
            <w:pPr>
              <w:spacing w:before="0" w:after="0"/>
              <w:ind w:left="135"/>
              <w:jc w:val="left"/>
            </w:pPr>
          </w:p>
        </w:tc>
      </w:tr>
      <w:tr w14:paraId="279C3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D438A7">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2770A05F">
            <w:pPr>
              <w:spacing w:before="0" w:after="0"/>
              <w:ind w:left="135"/>
              <w:jc w:val="left"/>
            </w:pPr>
            <w:r>
              <w:rPr>
                <w:rFonts w:ascii="Times New Roman" w:hAnsi="Times New Roman"/>
                <w:b w:val="0"/>
                <w:i w:val="0"/>
                <w:color w:val="000000"/>
                <w:sz w:val="24"/>
              </w:rPr>
              <w:t>Н. В. Гоголь. Поэма «Мёртвые души». Образ города</w:t>
            </w:r>
          </w:p>
        </w:tc>
        <w:tc>
          <w:tcPr>
            <w:tcW w:w="795" w:type="dxa"/>
            <w:tcMar>
              <w:top w:w="50" w:type="dxa"/>
              <w:left w:w="100" w:type="dxa"/>
            </w:tcMar>
            <w:vAlign w:val="center"/>
          </w:tcPr>
          <w:p w14:paraId="594D48C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90B862">
            <w:pPr>
              <w:spacing w:before="0" w:after="0" w:line="276" w:lineRule="auto"/>
              <w:ind w:left="135"/>
              <w:jc w:val="center"/>
            </w:pPr>
          </w:p>
        </w:tc>
        <w:tc>
          <w:tcPr>
            <w:tcW w:w="1590" w:type="dxa"/>
            <w:tcMar>
              <w:top w:w="50" w:type="dxa"/>
              <w:left w:w="100" w:type="dxa"/>
            </w:tcMar>
            <w:vAlign w:val="center"/>
          </w:tcPr>
          <w:p w14:paraId="5FA8E43C">
            <w:pPr>
              <w:spacing w:before="0" w:after="0" w:line="276" w:lineRule="auto"/>
              <w:ind w:left="135"/>
              <w:jc w:val="center"/>
            </w:pPr>
          </w:p>
        </w:tc>
        <w:tc>
          <w:tcPr>
            <w:tcW w:w="1122" w:type="dxa"/>
            <w:tcMar>
              <w:top w:w="50" w:type="dxa"/>
              <w:left w:w="100" w:type="dxa"/>
            </w:tcMar>
            <w:vAlign w:val="center"/>
          </w:tcPr>
          <w:p w14:paraId="0B843097">
            <w:pPr>
              <w:spacing w:before="0" w:after="0"/>
              <w:ind w:left="135"/>
              <w:jc w:val="left"/>
            </w:pPr>
          </w:p>
        </w:tc>
        <w:tc>
          <w:tcPr>
            <w:tcW w:w="1936" w:type="dxa"/>
            <w:tcMar>
              <w:top w:w="50" w:type="dxa"/>
              <w:left w:w="100" w:type="dxa"/>
            </w:tcMar>
            <w:vAlign w:val="center"/>
          </w:tcPr>
          <w:p w14:paraId="6D9FA4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"https://m.edsoo.ru/8bc4648e" \h </w:instrText>
            </w:r>
            <w: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14:paraId="3993F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4527DD">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2D861557">
            <w:pPr>
              <w:spacing w:before="0" w:after="0"/>
              <w:ind w:left="135"/>
              <w:jc w:val="left"/>
            </w:pPr>
            <w:r>
              <w:rPr>
                <w:rFonts w:ascii="Times New Roman" w:hAnsi="Times New Roman"/>
                <w:b w:val="0"/>
                <w:i w:val="0"/>
                <w:color w:val="000000"/>
                <w:sz w:val="24"/>
              </w:rPr>
              <w:t>Н. В. Гоголь. Поэма «Мёртвые души». Образ Чичикова</w:t>
            </w:r>
          </w:p>
        </w:tc>
        <w:tc>
          <w:tcPr>
            <w:tcW w:w="795" w:type="dxa"/>
            <w:tcMar>
              <w:top w:w="50" w:type="dxa"/>
              <w:left w:w="100" w:type="dxa"/>
            </w:tcMar>
            <w:vAlign w:val="center"/>
          </w:tcPr>
          <w:p w14:paraId="197761A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E6EB26">
            <w:pPr>
              <w:spacing w:before="0" w:after="0" w:line="276" w:lineRule="auto"/>
              <w:ind w:left="135"/>
              <w:jc w:val="center"/>
            </w:pPr>
          </w:p>
        </w:tc>
        <w:tc>
          <w:tcPr>
            <w:tcW w:w="1590" w:type="dxa"/>
            <w:tcMar>
              <w:top w:w="50" w:type="dxa"/>
              <w:left w:w="100" w:type="dxa"/>
            </w:tcMar>
            <w:vAlign w:val="center"/>
          </w:tcPr>
          <w:p w14:paraId="262721B1">
            <w:pPr>
              <w:spacing w:before="0" w:after="0" w:line="276" w:lineRule="auto"/>
              <w:ind w:left="135"/>
              <w:jc w:val="center"/>
            </w:pPr>
          </w:p>
        </w:tc>
        <w:tc>
          <w:tcPr>
            <w:tcW w:w="1122" w:type="dxa"/>
            <w:tcMar>
              <w:top w:w="50" w:type="dxa"/>
              <w:left w:w="100" w:type="dxa"/>
            </w:tcMar>
            <w:vAlign w:val="center"/>
          </w:tcPr>
          <w:p w14:paraId="2AD75D46">
            <w:pPr>
              <w:spacing w:before="0" w:after="0"/>
              <w:ind w:left="135"/>
              <w:jc w:val="left"/>
            </w:pPr>
          </w:p>
        </w:tc>
        <w:tc>
          <w:tcPr>
            <w:tcW w:w="1936" w:type="dxa"/>
            <w:tcMar>
              <w:top w:w="50" w:type="dxa"/>
              <w:left w:w="100" w:type="dxa"/>
            </w:tcMar>
            <w:vAlign w:val="center"/>
          </w:tcPr>
          <w:p w14:paraId="587DFF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"https://m.edsoo.ru/8bc465a6" \h </w:instrText>
            </w:r>
            <w: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14:paraId="5DED4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BDD1E7">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18512D3D">
            <w:pPr>
              <w:spacing w:before="0" w:after="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2E2077D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913129">
            <w:pPr>
              <w:spacing w:before="0" w:after="0" w:line="276" w:lineRule="auto"/>
              <w:ind w:left="135"/>
              <w:jc w:val="center"/>
            </w:pPr>
          </w:p>
        </w:tc>
        <w:tc>
          <w:tcPr>
            <w:tcW w:w="1590" w:type="dxa"/>
            <w:tcMar>
              <w:top w:w="50" w:type="dxa"/>
              <w:left w:w="100" w:type="dxa"/>
            </w:tcMar>
            <w:vAlign w:val="center"/>
          </w:tcPr>
          <w:p w14:paraId="44182725">
            <w:pPr>
              <w:spacing w:before="0" w:after="0" w:line="276" w:lineRule="auto"/>
              <w:ind w:left="135"/>
              <w:jc w:val="center"/>
            </w:pPr>
          </w:p>
        </w:tc>
        <w:tc>
          <w:tcPr>
            <w:tcW w:w="1122" w:type="dxa"/>
            <w:tcMar>
              <w:top w:w="50" w:type="dxa"/>
              <w:left w:w="100" w:type="dxa"/>
            </w:tcMar>
            <w:vAlign w:val="center"/>
          </w:tcPr>
          <w:p w14:paraId="0FB842A0">
            <w:pPr>
              <w:spacing w:before="0" w:after="0"/>
              <w:ind w:left="135"/>
              <w:jc w:val="left"/>
            </w:pPr>
          </w:p>
        </w:tc>
        <w:tc>
          <w:tcPr>
            <w:tcW w:w="1936" w:type="dxa"/>
            <w:tcMar>
              <w:top w:w="50" w:type="dxa"/>
              <w:left w:w="100" w:type="dxa"/>
            </w:tcMar>
            <w:vAlign w:val="center"/>
          </w:tcPr>
          <w:p w14:paraId="29F0EA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"https://m.edsoo.ru/8bc466aa" \h </w:instrText>
            </w:r>
            <w: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14:paraId="5934A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22C442">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318ACCB7">
            <w:pPr>
              <w:spacing w:before="0" w:after="0"/>
              <w:ind w:left="135"/>
              <w:jc w:val="left"/>
            </w:pPr>
            <w:r>
              <w:rPr>
                <w:rFonts w:ascii="Times New Roman" w:hAnsi="Times New Roman"/>
                <w:b w:val="0"/>
                <w:i w:val="0"/>
                <w:color w:val="000000"/>
                <w:sz w:val="24"/>
              </w:rPr>
              <w:t>Н. В. Гоголь. Поэма «Мёртвые души». Лирические отступления и автора</w:t>
            </w:r>
          </w:p>
        </w:tc>
        <w:tc>
          <w:tcPr>
            <w:tcW w:w="795" w:type="dxa"/>
            <w:tcMar>
              <w:top w:w="50" w:type="dxa"/>
              <w:left w:w="100" w:type="dxa"/>
            </w:tcMar>
            <w:vAlign w:val="center"/>
          </w:tcPr>
          <w:p w14:paraId="5576E6C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92CF82">
            <w:pPr>
              <w:spacing w:before="0" w:after="0" w:line="276" w:lineRule="auto"/>
              <w:ind w:left="135"/>
              <w:jc w:val="center"/>
            </w:pPr>
          </w:p>
        </w:tc>
        <w:tc>
          <w:tcPr>
            <w:tcW w:w="1590" w:type="dxa"/>
            <w:tcMar>
              <w:top w:w="50" w:type="dxa"/>
              <w:left w:w="100" w:type="dxa"/>
            </w:tcMar>
            <w:vAlign w:val="center"/>
          </w:tcPr>
          <w:p w14:paraId="0F0017B5">
            <w:pPr>
              <w:spacing w:before="0" w:after="0" w:line="276" w:lineRule="auto"/>
              <w:ind w:left="135"/>
              <w:jc w:val="center"/>
            </w:pPr>
          </w:p>
        </w:tc>
        <w:tc>
          <w:tcPr>
            <w:tcW w:w="1122" w:type="dxa"/>
            <w:tcMar>
              <w:top w:w="50" w:type="dxa"/>
              <w:left w:w="100" w:type="dxa"/>
            </w:tcMar>
            <w:vAlign w:val="center"/>
          </w:tcPr>
          <w:p w14:paraId="4A3C117B">
            <w:pPr>
              <w:spacing w:before="0" w:after="0"/>
              <w:ind w:left="135"/>
              <w:jc w:val="left"/>
            </w:pPr>
          </w:p>
        </w:tc>
        <w:tc>
          <w:tcPr>
            <w:tcW w:w="1936" w:type="dxa"/>
            <w:tcMar>
              <w:top w:w="50" w:type="dxa"/>
              <w:left w:w="100" w:type="dxa"/>
            </w:tcMar>
            <w:vAlign w:val="center"/>
          </w:tcPr>
          <w:p w14:paraId="52721E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"https://m.edsoo.ru/8bc4636c" \h </w:instrText>
            </w:r>
            <w: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14:paraId="4A80D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023EDD">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0F1DC500">
            <w:pPr>
              <w:spacing w:before="0" w:after="0"/>
              <w:ind w:left="135"/>
              <w:jc w:val="left"/>
            </w:pPr>
            <w:r>
              <w:rPr>
                <w:rFonts w:ascii="Times New Roman" w:hAnsi="Times New Roman"/>
                <w:b w:val="0"/>
                <w:i w:val="0"/>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14:paraId="2FE7FF7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91184AC">
            <w:pPr>
              <w:spacing w:before="0" w:after="0" w:line="276" w:lineRule="auto"/>
              <w:ind w:left="135"/>
              <w:jc w:val="center"/>
            </w:pPr>
          </w:p>
        </w:tc>
        <w:tc>
          <w:tcPr>
            <w:tcW w:w="1590" w:type="dxa"/>
            <w:tcMar>
              <w:top w:w="50" w:type="dxa"/>
              <w:left w:w="100" w:type="dxa"/>
            </w:tcMar>
            <w:vAlign w:val="center"/>
          </w:tcPr>
          <w:p w14:paraId="4ECAE760">
            <w:pPr>
              <w:spacing w:before="0" w:after="0" w:line="276" w:lineRule="auto"/>
              <w:ind w:left="135"/>
              <w:jc w:val="center"/>
            </w:pPr>
          </w:p>
        </w:tc>
        <w:tc>
          <w:tcPr>
            <w:tcW w:w="1122" w:type="dxa"/>
            <w:tcMar>
              <w:top w:w="50" w:type="dxa"/>
              <w:left w:w="100" w:type="dxa"/>
            </w:tcMar>
            <w:vAlign w:val="center"/>
          </w:tcPr>
          <w:p w14:paraId="3DC26504">
            <w:pPr>
              <w:spacing w:before="0" w:after="0"/>
              <w:ind w:left="135"/>
              <w:jc w:val="left"/>
            </w:pPr>
          </w:p>
        </w:tc>
        <w:tc>
          <w:tcPr>
            <w:tcW w:w="1936" w:type="dxa"/>
            <w:tcMar>
              <w:top w:w="50" w:type="dxa"/>
              <w:left w:w="100" w:type="dxa"/>
            </w:tcMar>
            <w:vAlign w:val="center"/>
          </w:tcPr>
          <w:p w14:paraId="373835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"https://m.edsoo.ru/8bc467ae" \h </w:instrText>
            </w:r>
            <w: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14:paraId="566E7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FDA114">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653AD8A6">
            <w:pPr>
              <w:spacing w:before="0" w:after="0"/>
              <w:ind w:left="135"/>
              <w:jc w:val="left"/>
            </w:pPr>
            <w:r>
              <w:rPr>
                <w:rFonts w:ascii="Times New Roman" w:hAnsi="Times New Roman"/>
                <w:b w:val="0"/>
                <w:i w:val="0"/>
                <w:color w:val="000000"/>
                <w:sz w:val="24"/>
              </w:rPr>
              <w:t>Н.В. Гоголь. Поэма «Мёртвые души» в литературной критике</w:t>
            </w:r>
          </w:p>
        </w:tc>
        <w:tc>
          <w:tcPr>
            <w:tcW w:w="795" w:type="dxa"/>
            <w:tcMar>
              <w:top w:w="50" w:type="dxa"/>
              <w:left w:w="100" w:type="dxa"/>
            </w:tcMar>
            <w:vAlign w:val="center"/>
          </w:tcPr>
          <w:p w14:paraId="4BA84D0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BBDFB1">
            <w:pPr>
              <w:spacing w:before="0" w:after="0" w:line="276" w:lineRule="auto"/>
              <w:ind w:left="135"/>
              <w:jc w:val="center"/>
            </w:pPr>
          </w:p>
        </w:tc>
        <w:tc>
          <w:tcPr>
            <w:tcW w:w="1590" w:type="dxa"/>
            <w:tcMar>
              <w:top w:w="50" w:type="dxa"/>
              <w:left w:w="100" w:type="dxa"/>
            </w:tcMar>
            <w:vAlign w:val="center"/>
          </w:tcPr>
          <w:p w14:paraId="3D9AD4E2">
            <w:pPr>
              <w:spacing w:before="0" w:after="0" w:line="276" w:lineRule="auto"/>
              <w:ind w:left="135"/>
              <w:jc w:val="center"/>
            </w:pPr>
          </w:p>
        </w:tc>
        <w:tc>
          <w:tcPr>
            <w:tcW w:w="1122" w:type="dxa"/>
            <w:tcMar>
              <w:top w:w="50" w:type="dxa"/>
              <w:left w:w="100" w:type="dxa"/>
            </w:tcMar>
            <w:vAlign w:val="center"/>
          </w:tcPr>
          <w:p w14:paraId="54F72857">
            <w:pPr>
              <w:spacing w:before="0" w:after="0"/>
              <w:ind w:left="135"/>
              <w:jc w:val="left"/>
            </w:pPr>
          </w:p>
        </w:tc>
        <w:tc>
          <w:tcPr>
            <w:tcW w:w="1936" w:type="dxa"/>
            <w:tcMar>
              <w:top w:w="50" w:type="dxa"/>
              <w:left w:w="100" w:type="dxa"/>
            </w:tcMar>
            <w:vAlign w:val="center"/>
          </w:tcPr>
          <w:p w14:paraId="4070FF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"https://m.edsoo.ru/8bc46a7e" \h </w:instrText>
            </w:r>
            <w: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14:paraId="5EABD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D48529">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1296E9B2">
            <w:pPr>
              <w:spacing w:before="0" w:after="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DE7449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C48378">
            <w:pPr>
              <w:spacing w:before="0" w:after="0" w:line="276" w:lineRule="auto"/>
              <w:ind w:left="135"/>
              <w:jc w:val="center"/>
            </w:pPr>
          </w:p>
        </w:tc>
        <w:tc>
          <w:tcPr>
            <w:tcW w:w="1590" w:type="dxa"/>
            <w:tcMar>
              <w:top w:w="50" w:type="dxa"/>
              <w:left w:w="100" w:type="dxa"/>
            </w:tcMar>
            <w:vAlign w:val="center"/>
          </w:tcPr>
          <w:p w14:paraId="5F925AFE">
            <w:pPr>
              <w:spacing w:before="0" w:after="0" w:line="276" w:lineRule="auto"/>
              <w:ind w:left="135"/>
              <w:jc w:val="center"/>
            </w:pPr>
          </w:p>
        </w:tc>
        <w:tc>
          <w:tcPr>
            <w:tcW w:w="1122" w:type="dxa"/>
            <w:tcMar>
              <w:top w:w="50" w:type="dxa"/>
              <w:left w:w="100" w:type="dxa"/>
            </w:tcMar>
            <w:vAlign w:val="center"/>
          </w:tcPr>
          <w:p w14:paraId="61C35178">
            <w:pPr>
              <w:spacing w:before="0" w:after="0"/>
              <w:ind w:left="135"/>
              <w:jc w:val="left"/>
            </w:pPr>
          </w:p>
        </w:tc>
        <w:tc>
          <w:tcPr>
            <w:tcW w:w="1936" w:type="dxa"/>
            <w:tcMar>
              <w:top w:w="50" w:type="dxa"/>
              <w:left w:w="100" w:type="dxa"/>
            </w:tcMar>
            <w:vAlign w:val="center"/>
          </w:tcPr>
          <w:p w14:paraId="1911108E">
            <w:pPr>
              <w:spacing w:before="0" w:after="0"/>
              <w:ind w:left="135"/>
              <w:jc w:val="left"/>
            </w:pPr>
          </w:p>
        </w:tc>
      </w:tr>
      <w:tr w14:paraId="73AF4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777190">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17B35A9E">
            <w:pPr>
              <w:spacing w:before="0" w:after="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567B7C8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E01E97">
            <w:pPr>
              <w:spacing w:before="0" w:after="0" w:line="276" w:lineRule="auto"/>
              <w:ind w:left="135"/>
              <w:jc w:val="center"/>
            </w:pPr>
          </w:p>
        </w:tc>
        <w:tc>
          <w:tcPr>
            <w:tcW w:w="1590" w:type="dxa"/>
            <w:tcMar>
              <w:top w:w="50" w:type="dxa"/>
              <w:left w:w="100" w:type="dxa"/>
            </w:tcMar>
            <w:vAlign w:val="center"/>
          </w:tcPr>
          <w:p w14:paraId="02001819">
            <w:pPr>
              <w:spacing w:before="0" w:after="0" w:line="276" w:lineRule="auto"/>
              <w:ind w:left="135"/>
              <w:jc w:val="center"/>
            </w:pPr>
          </w:p>
        </w:tc>
        <w:tc>
          <w:tcPr>
            <w:tcW w:w="1122" w:type="dxa"/>
            <w:tcMar>
              <w:top w:w="50" w:type="dxa"/>
              <w:left w:w="100" w:type="dxa"/>
            </w:tcMar>
            <w:vAlign w:val="center"/>
          </w:tcPr>
          <w:p w14:paraId="7673F279">
            <w:pPr>
              <w:spacing w:before="0" w:after="0"/>
              <w:ind w:left="135"/>
              <w:jc w:val="left"/>
            </w:pPr>
          </w:p>
        </w:tc>
        <w:tc>
          <w:tcPr>
            <w:tcW w:w="1936" w:type="dxa"/>
            <w:tcMar>
              <w:top w:w="50" w:type="dxa"/>
              <w:left w:w="100" w:type="dxa"/>
            </w:tcMar>
            <w:vAlign w:val="center"/>
          </w:tcPr>
          <w:p w14:paraId="662173CC">
            <w:pPr>
              <w:spacing w:before="0" w:after="0"/>
              <w:ind w:left="135"/>
              <w:jc w:val="left"/>
            </w:pPr>
          </w:p>
        </w:tc>
      </w:tr>
      <w:tr w14:paraId="1C80E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21B892">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44EB9DD0">
            <w:pPr>
              <w:spacing w:before="0" w:after="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6D88A20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AA2B132">
            <w:pPr>
              <w:spacing w:before="0" w:after="0" w:line="276" w:lineRule="auto"/>
              <w:ind w:left="135"/>
              <w:jc w:val="center"/>
            </w:pPr>
          </w:p>
        </w:tc>
        <w:tc>
          <w:tcPr>
            <w:tcW w:w="1590" w:type="dxa"/>
            <w:tcMar>
              <w:top w:w="50" w:type="dxa"/>
              <w:left w:w="100" w:type="dxa"/>
            </w:tcMar>
            <w:vAlign w:val="center"/>
          </w:tcPr>
          <w:p w14:paraId="4EF1599A">
            <w:pPr>
              <w:spacing w:before="0" w:after="0" w:line="276" w:lineRule="auto"/>
              <w:ind w:left="135"/>
              <w:jc w:val="center"/>
            </w:pPr>
          </w:p>
        </w:tc>
        <w:tc>
          <w:tcPr>
            <w:tcW w:w="1122" w:type="dxa"/>
            <w:tcMar>
              <w:top w:w="50" w:type="dxa"/>
              <w:left w:w="100" w:type="dxa"/>
            </w:tcMar>
            <w:vAlign w:val="center"/>
          </w:tcPr>
          <w:p w14:paraId="5DED3432">
            <w:pPr>
              <w:spacing w:before="0" w:after="0"/>
              <w:ind w:left="135"/>
              <w:jc w:val="left"/>
            </w:pPr>
          </w:p>
        </w:tc>
        <w:tc>
          <w:tcPr>
            <w:tcW w:w="1936" w:type="dxa"/>
            <w:tcMar>
              <w:top w:w="50" w:type="dxa"/>
              <w:left w:w="100" w:type="dxa"/>
            </w:tcMar>
            <w:vAlign w:val="center"/>
          </w:tcPr>
          <w:p w14:paraId="1B5315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"https://m.edsoo.ru/8bc46c9a" \h </w:instrText>
            </w:r>
            <w: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14:paraId="67EBB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C2E9DD">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633B68B7">
            <w:pPr>
              <w:spacing w:before="0" w:after="0"/>
              <w:ind w:left="135"/>
              <w:jc w:val="left"/>
            </w:pPr>
            <w:r>
              <w:rPr>
                <w:rFonts w:ascii="Times New Roman" w:hAnsi="Times New Roman"/>
                <w:b w:val="0"/>
                <w:i w:val="0"/>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7B507BB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FDFFFB">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474EB24">
            <w:pPr>
              <w:spacing w:before="0" w:after="0" w:line="276" w:lineRule="auto"/>
              <w:ind w:left="135"/>
              <w:jc w:val="center"/>
            </w:pPr>
          </w:p>
        </w:tc>
        <w:tc>
          <w:tcPr>
            <w:tcW w:w="1122" w:type="dxa"/>
            <w:tcMar>
              <w:top w:w="50" w:type="dxa"/>
              <w:left w:w="100" w:type="dxa"/>
            </w:tcMar>
            <w:vAlign w:val="center"/>
          </w:tcPr>
          <w:p w14:paraId="5A73DB2E">
            <w:pPr>
              <w:spacing w:before="0" w:after="0"/>
              <w:ind w:left="135"/>
              <w:jc w:val="left"/>
            </w:pPr>
          </w:p>
        </w:tc>
        <w:tc>
          <w:tcPr>
            <w:tcW w:w="1936" w:type="dxa"/>
            <w:tcMar>
              <w:top w:w="50" w:type="dxa"/>
              <w:left w:w="100" w:type="dxa"/>
            </w:tcMar>
            <w:vAlign w:val="center"/>
          </w:tcPr>
          <w:p w14:paraId="59D8BE62">
            <w:pPr>
              <w:spacing w:before="0" w:after="0"/>
              <w:ind w:left="135"/>
              <w:jc w:val="left"/>
            </w:pPr>
          </w:p>
        </w:tc>
      </w:tr>
      <w:tr w14:paraId="00FAE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A9951C">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42BF229D">
            <w:pPr>
              <w:spacing w:before="0" w:after="0"/>
              <w:ind w:left="135"/>
              <w:jc w:val="left"/>
            </w:pPr>
            <w:r>
              <w:rPr>
                <w:rFonts w:ascii="Times New Roman" w:hAnsi="Times New Roman"/>
                <w:b w:val="0"/>
                <w:i w:val="0"/>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14:paraId="2791485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26FC486">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04E71EFC">
            <w:pPr>
              <w:spacing w:before="0" w:after="0" w:line="276" w:lineRule="auto"/>
              <w:ind w:left="135"/>
              <w:jc w:val="center"/>
            </w:pPr>
          </w:p>
        </w:tc>
        <w:tc>
          <w:tcPr>
            <w:tcW w:w="1122" w:type="dxa"/>
            <w:tcMar>
              <w:top w:w="50" w:type="dxa"/>
              <w:left w:w="100" w:type="dxa"/>
            </w:tcMar>
            <w:vAlign w:val="center"/>
          </w:tcPr>
          <w:p w14:paraId="58EC6FD2">
            <w:pPr>
              <w:spacing w:before="0" w:after="0"/>
              <w:ind w:left="135"/>
              <w:jc w:val="left"/>
            </w:pPr>
          </w:p>
        </w:tc>
        <w:tc>
          <w:tcPr>
            <w:tcW w:w="1936" w:type="dxa"/>
            <w:tcMar>
              <w:top w:w="50" w:type="dxa"/>
              <w:left w:w="100" w:type="dxa"/>
            </w:tcMar>
            <w:vAlign w:val="center"/>
          </w:tcPr>
          <w:p w14:paraId="0BFCB6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"https://m.edsoo.ru/8bc4749c" \h </w:instrText>
            </w:r>
            <w: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14:paraId="4361F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7D4CA3">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2C693C1E">
            <w:pPr>
              <w:spacing w:before="0" w:after="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5D2192A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D46550B">
            <w:pPr>
              <w:spacing w:before="0" w:after="0" w:line="276" w:lineRule="auto"/>
              <w:ind w:left="135"/>
              <w:jc w:val="center"/>
            </w:pPr>
          </w:p>
        </w:tc>
        <w:tc>
          <w:tcPr>
            <w:tcW w:w="1590" w:type="dxa"/>
            <w:tcMar>
              <w:top w:w="50" w:type="dxa"/>
              <w:left w:w="100" w:type="dxa"/>
            </w:tcMar>
            <w:vAlign w:val="center"/>
          </w:tcPr>
          <w:p w14:paraId="0AEC2B87">
            <w:pPr>
              <w:spacing w:before="0" w:after="0" w:line="276" w:lineRule="auto"/>
              <w:ind w:left="135"/>
              <w:jc w:val="center"/>
            </w:pPr>
          </w:p>
        </w:tc>
        <w:tc>
          <w:tcPr>
            <w:tcW w:w="1122" w:type="dxa"/>
            <w:tcMar>
              <w:top w:w="50" w:type="dxa"/>
              <w:left w:w="100" w:type="dxa"/>
            </w:tcMar>
            <w:vAlign w:val="center"/>
          </w:tcPr>
          <w:p w14:paraId="3593BF31">
            <w:pPr>
              <w:spacing w:before="0" w:after="0"/>
              <w:ind w:left="135"/>
              <w:jc w:val="left"/>
            </w:pPr>
          </w:p>
        </w:tc>
        <w:tc>
          <w:tcPr>
            <w:tcW w:w="1936" w:type="dxa"/>
            <w:tcMar>
              <w:top w:w="50" w:type="dxa"/>
              <w:left w:w="100" w:type="dxa"/>
            </w:tcMar>
            <w:vAlign w:val="center"/>
          </w:tcPr>
          <w:p w14:paraId="32A9811F">
            <w:pPr>
              <w:spacing w:before="0" w:after="0"/>
              <w:ind w:left="135"/>
              <w:jc w:val="left"/>
            </w:pPr>
          </w:p>
        </w:tc>
      </w:tr>
      <w:tr w14:paraId="463FA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5F5BA8">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5147C383">
            <w:pPr>
              <w:spacing w:before="0" w:after="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7FAEC4E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9B8F16">
            <w:pPr>
              <w:spacing w:before="0" w:after="0" w:line="276" w:lineRule="auto"/>
              <w:ind w:left="135"/>
              <w:jc w:val="center"/>
            </w:pPr>
          </w:p>
        </w:tc>
        <w:tc>
          <w:tcPr>
            <w:tcW w:w="1590" w:type="dxa"/>
            <w:tcMar>
              <w:top w:w="50" w:type="dxa"/>
              <w:left w:w="100" w:type="dxa"/>
            </w:tcMar>
            <w:vAlign w:val="center"/>
          </w:tcPr>
          <w:p w14:paraId="0022E7A9">
            <w:pPr>
              <w:spacing w:before="0" w:after="0" w:line="276" w:lineRule="auto"/>
              <w:ind w:left="135"/>
              <w:jc w:val="center"/>
            </w:pPr>
          </w:p>
        </w:tc>
        <w:tc>
          <w:tcPr>
            <w:tcW w:w="1122" w:type="dxa"/>
            <w:tcMar>
              <w:top w:w="50" w:type="dxa"/>
              <w:left w:w="100" w:type="dxa"/>
            </w:tcMar>
            <w:vAlign w:val="center"/>
          </w:tcPr>
          <w:p w14:paraId="1B7FE236">
            <w:pPr>
              <w:spacing w:before="0" w:after="0"/>
              <w:ind w:left="135"/>
              <w:jc w:val="left"/>
            </w:pPr>
          </w:p>
        </w:tc>
        <w:tc>
          <w:tcPr>
            <w:tcW w:w="1936" w:type="dxa"/>
            <w:tcMar>
              <w:top w:w="50" w:type="dxa"/>
              <w:left w:w="100" w:type="dxa"/>
            </w:tcMar>
            <w:vAlign w:val="center"/>
          </w:tcPr>
          <w:p w14:paraId="1375E0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"https://m.edsoo.ru/8bc46db2" \h </w:instrText>
            </w:r>
            <w: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14:paraId="47A02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8A5F57">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45D1754E">
            <w:pPr>
              <w:spacing w:before="0" w:after="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2CEE933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06A213">
            <w:pPr>
              <w:spacing w:before="0" w:after="0" w:line="276" w:lineRule="auto"/>
              <w:ind w:left="135"/>
              <w:jc w:val="center"/>
            </w:pPr>
          </w:p>
        </w:tc>
        <w:tc>
          <w:tcPr>
            <w:tcW w:w="1590" w:type="dxa"/>
            <w:tcMar>
              <w:top w:w="50" w:type="dxa"/>
              <w:left w:w="100" w:type="dxa"/>
            </w:tcMar>
            <w:vAlign w:val="center"/>
          </w:tcPr>
          <w:p w14:paraId="22855B18">
            <w:pPr>
              <w:spacing w:before="0" w:after="0" w:line="276" w:lineRule="auto"/>
              <w:ind w:left="135"/>
              <w:jc w:val="center"/>
            </w:pPr>
          </w:p>
        </w:tc>
        <w:tc>
          <w:tcPr>
            <w:tcW w:w="1122" w:type="dxa"/>
            <w:tcMar>
              <w:top w:w="50" w:type="dxa"/>
              <w:left w:w="100" w:type="dxa"/>
            </w:tcMar>
            <w:vAlign w:val="center"/>
          </w:tcPr>
          <w:p w14:paraId="73D52648">
            <w:pPr>
              <w:spacing w:before="0" w:after="0"/>
              <w:ind w:left="135"/>
              <w:jc w:val="left"/>
            </w:pPr>
          </w:p>
        </w:tc>
        <w:tc>
          <w:tcPr>
            <w:tcW w:w="1936" w:type="dxa"/>
            <w:tcMar>
              <w:top w:w="50" w:type="dxa"/>
              <w:left w:w="100" w:type="dxa"/>
            </w:tcMar>
            <w:vAlign w:val="center"/>
          </w:tcPr>
          <w:p w14:paraId="07670A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"https://m.edsoo.ru/8bc46ed4" \h </w:instrText>
            </w:r>
            <w: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14:paraId="133C6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DC69A3">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0C13B2F8">
            <w:pPr>
              <w:spacing w:before="0" w:after="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372BF6F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6A13E9F">
            <w:pPr>
              <w:spacing w:before="0" w:after="0" w:line="276" w:lineRule="auto"/>
              <w:ind w:left="135"/>
              <w:jc w:val="center"/>
            </w:pPr>
          </w:p>
        </w:tc>
        <w:tc>
          <w:tcPr>
            <w:tcW w:w="1590" w:type="dxa"/>
            <w:tcMar>
              <w:top w:w="50" w:type="dxa"/>
              <w:left w:w="100" w:type="dxa"/>
            </w:tcMar>
            <w:vAlign w:val="center"/>
          </w:tcPr>
          <w:p w14:paraId="588ED30B">
            <w:pPr>
              <w:spacing w:before="0" w:after="0" w:line="276" w:lineRule="auto"/>
              <w:ind w:left="135"/>
              <w:jc w:val="center"/>
            </w:pPr>
          </w:p>
        </w:tc>
        <w:tc>
          <w:tcPr>
            <w:tcW w:w="1122" w:type="dxa"/>
            <w:tcMar>
              <w:top w:w="50" w:type="dxa"/>
              <w:left w:w="100" w:type="dxa"/>
            </w:tcMar>
            <w:vAlign w:val="center"/>
          </w:tcPr>
          <w:p w14:paraId="450FF037">
            <w:pPr>
              <w:spacing w:before="0" w:after="0"/>
              <w:ind w:left="135"/>
              <w:jc w:val="left"/>
            </w:pPr>
          </w:p>
        </w:tc>
        <w:tc>
          <w:tcPr>
            <w:tcW w:w="1936" w:type="dxa"/>
            <w:tcMar>
              <w:top w:w="50" w:type="dxa"/>
              <w:left w:w="100" w:type="dxa"/>
            </w:tcMar>
            <w:vAlign w:val="center"/>
          </w:tcPr>
          <w:p w14:paraId="07CFD4F8">
            <w:pPr>
              <w:spacing w:before="0" w:after="0"/>
              <w:ind w:left="135"/>
              <w:jc w:val="left"/>
            </w:pPr>
          </w:p>
        </w:tc>
      </w:tr>
      <w:tr w14:paraId="0CC1B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6C28E8">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6F5BBFFC">
            <w:pPr>
              <w:spacing w:before="0" w:after="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364046E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A30369D">
            <w:pPr>
              <w:spacing w:before="0" w:after="0" w:line="276" w:lineRule="auto"/>
              <w:ind w:left="135"/>
              <w:jc w:val="center"/>
            </w:pPr>
          </w:p>
        </w:tc>
        <w:tc>
          <w:tcPr>
            <w:tcW w:w="1590" w:type="dxa"/>
            <w:tcMar>
              <w:top w:w="50" w:type="dxa"/>
              <w:left w:w="100" w:type="dxa"/>
            </w:tcMar>
            <w:vAlign w:val="center"/>
          </w:tcPr>
          <w:p w14:paraId="3F2B32F6">
            <w:pPr>
              <w:spacing w:before="0" w:after="0" w:line="276" w:lineRule="auto"/>
              <w:ind w:left="135"/>
              <w:jc w:val="center"/>
            </w:pPr>
          </w:p>
        </w:tc>
        <w:tc>
          <w:tcPr>
            <w:tcW w:w="1122" w:type="dxa"/>
            <w:tcMar>
              <w:top w:w="50" w:type="dxa"/>
              <w:left w:w="100" w:type="dxa"/>
            </w:tcMar>
            <w:vAlign w:val="center"/>
          </w:tcPr>
          <w:p w14:paraId="2AD1C0C5">
            <w:pPr>
              <w:spacing w:before="0" w:after="0"/>
              <w:ind w:left="135"/>
              <w:jc w:val="left"/>
            </w:pPr>
          </w:p>
        </w:tc>
        <w:tc>
          <w:tcPr>
            <w:tcW w:w="1936" w:type="dxa"/>
            <w:tcMar>
              <w:top w:w="50" w:type="dxa"/>
              <w:left w:w="100" w:type="dxa"/>
            </w:tcMar>
            <w:vAlign w:val="center"/>
          </w:tcPr>
          <w:p w14:paraId="220404FE">
            <w:pPr>
              <w:spacing w:before="0" w:after="0"/>
              <w:ind w:left="135"/>
              <w:jc w:val="left"/>
            </w:pPr>
          </w:p>
        </w:tc>
      </w:tr>
      <w:tr w14:paraId="48601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E4774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451B4954">
            <w:pPr>
              <w:spacing w:before="0" w:after="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5A659D7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BDA9C5">
            <w:pPr>
              <w:spacing w:before="0" w:after="0" w:line="276" w:lineRule="auto"/>
              <w:ind w:left="135"/>
              <w:jc w:val="center"/>
            </w:pPr>
          </w:p>
        </w:tc>
        <w:tc>
          <w:tcPr>
            <w:tcW w:w="1590" w:type="dxa"/>
            <w:tcMar>
              <w:top w:w="50" w:type="dxa"/>
              <w:left w:w="100" w:type="dxa"/>
            </w:tcMar>
            <w:vAlign w:val="center"/>
          </w:tcPr>
          <w:p w14:paraId="357FA139">
            <w:pPr>
              <w:spacing w:before="0" w:after="0" w:line="276" w:lineRule="auto"/>
              <w:ind w:left="135"/>
              <w:jc w:val="center"/>
            </w:pPr>
          </w:p>
        </w:tc>
        <w:tc>
          <w:tcPr>
            <w:tcW w:w="1122" w:type="dxa"/>
            <w:tcMar>
              <w:top w:w="50" w:type="dxa"/>
              <w:left w:w="100" w:type="dxa"/>
            </w:tcMar>
            <w:vAlign w:val="center"/>
          </w:tcPr>
          <w:p w14:paraId="09AC2E68">
            <w:pPr>
              <w:spacing w:before="0" w:after="0"/>
              <w:ind w:left="135"/>
              <w:jc w:val="left"/>
            </w:pPr>
          </w:p>
        </w:tc>
        <w:tc>
          <w:tcPr>
            <w:tcW w:w="1936" w:type="dxa"/>
            <w:tcMar>
              <w:top w:w="50" w:type="dxa"/>
              <w:left w:w="100" w:type="dxa"/>
            </w:tcMar>
            <w:vAlign w:val="center"/>
          </w:tcPr>
          <w:p w14:paraId="7F52B100">
            <w:pPr>
              <w:spacing w:before="0" w:after="0"/>
              <w:ind w:left="135"/>
              <w:jc w:val="left"/>
            </w:pPr>
          </w:p>
        </w:tc>
      </w:tr>
      <w:tr w14:paraId="06E5D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6B49DB">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3523C568">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4B9D9B0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72E0CB">
            <w:pPr>
              <w:spacing w:before="0" w:after="0" w:line="276" w:lineRule="auto"/>
              <w:ind w:left="135"/>
              <w:jc w:val="center"/>
            </w:pPr>
          </w:p>
        </w:tc>
        <w:tc>
          <w:tcPr>
            <w:tcW w:w="1590" w:type="dxa"/>
            <w:tcMar>
              <w:top w:w="50" w:type="dxa"/>
              <w:left w:w="100" w:type="dxa"/>
            </w:tcMar>
            <w:vAlign w:val="center"/>
          </w:tcPr>
          <w:p w14:paraId="25EEBA93">
            <w:pPr>
              <w:spacing w:before="0" w:after="0" w:line="276" w:lineRule="auto"/>
              <w:ind w:left="135"/>
              <w:jc w:val="center"/>
            </w:pPr>
          </w:p>
        </w:tc>
        <w:tc>
          <w:tcPr>
            <w:tcW w:w="1122" w:type="dxa"/>
            <w:tcMar>
              <w:top w:w="50" w:type="dxa"/>
              <w:left w:w="100" w:type="dxa"/>
            </w:tcMar>
            <w:vAlign w:val="center"/>
          </w:tcPr>
          <w:p w14:paraId="78435BBD">
            <w:pPr>
              <w:spacing w:before="0" w:after="0"/>
              <w:ind w:left="135"/>
              <w:jc w:val="left"/>
            </w:pPr>
          </w:p>
        </w:tc>
        <w:tc>
          <w:tcPr>
            <w:tcW w:w="1936" w:type="dxa"/>
            <w:tcMar>
              <w:top w:w="50" w:type="dxa"/>
              <w:left w:w="100" w:type="dxa"/>
            </w:tcMar>
            <w:vAlign w:val="center"/>
          </w:tcPr>
          <w:p w14:paraId="2D23FB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"https://m.edsoo.ru/8bc4728a" \h </w:instrText>
            </w:r>
            <w: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14:paraId="0E65A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5634CD">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4E0CD2EA">
            <w:pPr>
              <w:spacing w:before="0" w:after="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085387D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E1412D">
            <w:pPr>
              <w:spacing w:before="0" w:after="0" w:line="276" w:lineRule="auto"/>
              <w:ind w:left="135"/>
              <w:jc w:val="center"/>
            </w:pPr>
          </w:p>
        </w:tc>
        <w:tc>
          <w:tcPr>
            <w:tcW w:w="1590" w:type="dxa"/>
            <w:tcMar>
              <w:top w:w="50" w:type="dxa"/>
              <w:left w:w="100" w:type="dxa"/>
            </w:tcMar>
            <w:vAlign w:val="center"/>
          </w:tcPr>
          <w:p w14:paraId="7DEAAC55">
            <w:pPr>
              <w:spacing w:before="0" w:after="0" w:line="276" w:lineRule="auto"/>
              <w:ind w:left="135"/>
              <w:jc w:val="center"/>
            </w:pPr>
          </w:p>
        </w:tc>
        <w:tc>
          <w:tcPr>
            <w:tcW w:w="1122" w:type="dxa"/>
            <w:tcMar>
              <w:top w:w="50" w:type="dxa"/>
              <w:left w:w="100" w:type="dxa"/>
            </w:tcMar>
            <w:vAlign w:val="center"/>
          </w:tcPr>
          <w:p w14:paraId="4E16DC6D">
            <w:pPr>
              <w:spacing w:before="0" w:after="0"/>
              <w:ind w:left="135"/>
              <w:jc w:val="left"/>
            </w:pPr>
          </w:p>
        </w:tc>
        <w:tc>
          <w:tcPr>
            <w:tcW w:w="1936" w:type="dxa"/>
            <w:tcMar>
              <w:top w:w="50" w:type="dxa"/>
              <w:left w:w="100" w:type="dxa"/>
            </w:tcMar>
            <w:vAlign w:val="center"/>
          </w:tcPr>
          <w:p w14:paraId="474D69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"https://m.edsoo.ru/8bc47398" \h </w:instrText>
            </w:r>
            <w: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14:paraId="3B702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7DCE23">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0449B22C">
            <w:pPr>
              <w:spacing w:before="0" w:after="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33D71FD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FFDB76">
            <w:pPr>
              <w:spacing w:before="0" w:after="0" w:line="276" w:lineRule="auto"/>
              <w:ind w:left="135"/>
              <w:jc w:val="center"/>
            </w:pPr>
          </w:p>
        </w:tc>
        <w:tc>
          <w:tcPr>
            <w:tcW w:w="1590" w:type="dxa"/>
            <w:tcMar>
              <w:top w:w="50" w:type="dxa"/>
              <w:left w:w="100" w:type="dxa"/>
            </w:tcMar>
            <w:vAlign w:val="center"/>
          </w:tcPr>
          <w:p w14:paraId="41B22A1B">
            <w:pPr>
              <w:spacing w:before="0" w:after="0" w:line="276" w:lineRule="auto"/>
              <w:ind w:left="135"/>
              <w:jc w:val="center"/>
            </w:pPr>
          </w:p>
        </w:tc>
        <w:tc>
          <w:tcPr>
            <w:tcW w:w="1122" w:type="dxa"/>
            <w:tcMar>
              <w:top w:w="50" w:type="dxa"/>
              <w:left w:w="100" w:type="dxa"/>
            </w:tcMar>
            <w:vAlign w:val="center"/>
          </w:tcPr>
          <w:p w14:paraId="6AA1B6D6">
            <w:pPr>
              <w:spacing w:before="0" w:after="0"/>
              <w:ind w:left="135"/>
              <w:jc w:val="left"/>
            </w:pPr>
          </w:p>
        </w:tc>
        <w:tc>
          <w:tcPr>
            <w:tcW w:w="1936" w:type="dxa"/>
            <w:tcMar>
              <w:top w:w="50" w:type="dxa"/>
              <w:left w:w="100" w:type="dxa"/>
            </w:tcMar>
            <w:vAlign w:val="center"/>
          </w:tcPr>
          <w:p w14:paraId="33BFEA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"https://m.edsoo.ru/8bc408c2" \h </w:instrText>
            </w:r>
            <w: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14:paraId="7B3AD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BFE355">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059AD073">
            <w:pPr>
              <w:spacing w:before="0" w:after="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3E85AD1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A1C7833">
            <w:pPr>
              <w:spacing w:before="0" w:after="0" w:line="276" w:lineRule="auto"/>
              <w:ind w:left="135"/>
              <w:jc w:val="center"/>
            </w:pPr>
          </w:p>
        </w:tc>
        <w:tc>
          <w:tcPr>
            <w:tcW w:w="1590" w:type="dxa"/>
            <w:tcMar>
              <w:top w:w="50" w:type="dxa"/>
              <w:left w:w="100" w:type="dxa"/>
            </w:tcMar>
            <w:vAlign w:val="center"/>
          </w:tcPr>
          <w:p w14:paraId="3A0B22F7">
            <w:pPr>
              <w:spacing w:before="0" w:after="0" w:line="276" w:lineRule="auto"/>
              <w:ind w:left="135"/>
              <w:jc w:val="center"/>
            </w:pPr>
          </w:p>
        </w:tc>
        <w:tc>
          <w:tcPr>
            <w:tcW w:w="1122" w:type="dxa"/>
            <w:tcMar>
              <w:top w:w="50" w:type="dxa"/>
              <w:left w:w="100" w:type="dxa"/>
            </w:tcMar>
            <w:vAlign w:val="center"/>
          </w:tcPr>
          <w:p w14:paraId="1A7D2EF0">
            <w:pPr>
              <w:spacing w:before="0" w:after="0"/>
              <w:ind w:left="135"/>
              <w:jc w:val="left"/>
            </w:pPr>
          </w:p>
        </w:tc>
        <w:tc>
          <w:tcPr>
            <w:tcW w:w="1936" w:type="dxa"/>
            <w:tcMar>
              <w:top w:w="50" w:type="dxa"/>
              <w:left w:w="100" w:type="dxa"/>
            </w:tcMar>
            <w:vAlign w:val="center"/>
          </w:tcPr>
          <w:p w14:paraId="0916AD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"https://m.edsoo.ru/8bc409d0" \h </w:instrText>
            </w:r>
            <w: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14:paraId="1D7C5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37D394">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2A6A4B6C">
            <w:pPr>
              <w:spacing w:before="0" w:after="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4F3729C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CAD1EDF">
            <w:pPr>
              <w:spacing w:before="0" w:after="0" w:line="276" w:lineRule="auto"/>
              <w:ind w:left="135"/>
              <w:jc w:val="center"/>
            </w:pPr>
          </w:p>
        </w:tc>
        <w:tc>
          <w:tcPr>
            <w:tcW w:w="1590" w:type="dxa"/>
            <w:tcMar>
              <w:top w:w="50" w:type="dxa"/>
              <w:left w:w="100" w:type="dxa"/>
            </w:tcMar>
            <w:vAlign w:val="center"/>
          </w:tcPr>
          <w:p w14:paraId="4ABE0EEB">
            <w:pPr>
              <w:spacing w:before="0" w:after="0" w:line="276" w:lineRule="auto"/>
              <w:ind w:left="135"/>
              <w:jc w:val="center"/>
            </w:pPr>
          </w:p>
        </w:tc>
        <w:tc>
          <w:tcPr>
            <w:tcW w:w="1122" w:type="dxa"/>
            <w:tcMar>
              <w:top w:w="50" w:type="dxa"/>
              <w:left w:w="100" w:type="dxa"/>
            </w:tcMar>
            <w:vAlign w:val="center"/>
          </w:tcPr>
          <w:p w14:paraId="5FEE62B0">
            <w:pPr>
              <w:spacing w:before="0" w:after="0"/>
              <w:ind w:left="135"/>
              <w:jc w:val="left"/>
            </w:pPr>
          </w:p>
        </w:tc>
        <w:tc>
          <w:tcPr>
            <w:tcW w:w="1936" w:type="dxa"/>
            <w:tcMar>
              <w:top w:w="50" w:type="dxa"/>
              <w:left w:w="100" w:type="dxa"/>
            </w:tcMar>
            <w:vAlign w:val="center"/>
          </w:tcPr>
          <w:p w14:paraId="37D8D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"https://m.edsoo.ru/8bc475aa" \h </w:instrText>
            </w:r>
            <w: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14:paraId="37D1B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7678F7">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43944642">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593CECE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1381CE2">
            <w:pPr>
              <w:spacing w:before="0" w:after="0" w:line="276" w:lineRule="auto"/>
              <w:ind w:left="135"/>
              <w:jc w:val="center"/>
            </w:pPr>
          </w:p>
        </w:tc>
        <w:tc>
          <w:tcPr>
            <w:tcW w:w="1590" w:type="dxa"/>
            <w:tcMar>
              <w:top w:w="50" w:type="dxa"/>
              <w:left w:w="100" w:type="dxa"/>
            </w:tcMar>
            <w:vAlign w:val="center"/>
          </w:tcPr>
          <w:p w14:paraId="7756D2EA">
            <w:pPr>
              <w:spacing w:before="0" w:after="0" w:line="276" w:lineRule="auto"/>
              <w:ind w:left="135"/>
              <w:jc w:val="center"/>
            </w:pPr>
          </w:p>
        </w:tc>
        <w:tc>
          <w:tcPr>
            <w:tcW w:w="1122" w:type="dxa"/>
            <w:tcMar>
              <w:top w:w="50" w:type="dxa"/>
              <w:left w:w="100" w:type="dxa"/>
            </w:tcMar>
            <w:vAlign w:val="center"/>
          </w:tcPr>
          <w:p w14:paraId="081A937D">
            <w:pPr>
              <w:spacing w:before="0" w:after="0"/>
              <w:ind w:left="135"/>
              <w:jc w:val="left"/>
            </w:pPr>
          </w:p>
        </w:tc>
        <w:tc>
          <w:tcPr>
            <w:tcW w:w="1936" w:type="dxa"/>
            <w:tcMar>
              <w:top w:w="50" w:type="dxa"/>
              <w:left w:w="100" w:type="dxa"/>
            </w:tcMar>
            <w:vAlign w:val="center"/>
          </w:tcPr>
          <w:p w14:paraId="04170B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"https://m.edsoo.ru/8bc476c2" \h </w:instrText>
            </w:r>
            <w: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14:paraId="5A37E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2C61D8">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6354A003">
            <w:pPr>
              <w:spacing w:before="0" w:after="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14:paraId="1DAC6E9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16B34C3">
            <w:pPr>
              <w:spacing w:before="0" w:after="0" w:line="276" w:lineRule="auto"/>
              <w:ind w:left="135"/>
              <w:jc w:val="center"/>
            </w:pPr>
          </w:p>
        </w:tc>
        <w:tc>
          <w:tcPr>
            <w:tcW w:w="1590" w:type="dxa"/>
            <w:tcMar>
              <w:top w:w="50" w:type="dxa"/>
              <w:left w:w="100" w:type="dxa"/>
            </w:tcMar>
            <w:vAlign w:val="center"/>
          </w:tcPr>
          <w:p w14:paraId="2D77C1D5">
            <w:pPr>
              <w:spacing w:before="0" w:after="0" w:line="276" w:lineRule="auto"/>
              <w:ind w:left="135"/>
              <w:jc w:val="center"/>
            </w:pPr>
          </w:p>
        </w:tc>
        <w:tc>
          <w:tcPr>
            <w:tcW w:w="1122" w:type="dxa"/>
            <w:tcMar>
              <w:top w:w="50" w:type="dxa"/>
              <w:left w:w="100" w:type="dxa"/>
            </w:tcMar>
            <w:vAlign w:val="center"/>
          </w:tcPr>
          <w:p w14:paraId="3FECE195">
            <w:pPr>
              <w:spacing w:before="0" w:after="0"/>
              <w:ind w:left="135"/>
              <w:jc w:val="left"/>
            </w:pPr>
          </w:p>
        </w:tc>
        <w:tc>
          <w:tcPr>
            <w:tcW w:w="1936" w:type="dxa"/>
            <w:tcMar>
              <w:top w:w="50" w:type="dxa"/>
              <w:left w:w="100" w:type="dxa"/>
            </w:tcMar>
            <w:vAlign w:val="center"/>
          </w:tcPr>
          <w:p w14:paraId="6A9A889B">
            <w:pPr>
              <w:spacing w:before="0" w:after="0"/>
              <w:ind w:left="135"/>
              <w:jc w:val="left"/>
            </w:pPr>
          </w:p>
        </w:tc>
      </w:tr>
      <w:tr w14:paraId="045FF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3D6C08D">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4D5C0B4C">
            <w:pPr>
              <w:spacing w:before="0" w:after="0" w:line="276" w:lineRule="auto"/>
              <w:ind w:left="135"/>
              <w:jc w:val="center"/>
            </w:pPr>
            <w:r>
              <w:rPr>
                <w:rFonts w:ascii="Times New Roman" w:hAnsi="Times New Roman"/>
                <w:b w:val="0"/>
                <w:i w:val="0"/>
                <w:color w:val="000000"/>
                <w:sz w:val="24"/>
              </w:rPr>
              <w:t xml:space="preserve"> 102 </w:t>
            </w:r>
          </w:p>
        </w:tc>
        <w:tc>
          <w:tcPr>
            <w:tcW w:w="1488" w:type="dxa"/>
            <w:tcMar>
              <w:top w:w="50" w:type="dxa"/>
              <w:left w:w="100" w:type="dxa"/>
            </w:tcMar>
            <w:vAlign w:val="center"/>
          </w:tcPr>
          <w:p w14:paraId="7C8271DF">
            <w:pPr>
              <w:spacing w:before="0" w:after="0" w:line="276" w:lineRule="auto"/>
              <w:ind w:left="135"/>
              <w:jc w:val="center"/>
            </w:pPr>
            <w:r>
              <w:rPr>
                <w:rFonts w:ascii="Times New Roman" w:hAnsi="Times New Roman"/>
                <w:b w:val="0"/>
                <w:i w:val="0"/>
                <w:color w:val="000000"/>
                <w:sz w:val="24"/>
              </w:rPr>
              <w:t xml:space="preserve"> 4 </w:t>
            </w:r>
          </w:p>
        </w:tc>
        <w:tc>
          <w:tcPr>
            <w:tcW w:w="1590" w:type="dxa"/>
            <w:tcMar>
              <w:top w:w="50" w:type="dxa"/>
              <w:left w:w="100" w:type="dxa"/>
            </w:tcMar>
            <w:vAlign w:val="center"/>
          </w:tcPr>
          <w:p w14:paraId="512A4B6B">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94AC6FF">
            <w:pPr>
              <w:jc w:val="left"/>
            </w:pPr>
          </w:p>
        </w:tc>
      </w:tr>
    </w:tbl>
    <w:p w14:paraId="0822A947">
      <w:pPr>
        <w:sectPr>
          <w:pgSz w:w="16383" w:h="11906" w:orient="landscape"/>
          <w:cols w:space="720" w:num="1"/>
        </w:sectPr>
      </w:pPr>
    </w:p>
    <w:p w14:paraId="1F2AA816">
      <w:pPr>
        <w:sectPr>
          <w:pgSz w:w="16383" w:h="11906" w:orient="landscape"/>
          <w:cols w:space="720" w:num="1"/>
        </w:sectPr>
      </w:pPr>
      <w:bookmarkStart w:id="106" w:name="block-38864872"/>
    </w:p>
    <w:bookmarkEnd w:id="105"/>
    <w:bookmarkEnd w:id="106"/>
    <w:p w14:paraId="39F09037">
      <w:pPr>
        <w:spacing w:before="0" w:after="0"/>
        <w:ind w:left="120"/>
        <w:jc w:val="left"/>
      </w:pPr>
      <w:bookmarkStart w:id="107" w:name="block-38864876"/>
      <w:r>
        <w:rPr>
          <w:rFonts w:ascii="Times New Roman" w:hAnsi="Times New Roman"/>
          <w:b/>
          <w:i w:val="0"/>
          <w:color w:val="000000"/>
          <w:sz w:val="28"/>
        </w:rPr>
        <w:t>УЧЕБНО-МЕТОДИЧЕСКОЕ ОБЕСПЕЧЕНИЕ ОБРАЗОВАТЕЛЬНОГО ПРОЦЕССА</w:t>
      </w:r>
    </w:p>
    <w:p w14:paraId="3D754F6E">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141B99BD">
      <w:pPr>
        <w:spacing w:before="0" w:after="0" w:line="480" w:lineRule="auto"/>
        <w:ind w:left="120"/>
        <w:jc w:val="left"/>
      </w:pPr>
    </w:p>
    <w:p w14:paraId="00AC86E9">
      <w:pPr>
        <w:spacing w:before="0" w:after="0" w:line="480" w:lineRule="auto"/>
        <w:ind w:left="120"/>
        <w:jc w:val="left"/>
      </w:pPr>
    </w:p>
    <w:p w14:paraId="2E9FF9E7">
      <w:pPr>
        <w:spacing w:before="0" w:after="0"/>
        <w:ind w:left="120"/>
        <w:jc w:val="left"/>
      </w:pPr>
    </w:p>
    <w:p w14:paraId="5476897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1FB07CA3">
      <w:pPr>
        <w:spacing w:before="0" w:after="0" w:line="480" w:lineRule="auto"/>
        <w:ind w:left="120"/>
        <w:jc w:val="left"/>
      </w:pPr>
    </w:p>
    <w:p w14:paraId="4C7394E1">
      <w:pPr>
        <w:spacing w:before="0" w:after="0"/>
        <w:ind w:left="120"/>
        <w:jc w:val="left"/>
      </w:pPr>
    </w:p>
    <w:p w14:paraId="27D11C38">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A43799B">
      <w:pPr>
        <w:spacing w:before="0" w:after="0" w:line="480" w:lineRule="auto"/>
        <w:ind w:left="120"/>
        <w:jc w:val="left"/>
      </w:pPr>
    </w:p>
    <w:p w14:paraId="23FDCB0F">
      <w:pPr>
        <w:sectPr>
          <w:pgSz w:w="11906" w:h="16383"/>
          <w:cols w:space="720" w:num="1"/>
        </w:sectPr>
      </w:pPr>
      <w:bookmarkStart w:id="108" w:name="block-38864876"/>
    </w:p>
    <w:bookmarkEnd w:id="107"/>
    <w:bookmarkEnd w:id="108"/>
    <w:p w14:paraId="41C5D53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2">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3">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4">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5">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7">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8">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9">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0">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1">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2">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3">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4">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5">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6">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17">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18">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2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2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22">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A06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140</Pages>
  <TotalTime>10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2024-09-02T10:09:11Z</dcterms:created>
  <dc:creator>HP</dc:creator>
  <cp:lastModifiedBy>Мария Хайредино�</cp:lastModifiedBy>
  <cp:lastPrinted>2024-09-02T10:11:42Z</cp:lastPrinted>
  <dcterms:modified xsi:type="dcterms:W3CDTF">2024-09-02T11:03:00Z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D950F5F8DA7841FE8015DC635D259078_13</vt:lpwstr>
  </property>
</Properties>
</file>